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49f4" w14:textId="f254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июня 2018 года № 251. Зарегистрирован в Министерстве юстиции Республики Казахстан 13 июня 2018 года № 17044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Республики Казахстан под № 10348, опубликован 21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(Исмагулова С.С.)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на трех языках</w:t>
      </w:r>
      <w:r>
        <w:br/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Теориялық оқу: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15. Теориялық оқудың кредиттер саны____ Теориялық оқудың ECTS кредиттерінің саны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Мемлекеттік аттестаттау комиссия шешімімен ("__" ___ 20__ж. ____ №_____ хаттама) ____________________________________________________________ мамандығы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(дәрежесі)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білім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Ұлттық біліктілік шеңберіне сәйкестік деңгейі: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диплом Қазақстан Республикасының жоғары және жоғары оқу орнынан кейінгі білім деңгейіне сәйкес кәсіби қызмет етуге құқық береді.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Теоретическое обучение: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кредитов теоретического обучения ____количество кредитов ECTS теоретического обучения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Решением Государственной аттестационной комиссии (протокол №__ от "__" ____20__г.)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(степень)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соответствия Национальной рамки квалификации: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диплом дает право профессиональной деятельности в соответствии с уровнем высшего и послевузовского образования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Theoretical training: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Total number of credits on theoretical training ___ Number of ECTS credits on theoretical training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By the decision of the State Attestation Commission (protocol №__ of "__" _______) ____________________________________________________________________ was awarded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(degree)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Еducation program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Level of compliance with the National Qualification Framework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The diploma entitles its owner to perform professional activities in accordance with the higher and post higher educational standards of the Republic of Kazakhstan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