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dfd56" w14:textId="a7dfd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по инвестициям и развитию Республики Казахстан от 28 января 2016 года № 107 "Об утверждении Перечня интернет-ресурсов государственных органов и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коммуникаций Республики Казахстан от 31 мая 2018 года № 241. Зарегистрирован в Министерстве юстиции Республики Казахстан 12 июня 2018 года № 17037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января 2016 года № 107 "Об утверждении Перечня интернет-ресурсов государственных органов и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 (зарегистрирован в Реестре государственной регистрации нормативных правовых актов под № 13263, опубликован 11 марта 2016 года в информационно-правовой системе нормативных-правовых актов Республики Казахстан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интернет-ресурсов государственных органов и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"электронного правительства" и государственных услуг Министерства информации и коммуникаций Республики Казахстан (Хатиев А.Н.)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информации и коммуникаций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Юридический департамент Министерства информации и коммуникаций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коммуникаций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информации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коммуникаций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2018 года №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107</w:t>
            </w:r>
            <w:r>
              <w:br/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интернет-ресурсов государственных органов и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Интернет-ресурсы государственных органов, закрепляемых за оператором информационно-коммуникационной инфраструктуры "электронного правительства":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интернет-ресурс Министерства по инвестициям и развитию Республики Казахстан;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интернет-ресурс акимата Южно-Казахстанской области;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интернет-ресурс Министерства информации и коммуникаций Республики Казахстан;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интернет-ресурс Правительства Республики Казахстан;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интернет-ресурс Агенства Республики Казахстан по делам государственной службы и противодействию коррупции;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интернет-ресурс Южно-Казахстанский областной маслихат;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интернет-ресурс Акимата Кызылординской области;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интернет-ресурсы Министерства национальной экономики Республики Казахстан (economy.gov.kz, kds.gov.kz, kremzk.gov.kz, kzpp.gov.kz)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интернет-ресурс акимата Костанайской области;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интернет-ресурс акимата Казыгуртского района Южно-Казахстанской области;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интернет-ресурс Министерства по делам религий и гражданского общества Республики Казахстан;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интернет-ресурс Министерства здравоохранения Республики Казахстан;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интернет-ресурс Министерство оборонной и аэрокосмической промышленности Республики Казахстан;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интернет-ресурс Комитета национальной безопасности Республики Казахстан;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интернет-ресурс Аэрокосмического комитета Министерства оборонной и аэрокосмической промышленности Республики Казахстан;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интернет-ресурс акимат Алматинской области.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Объекты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информационные системы: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"электронного правительства";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шлюз "электронного правительства";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"Государственная база данных "Физические лица";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"Государственная база данных "Юридические лица";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"Государственная база данных "Е-лицензирование";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"Платежный шлюз "электронного правительства";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"Адресный регистр";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"Государственная база данных "Регистр недвижимости";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"Интегрированная информационная система центров обслуживания населения";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"Интранет-портал государственных органов Республики Казахстан";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единая система электронного документооборота государственных органов Республики Казахстан;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таможенная автоматизированная информационная система;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селективный контроль и управление рисками;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статистика, анализ, организация доступа к данным статистики внешней торговли;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над производством и оборотом алкогольной продукции с использованием учҰтно-контрольных марок с голографическим защитным элементом;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производством и оборотом подакцизной продукции и отдельных видов нефтепродуктов (Акциз);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интегрированное хранилище данных;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 электронного декларирования "Web-декларант";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интегрированная информационная система казначейства;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"ЗАГС";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"Регистр движимого имущества";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автоматизированная информационная система "Национальный институт интеллектуальной собственности";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электронного обучения "e-learning";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"Web-приложение Кабинет налогоплательщика";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"Система обработки налоговой отчетности";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"Промышленная платформа интеграции информационных систем налогового администрирования";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"Интегрированная налоговая информационная система";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"Единое хранилище данных";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"Централизованный унифицированный лицевой счет";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"Web-портал КГД МФ РК";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"Реестр налогоплательщиков и объектов налогообложения";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"Электронные счет фактуры";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"Центр оперативного управления";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"Интегрированный таможенный тариф";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"Мобильный офис Правительства Республики Казахстан;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"Эталонный контрольный банк нормативных правовых актов Республики Казахстан в электронном виде".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аппаратно-программные комплексы: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аппаратно-программный комплекс Министерства юстиции Республики Казахстан.</w:t>
      </w:r>
    </w:p>
    <w:bookmarkEnd w:id="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