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52c0c" w14:textId="c252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родственных специальностей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31 мая 2018 года № 242. Зарегистрирован в Министерстве юстиции Республики Казахстан 11 июня 2018 года № 17027. Утратил силу приказом Министра образования и науки Республики Казахстан от 12 января 2021 года № 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12.01.2021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 приема на обучение в организации образования, реализующие образовательные программы высшего образования, утвержденных постановлением Правительства Республики Казахстан от 19 января 2012 года № 111,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родственных специальностей.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высшего и послевузовского образования Министерства образования и науки Республики Казахстан (Исмагулова С.С.) совместно с Департаментом технического и профессионального образования Министерства образования и науки Республики Казахстан (Оспанова Н.Ж.) в установленном законодательством Республики Казахстан порядке обеспечить: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течении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Аймагамбетова А.К.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2018 года № 242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родственных специальностей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4"/>
        <w:gridCol w:w="2"/>
        <w:gridCol w:w="1830"/>
        <w:gridCol w:w="1428"/>
        <w:gridCol w:w="2853"/>
        <w:gridCol w:w="5"/>
        <w:gridCol w:w="30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высшего образования</w:t>
            </w:r>
          </w:p>
          <w:bookmarkEnd w:id="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 технического и профессионального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специальности</w:t>
            </w:r>
          </w:p>
          <w:bookmarkEnd w:id="1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Шифры специальностей и квалификаций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 и квалификаций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Образование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5B010100</w:t>
            </w:r>
          </w:p>
          <w:bookmarkEnd w:id="1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5B010200</w:t>
            </w:r>
          </w:p>
          <w:bookmarkEnd w:id="2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самопознания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информатики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5B010300</w:t>
            </w:r>
          </w:p>
          <w:bookmarkEnd w:id="3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030200 0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5B010400</w:t>
            </w:r>
          </w:p>
          <w:bookmarkEnd w:id="5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 подготовка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5B010500</w:t>
            </w:r>
          </w:p>
          <w:bookmarkEnd w:id="6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Стоматология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врача-стоматолога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5B010600</w:t>
            </w:r>
          </w:p>
          <w:bookmarkEnd w:id="6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5B010700</w:t>
            </w:r>
          </w:p>
          <w:bookmarkEnd w:id="7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 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5B010800</w:t>
            </w:r>
          </w:p>
          <w:bookmarkEnd w:id="8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5B010900</w:t>
            </w:r>
          </w:p>
          <w:bookmarkEnd w:id="8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математики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5B011000</w:t>
            </w:r>
          </w:p>
          <w:bookmarkEnd w:id="9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математики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5B011100</w:t>
            </w:r>
          </w:p>
          <w:bookmarkEnd w:id="9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математики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5B011200</w:t>
            </w:r>
          </w:p>
          <w:bookmarkEnd w:id="11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5B011300</w:t>
            </w:r>
          </w:p>
          <w:bookmarkEnd w:id="11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5B011400</w:t>
            </w:r>
          </w:p>
          <w:bookmarkEnd w:id="11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самопознания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5B011500</w:t>
            </w:r>
          </w:p>
          <w:bookmarkEnd w:id="12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5B011600</w:t>
            </w:r>
          </w:p>
          <w:bookmarkEnd w:id="12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5B011700</w:t>
            </w:r>
          </w:p>
          <w:bookmarkEnd w:id="13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5B011800</w:t>
            </w:r>
          </w:p>
          <w:bookmarkEnd w:id="13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- 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5B011900</w:t>
            </w:r>
          </w:p>
          <w:bookmarkEnd w:id="14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 два иностранных языка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4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5B012000</w:t>
            </w:r>
          </w:p>
          <w:bookmarkEnd w:id="14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оптика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 медицинский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Оптик-офтальмолог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Оптикометрист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Дизайнер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040202 2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 художественно оформительских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бурению и обслуживанию буровой и подъемной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нефтяных и газовых промыслов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бурению и обслуживанию буровой и подъемной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газового инжиниринга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082604 3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тяжелому оборудованию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инжиниринга контрольно-измерительных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энергетики и электроэнергетического инжиниринга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энергосистем и энергопроектирования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электрического инжиниринга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электрического и электронного проектирования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воды, топлива и смазочных материалов на электрических станциях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эксплуатации, обслуживания и ремонт электрического 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Электротехнология (по видам)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гидроэнергетического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энергия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высокого напряжения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низкого напряжения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механика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летательных аппаратов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сварочного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Холодильно-компрессорные машины и установки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и эксплуатация воздушного транспорта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Модельер-конструктор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Кабельное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эксплуатации и ремонту спецтехники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транспортного радиоэлектронного оборудования (по видам транспорта)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санитарно-технических устройств, вентиляции и инженерных систем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железобетонных и металлических изделий (по видам)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механика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кондиционирование и вентиляция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2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Пчеловодство и шелководство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строительно-дорожных машин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5B012100</w:t>
            </w:r>
          </w:p>
          <w:bookmarkEnd w:id="18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 в школах с неказахским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5B012200</w:t>
            </w:r>
          </w:p>
          <w:bookmarkEnd w:id="18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 в школах с нерусским языком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5B012300</w:t>
            </w:r>
          </w:p>
          <w:bookmarkEnd w:id="18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педагогика и самопознание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самопознания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математики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информатики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5В012500</w:t>
            </w:r>
          </w:p>
          <w:bookmarkEnd w:id="18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Химия-Биология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 по защите растений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5В012600</w:t>
            </w:r>
          </w:p>
          <w:bookmarkEnd w:id="18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математики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5В012700</w:t>
            </w:r>
          </w:p>
          <w:bookmarkEnd w:id="19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Математика-Информатика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математики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5В012800</w:t>
            </w:r>
          </w:p>
          <w:bookmarkEnd w:id="19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Физика-Информатика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1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5В012900</w:t>
            </w:r>
          </w:p>
          <w:bookmarkEnd w:id="19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География-История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5В013000</w:t>
            </w:r>
          </w:p>
          <w:bookmarkEnd w:id="19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История-Религиоведение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1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Гуманитарные науки</w:t>
            </w:r>
          </w:p>
          <w:bookmarkEnd w:id="19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5B020100</w:t>
            </w:r>
          </w:p>
          <w:bookmarkEnd w:id="20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5B020200</w:t>
            </w:r>
          </w:p>
          <w:bookmarkEnd w:id="20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5B020300</w:t>
            </w:r>
          </w:p>
          <w:bookmarkEnd w:id="20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самопознания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4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5B020400</w:t>
            </w:r>
          </w:p>
          <w:bookmarkEnd w:id="21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самопознания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5B020500</w:t>
            </w:r>
          </w:p>
          <w:bookmarkEnd w:id="22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самопознания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5B020600</w:t>
            </w:r>
          </w:p>
          <w:bookmarkEnd w:id="23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5B020700</w:t>
            </w:r>
          </w:p>
          <w:bookmarkEnd w:id="24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2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5B020800</w:t>
            </w:r>
          </w:p>
          <w:bookmarkEnd w:id="24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5B020900</w:t>
            </w:r>
          </w:p>
          <w:bookmarkEnd w:id="24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7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5B021000</w:t>
            </w:r>
          </w:p>
          <w:bookmarkEnd w:id="24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5B021100</w:t>
            </w:r>
          </w:p>
          <w:bookmarkEnd w:id="25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5B021200</w:t>
            </w:r>
          </w:p>
          <w:bookmarkEnd w:id="25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5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5B021500</w:t>
            </w:r>
          </w:p>
          <w:bookmarkEnd w:id="25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 хатиб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 Ислама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Теолог с изучением арабского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Право</w:t>
            </w:r>
          </w:p>
          <w:bookmarkEnd w:id="26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5B030100</w:t>
            </w:r>
          </w:p>
          <w:bookmarkEnd w:id="26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0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1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5B030200</w:t>
            </w:r>
          </w:p>
          <w:bookmarkEnd w:id="26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3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4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8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5B030300</w:t>
            </w:r>
          </w:p>
          <w:bookmarkEnd w:id="27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1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2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3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4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5B030400</w:t>
            </w:r>
          </w:p>
          <w:bookmarkEnd w:id="27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7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2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Искусство</w:t>
            </w:r>
          </w:p>
          <w:bookmarkEnd w:id="27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5B040100</w:t>
            </w:r>
          </w:p>
          <w:bookmarkEnd w:id="28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9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1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2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 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3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4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5B040200</w:t>
            </w:r>
          </w:p>
          <w:bookmarkEnd w:id="29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5B040300</w:t>
            </w:r>
          </w:p>
          <w:bookmarkEnd w:id="29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драматического театра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театра кукол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5B040400</w:t>
            </w:r>
          </w:p>
          <w:bookmarkEnd w:id="29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драматического театра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театра кукол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 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5B040500</w:t>
            </w:r>
          </w:p>
          <w:bookmarkEnd w:id="29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5B040600</w:t>
            </w:r>
          </w:p>
          <w:bookmarkEnd w:id="29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драматического театра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театра кукол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5B040700</w:t>
            </w:r>
          </w:p>
          <w:bookmarkEnd w:id="30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драматического театра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театра кукол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8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5B040800</w:t>
            </w:r>
          </w:p>
          <w:bookmarkEnd w:id="30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драматического театра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театра кукол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5B040900</w:t>
            </w:r>
          </w:p>
          <w:bookmarkEnd w:id="30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5B041000</w:t>
            </w:r>
          </w:p>
          <w:bookmarkEnd w:id="30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0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5B041100</w:t>
            </w:r>
          </w:p>
          <w:bookmarkEnd w:id="31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5B041200</w:t>
            </w:r>
          </w:p>
          <w:bookmarkEnd w:id="31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5B041300</w:t>
            </w:r>
          </w:p>
          <w:bookmarkEnd w:id="31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8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5B041400</w:t>
            </w:r>
          </w:p>
          <w:bookmarkEnd w:id="31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5B041500</w:t>
            </w:r>
          </w:p>
          <w:bookmarkEnd w:id="31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5B041600</w:t>
            </w:r>
          </w:p>
          <w:bookmarkEnd w:id="32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драматического театра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театра кукол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световой аппаратуры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по костюмам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5B041700</w:t>
            </w:r>
          </w:p>
          <w:bookmarkEnd w:id="32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9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5B041900</w:t>
            </w:r>
          </w:p>
          <w:bookmarkEnd w:id="32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3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4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5B042000</w:t>
            </w:r>
          </w:p>
          <w:bookmarkEnd w:id="32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санитарно-тех​нических устройств, вентиляции и инженерных систем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5B042100</w:t>
            </w:r>
          </w:p>
          <w:bookmarkEnd w:id="33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реставратор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 и декоративная косметика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2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5B042200</w:t>
            </w:r>
          </w:p>
          <w:bookmarkEnd w:id="33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5B042300</w:t>
            </w:r>
          </w:p>
          <w:bookmarkEnd w:id="33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Арт-менеджмент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 эстрады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Театрально-декоративное искусство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Художник-декоратор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по костюмам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Художник-скульптор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оформитель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миниатюрной живописи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041316 3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Модельер-конструктор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1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Социальные науки и бизнес</w:t>
            </w:r>
          </w:p>
          <w:bookmarkEnd w:id="339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2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5B050100</w:t>
            </w:r>
          </w:p>
          <w:bookmarkEnd w:id="34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самопознания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математики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информатики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3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5B050200</w:t>
            </w:r>
          </w:p>
          <w:bookmarkEnd w:id="34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русского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уйгурского языка и литературы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самопознания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математики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Юрисконсульт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4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5B050300</w:t>
            </w:r>
          </w:p>
          <w:bookmarkEnd w:id="34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Мать-воспитательница (патронатный воспитатель)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дошкольных организаций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Логопед в дошкольных организациях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воспитательной работы (по уровням)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Вожатый организации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2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художественного труда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9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0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1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5B050400</w:t>
            </w:r>
          </w:p>
          <w:bookmarkEnd w:id="36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7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8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5B050500</w:t>
            </w:r>
          </w:p>
          <w:bookmarkEnd w:id="36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Юрисконсульт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5B050600</w:t>
            </w:r>
          </w:p>
          <w:bookmarkEnd w:id="36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-оценщик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5B050700</w:t>
            </w:r>
          </w:p>
          <w:bookmarkEnd w:id="36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рестораном/отелем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обслуживание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организации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5B050800</w:t>
            </w:r>
          </w:p>
          <w:bookmarkEnd w:id="37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-оценщик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5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7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8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0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5B050900</w:t>
            </w:r>
          </w:p>
          <w:bookmarkEnd w:id="37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Оценка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-оценщик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8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5B051000</w:t>
            </w:r>
          </w:p>
          <w:bookmarkEnd w:id="38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2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8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5B051100</w:t>
            </w:r>
          </w:p>
          <w:bookmarkEnd w:id="395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4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5B051200</w:t>
            </w:r>
          </w:p>
          <w:bookmarkEnd w:id="397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5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Товаровед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5B051300</w:t>
            </w:r>
          </w:p>
          <w:bookmarkEnd w:id="40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Мировая экономика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5B051400</w:t>
            </w:r>
          </w:p>
          <w:bookmarkEnd w:id="402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иностранного языка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русского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уйгурского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узбекского языка и литературы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011106 3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011107 3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011108 3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иностранного языка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011110 3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самопознания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 по социальной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0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5B051500</w:t>
            </w:r>
          </w:p>
          <w:bookmarkEnd w:id="404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Архивоведение, документоведение и документационное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и архивоведение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4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0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5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5B051900</w:t>
            </w:r>
          </w:p>
          <w:bookmarkEnd w:id="406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нормирование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5В052100</w:t>
            </w:r>
          </w:p>
          <w:bookmarkEnd w:id="408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аудит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051605 3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по финансовой работе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051606 4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финансов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Бухгалтер-ревизор (аудитор)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Экономист-бухгалтер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051805 4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учета и аудита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(по отраслям)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 по труду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051904 4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0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5В052300</w:t>
            </w:r>
          </w:p>
          <w:bookmarkEnd w:id="410"/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010300 0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Инструктор по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010302 3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физической культуры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010303 3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Тренер-преподаватель по спорту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010304 3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по адаптивной физической культуре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010305 4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физической культуры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1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Естественные науки</w:t>
            </w:r>
          </w:p>
          <w:bookmarkEnd w:id="412"/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0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5B060100</w:t>
            </w:r>
          </w:p>
          <w:bookmarkEnd w:id="4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5B060200</w:t>
            </w:r>
          </w:p>
          <w:bookmarkEnd w:id="4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Начальное образование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1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2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5B060300</w:t>
            </w:r>
          </w:p>
          <w:bookmarkEnd w:id="4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ремонт оборудования нефтяных и газовых промыслов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эксплуатации, обслуживания и ремонт электрического 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5B060400</w:t>
            </w:r>
          </w:p>
          <w:bookmarkEnd w:id="4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5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6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5B060500</w:t>
            </w:r>
          </w:p>
          <w:bookmarkEnd w:id="4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7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8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5B060600</w:t>
            </w:r>
          </w:p>
          <w:bookmarkEnd w:id="4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Техник-метролог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ремонт оборудования нефтяных и газовых промыслов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обработка кожи и меха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5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5B060700</w:t>
            </w:r>
          </w:p>
          <w:bookmarkEnd w:id="4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рестораном/отелем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Техник-метролог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-лесопатолог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фельдшер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5B060800</w:t>
            </w:r>
          </w:p>
          <w:bookmarkEnd w:id="4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обслуживание экологических установок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4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5B060900</w:t>
            </w:r>
          </w:p>
          <w:bookmarkEnd w:id="4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4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5B061000</w:t>
            </w:r>
          </w:p>
          <w:bookmarkEnd w:id="4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4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5B061100</w:t>
            </w:r>
          </w:p>
          <w:bookmarkEnd w:id="4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 и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Основное среднее образование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  <w:bookmarkEnd w:id="4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5B061200</w:t>
            </w:r>
          </w:p>
          <w:bookmarkEnd w:id="4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3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4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Технические науки и технологии</w:t>
            </w:r>
          </w:p>
          <w:bookmarkEnd w:id="440"/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5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5B070100</w:t>
            </w:r>
          </w:p>
          <w:bookmarkEnd w:id="4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Элеваторное, мукомольное, крупяное и комбикормовое производство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0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5B070200</w:t>
            </w:r>
          </w:p>
          <w:bookmarkEnd w:id="4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ремонт оборудования нефтяных и газовых промыслов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тяжелому оборудованию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тех​ническое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Автоматические линии и агрегатные станки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летательных аппаратов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сварочного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Холодильно-компрессорные машины и установки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и эксплуатация воздушного транспорта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строительно-дорожных машин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5B070300</w:t>
            </w:r>
          </w:p>
          <w:bookmarkEnd w:id="4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5B070400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Учитель информатики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5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5B070500</w:t>
            </w:r>
          </w:p>
          <w:bookmarkEnd w:id="4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 моделирование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 начального образования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010510 4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начального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Основное среднее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информатики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математики со знанием английского языка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011113 4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9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5B070600</w:t>
            </w:r>
          </w:p>
          <w:bookmarkEnd w:id="4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0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1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3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4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1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– 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5B070700</w:t>
            </w:r>
          </w:p>
          <w:bookmarkEnd w:id="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Геологическая съемка, поиск и разведка месторождений полезных ископаемых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4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– 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5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6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8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9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0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1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2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3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4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5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6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5B070800</w:t>
            </w:r>
          </w:p>
          <w:bookmarkEnd w:id="4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Бурение нефтяных и газовых скважин и технология буровых работ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080114 3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обслуживание электрических систем компрессорных станций и подземных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технологического оборудования и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скважин на нефть и газ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ремонт оборудования нефтяных и газовых промыслов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оборудования предприятий нефтегазоперерабатывающей и химической промышленности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Эксплуатация нефтяных и газовых месторождений (по профилю)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080923 4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Сооружения и эксплуатация газонефтепроводов, газонефтехранилищ и заправочных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переработки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добычи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по бурению и обслуживанию буровой и подъемной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месторождений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в области геологии и минеральных ресурсов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бурения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газового инжиниринга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инжиниринга КИП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1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5B070900</w:t>
            </w:r>
          </w:p>
          <w:bookmarkEnd w:id="4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Геофизические методы поиска и разведки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Техник-геофизик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Подземная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070523 3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Техник-гидрогеолог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Открытая разработка месторождений полезных ископаемых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– 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070621 3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железобетонных и металлических изделий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5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5B071000</w:t>
            </w:r>
          </w:p>
          <w:bookmarkEnd w:id="4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8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9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0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1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2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3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4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5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9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0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5B071100</w:t>
            </w:r>
          </w:p>
          <w:bookmarkEnd w:id="4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 картография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9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5B071200</w:t>
            </w:r>
          </w:p>
          <w:bookmarkEnd w:id="4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обслуживание и ремонт оборудования нефтяных и газовых промыслов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Тяжелое промышленное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тяжелому оборудованию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Гибкие автоматические линии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Промышленная механика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Точное машиностроение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Механическая обработка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101801 2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Оператор станка числового программмного управления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Автомобилестроение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101901 2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Сборщик автомобиля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сварочного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9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0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5B071300</w:t>
            </w:r>
          </w:p>
          <w:bookmarkEnd w:id="4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техническое обслуживание и ремонт городского электротранспорта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подъемно-транспортных, строительно-дорожных машин и оборудования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и эксплуатация воздушного транспорта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 транспортного радиоэлектронного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Лифтовое хозяйство и эскалаторы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1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2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5B071400</w:t>
            </w:r>
          </w:p>
          <w:bookmarkEnd w:id="4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летательных аппаратов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и эксплуатация воздушного транспорта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эксплуатации и ремонту спецтехники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Техническая эксплуатация транспортного радиоэлектронного оборудования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транспорта)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радионавигации, радиолокации и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9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0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5B071500</w:t>
            </w:r>
          </w:p>
          <w:bookmarkEnd w:id="4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Электрорадиомонтаж морской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по испытанию и ремонту электрооборудования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водного транспорта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(судовой)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(судовой)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по судовым системам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Техник-судоводитель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2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3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5B071600</w:t>
            </w:r>
          </w:p>
          <w:bookmarkEnd w:id="4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метеоролог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7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5B071700</w:t>
            </w:r>
          </w:p>
          <w:bookmarkEnd w:id="5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воды, топлива и смазочных материалов на электрических станциях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эксплуатации, обслуживания и ремонт электрического 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гидроэнергетического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энергия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энергетика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высокого напряжения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7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низкого напряжения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8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кондиционирование и вентиляция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5B071800</w:t>
            </w:r>
          </w:p>
          <w:bookmarkEnd w:id="5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тех​ническое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энергетических транспортных установок (по видам транспорта)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Теплотехническое оборудование и системы теплоснабжения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Технология воды, топлива и смазочных материалов на электрических станциях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эксплуатация, обслуживание и ремонт электрического и электромеханического оборудования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технической эксплуатации, обслуживания и ремонт электрического и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Электротехнология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091502 4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по эксплуатации гидроэнергетического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Гибридная энергия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Традиционная энергетика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Возобновляемая энергетика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5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высокого напряжения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6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7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 низкого напряжения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8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9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Отопление, кондиционирование и вентиляция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Техник-теплотехник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3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4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5B071900</w:t>
            </w:r>
          </w:p>
          <w:bookmarkEnd w:id="51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и ремонт телекоммуникационного оборудования и бытовой техники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устройств оперативной технологической связи железнодорожного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связи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9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5B072000</w:t>
            </w:r>
          </w:p>
          <w:bookmarkEnd w:id="5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неорганических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5B072100</w:t>
            </w:r>
          </w:p>
          <w:bookmarkEnd w:id="5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 веществ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оборудований химического производства вяжущих и сыпучих материалов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5B072200</w:t>
            </w:r>
          </w:p>
          <w:bookmarkEnd w:id="5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7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8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5B072300</w:t>
            </w:r>
          </w:p>
          <w:bookmarkEnd w:id="5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Геодезия и картография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Техник-аэрофотогеодезист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Техник-картограф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и электромеханическое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5B072400</w:t>
            </w:r>
          </w:p>
          <w:bookmarkEnd w:id="5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 оборудование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горного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070719 3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химического производства вяжущих и сыпучих материалов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и 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Грузоподъемные машины и транспортеры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Кузнечно-прессовое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машин и оборудования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 оборудование в металлургии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Электромеханическое оборудование в промышленности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Геологоразведочное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для производства электронной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– 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питания, торговли и мясной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Холодильно-компрессорные машины и установки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технологических машин и оборудования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Монтаж, техническое обслуживание и ремонт медицинской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по эксплуатации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1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2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5B072500</w:t>
            </w:r>
          </w:p>
          <w:bookmarkEnd w:id="5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промышленной продукции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4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5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5B072600</w:t>
            </w:r>
          </w:p>
          <w:bookmarkEnd w:id="5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конструирование изделий легкой промышленности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Модельер-конструктор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4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5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5B072700</w:t>
            </w:r>
          </w:p>
          <w:bookmarkEnd w:id="5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 продуктов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8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9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0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6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7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5B072800</w:t>
            </w:r>
          </w:p>
          <w:bookmarkEnd w:id="5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 производств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Элеваторное, мукомольное, крупяное и комбикормовое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121607 4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элеваторного, мукомольного, крупяного и комбикормового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табака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Техник–технолог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121925 4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хлебопекарного, макаронного и кондитерского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2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3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4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6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7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пива, безалкогольных и спиртных напитков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жиров и жирозаменителей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3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4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5B072900</w:t>
            </w:r>
          </w:p>
          <w:bookmarkEnd w:id="5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(строительство)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в строительстве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Судостроение и техническое обслуживание судовых машин и механизмов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эксплуатация дорожно-строительных машин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140220 3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санитарно-тех​нических устройств, вентиляции и инженерных систем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интерьера, реставрация,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дизайнер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Чертежник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 проектировщик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механика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5B073000</w:t>
            </w:r>
          </w:p>
          <w:bookmarkEnd w:id="5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Производстово стекловолокон и стелоизделий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изготовлению и монтажу металлопластиковых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железобетонных и металлических изделий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1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2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5B073100</w:t>
            </w:r>
          </w:p>
          <w:bookmarkEnd w:id="5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защита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 валеология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основы безопасности жизнедеятельности и валеологии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5B073200</w:t>
            </w:r>
          </w:p>
          <w:bookmarkEnd w:id="5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 и сертификация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Техник-метролог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 менеджмент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энергопредприятий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Энергоаудит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Аудитор энергетических объектов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Механообработка, контрольно-измерительные приборы и автоматика в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6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7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5B073300</w:t>
            </w:r>
          </w:p>
          <w:bookmarkEnd w:id="5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проектирование текстильных 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нетканых текстильных материалов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Модельер-конструктор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 швейного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 меховых и овчинно-шубных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галантерейных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8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организаций легкой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9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Отделочное производство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123515 3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Художник-дизайнер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3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4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5B073700</w:t>
            </w:r>
          </w:p>
          <w:bookmarkEnd w:id="5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(углеобогащение)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 (рудообогащение)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070918 3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карьерного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071013 3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Техник-маркшейдер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подземных сооружений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071209 3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5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5B073800</w:t>
            </w:r>
          </w:p>
          <w:bookmarkEnd w:id="5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черных металлов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100315 3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Литейное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100414 3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Металлообработка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Композиционные и порошковые материалы, покрытия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Металлизатор (по напылению и опаливанию твердосплавных порошков)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Прокатное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9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0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5B074300</w:t>
            </w:r>
          </w:p>
          <w:bookmarkEnd w:id="56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летательных аппаратов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и эксплуатация воздушного транспорта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эксплуатации и ремонту спецтехники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5B074500</w:t>
            </w:r>
          </w:p>
          <w:bookmarkEnd w:id="5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Сооружение и эксплуатация газонефтепроводов и газонефтехранилищ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летательных аппаратов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каркасно-обшивным технологиям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140127 4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и эксплуатации зданий и сооружений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140130 3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объекта кондоминиума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внутренних санитарно-тех​нических устройств, вентиляции и инженерных систем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Техник-сантехник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городских путей сообщения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Техник-путеец-строитель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141010 4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строительства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Мосты и транспортные тоннели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8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9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5B074600</w:t>
            </w:r>
          </w:p>
          <w:bookmarkEnd w:id="5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техника и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Ядерные реакторы и энергетические установки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Техник-энергетик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Монтажник оборудования атомных электрических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летательных аппаратов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авиационных приборов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и эксплуатация воздушного транспорта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Наземное обслуживание воздушного судна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 по эксплуатации и ремонту спецтехники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Мехатроники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 обеспечение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Техник-программист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программист вычислительной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Оптическое и электронное оборудование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4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5B074800</w:t>
            </w:r>
          </w:p>
          <w:bookmarkEnd w:id="5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7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5В075000</w:t>
            </w:r>
          </w:p>
          <w:bookmarkEnd w:id="5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 сертификация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стандартизации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Техник-метролог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(по отраслям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Техник-дозиметрист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Неразрушающий контроль по отраслям и видам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неразрушающего контроля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3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5В075200</w:t>
            </w:r>
          </w:p>
          <w:bookmarkEnd w:id="5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электрических станций и сетей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тех​ническое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Теплоэнергетические установки тепловых электрических станций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Техник-энергетик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почтовой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линейных сооружений электросвязи и проводного вещания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 линейных сооружений связи и абонентских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автоматизированных систем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оборудования газовых объектов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7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8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5В075300</w:t>
            </w:r>
          </w:p>
          <w:bookmarkEnd w:id="5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тугоплавких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неметаллических и силикатных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стекловолокон и стеклоизделий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фарфоровых и фаянсовых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Керамическое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химических волокон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Резино-техническое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081218 3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шин и процесс вулканизации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081312 3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081412 3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и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081605 3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Коксохимическое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производства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081907 3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разделения изотопов и вакуумная техника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082002 3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химического инжиниринга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 обработки нефти, газа, химических процессов и компонентов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тугоплавких неметаллических и силикатных материалов и изделий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083108 3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7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Сельскохозяйственные науки</w:t>
            </w:r>
          </w:p>
          <w:bookmarkEnd w:id="584"/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9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5B080100</w:t>
            </w:r>
          </w:p>
          <w:bookmarkEnd w:id="5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-лесопатолог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1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2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5B080200</w:t>
            </w:r>
          </w:p>
          <w:bookmarkEnd w:id="5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продуктов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техник-технолог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предприятий пищевой промышленности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и ремонту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консервов и пище концентратов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Пчеловодство и шелководство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фельдшер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1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2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5B080300</w:t>
            </w:r>
          </w:p>
          <w:bookmarkEnd w:id="5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Техник-охотовед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Пчеловодство и шелководство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Техник-птицевод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Ветеринарный фельдшер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5B080400</w:t>
            </w:r>
          </w:p>
          <w:bookmarkEnd w:id="5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и промышленное рыболовство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производство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Техник-рыбовод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0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5B080500</w:t>
            </w:r>
          </w:p>
          <w:bookmarkEnd w:id="5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Очистные сооружения систем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Водоснабжение и водоотведение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эксплуатации сетей и сооружений водопроводно-канализационного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151400 0 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рациональное использование природных ресурсов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 и метеорология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метролог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Техник-агрометеоролог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Гидрометнаблюдатель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9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5B080600</w:t>
            </w:r>
          </w:p>
          <w:bookmarkEnd w:id="5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и эксплуатация воздушного транспорта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прядильного и чесального производства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Ткацкое производство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молочной продукции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мяса и мясных продуктов (по видам)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Электронные приборы и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сельскохозяйственной техники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Пчеловодство и шелководство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строительно-дорожных машин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9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0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1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5B080700</w:t>
            </w:r>
          </w:p>
          <w:bookmarkEnd w:id="5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Лесные ресурсы и лесоводство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3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4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5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6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5B080800</w:t>
            </w:r>
          </w:p>
          <w:bookmarkEnd w:id="6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1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2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5B080900</w:t>
            </w:r>
          </w:p>
          <w:bookmarkEnd w:id="6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организация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и переработка плодов и овощей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механизации трудоемких процессов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8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9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5B081000</w:t>
            </w:r>
          </w:p>
          <w:bookmarkEnd w:id="6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 рекультивация и охрана земель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ландшафтному дизайну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 охране и использованию недр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Техник-гидромелиоратор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3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4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5B081100</w:t>
            </w:r>
          </w:p>
          <w:bookmarkEnd w:id="6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хозяйство, садово-парковое и ландшафтное строительство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леса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Техник-лесопатолог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6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7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5В081200</w:t>
            </w:r>
          </w:p>
          <w:bookmarkEnd w:id="61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090204 4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электроснабжения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Электрификация и автоматизация сельского хозяйства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электрик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Промышленный электронщик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сельскохозяйственных машин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строительно-дорожных машин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Техник-мехатроник систем автотранспортных средств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9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1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0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Услуги</w:t>
            </w:r>
          </w:p>
          <w:bookmarkEnd w:id="614"/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1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5B090100</w:t>
            </w:r>
          </w:p>
          <w:bookmarkEnd w:id="61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 эксплуатация транспорта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производственного обучения, техник (всех наименований)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машиностроения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в машиностроении и испытание автомобиля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наладке и испытаниям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подвижного состава железных дорог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3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- 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Мехатроник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120114 4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технического обслуживания, ремонта и эксплуатации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9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3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движением и эксплуатация воздушного транспорта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Штурман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Техник-механик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Бортпроводник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системы централизованной заправки самолетов топливного комплекса аэропорта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Авиатехник по горюче смазочным материалам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Авиационный техник по ремонту авиационных агрегатов и авиационного оборудования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6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1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7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5B090200</w:t>
            </w:r>
          </w:p>
          <w:bookmarkEnd w:id="62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рестораном/отелем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обслуживание мероприятий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организации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5B090300</w:t>
            </w:r>
          </w:p>
          <w:bookmarkEnd w:id="62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Агрономия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 по защите растений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Техник-лаборант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3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5B090500</w:t>
            </w:r>
          </w:p>
          <w:bookmarkEnd w:id="6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9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социальной работе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в организациях социальной защиты населения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3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5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5B090600</w:t>
            </w:r>
          </w:p>
          <w:bookmarkEnd w:id="63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воспитательной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уровням)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 дополнительного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 - организатор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010206 4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организации воспитательной работы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Хореографическое искусство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8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драматического театра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театра кукол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4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5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6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обслуживание мероприятий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7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организации мероприятий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8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9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5B090700</w:t>
            </w:r>
          </w:p>
          <w:bookmarkEnd w:id="64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0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1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2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5B090800</w:t>
            </w:r>
          </w:p>
          <w:bookmarkEnd w:id="64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Техник-оценщик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4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5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5B090900</w:t>
            </w:r>
          </w:p>
          <w:bookmarkEnd w:id="6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6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7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Товаровед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8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9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Транспортировка и хранение нефти и газа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0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1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транспорте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3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4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5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6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7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8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052001 3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Операционный логист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0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движением и эксплуатация воздушного транспорта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Диспетчер по движению (самолетов)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6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7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5B091000</w:t>
            </w:r>
          </w:p>
          <w:bookmarkEnd w:id="66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8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Библиотекарь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9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0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5B091200</w:t>
            </w:r>
          </w:p>
          <w:bookmarkEnd w:id="66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гостиничных хозяйств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 (начальник смены)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Технолог-менеджер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Переводчик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Гид-переводчик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Товаровед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Мерчендайзер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маркетинга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051502 4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менеджмента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бизнес: управление рестораном/отелем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сервису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обслуживание мероприятий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организации мероприятий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Техник-технолог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122606 4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технологии и организации производства продукции предприятий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6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7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Военное дело и безопасность</w:t>
            </w:r>
          </w:p>
          <w:bookmarkEnd w:id="667"/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8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5B100100</w:t>
            </w:r>
          </w:p>
          <w:bookmarkEnd w:id="66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Пожарная безопасность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пожарный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2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6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3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5B100200</w:t>
            </w:r>
          </w:p>
          <w:bookmarkEnd w:id="67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130500 0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 (по областям применения)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системному и сетевому администрированию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130508 4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- 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Компьютерные сети и телекоммуникации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(автоматизированные системы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компьютерное оборудование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обслуживанию компьютерных устройств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Радиоэлектроника и связь (по видам)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130609 3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Техник-радиомеханик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Техник-электроник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Техник-радиотехник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130613 4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связи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защите информации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Микроэлектроника и мобильные устройства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Техник-программист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4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7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5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Здравоохранение и социальное обеспечение (медицина)</w:t>
            </w:r>
          </w:p>
          <w:bookmarkEnd w:id="673"/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6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5B110100</w:t>
            </w:r>
          </w:p>
          <w:bookmarkEnd w:id="6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 эпидемиолог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8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9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5B110200</w:t>
            </w:r>
          </w:p>
          <w:bookmarkEnd w:id="67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2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5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и эпидемиология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1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3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8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4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5B110300</w:t>
            </w:r>
          </w:p>
          <w:bookmarkEnd w:id="68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Фельдшер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030102 3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 (-ка)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030205 4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0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"Гигиена и эпидемиология"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 эпидемиолог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3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8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9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Ветеринария</w:t>
            </w:r>
          </w:p>
          <w:bookmarkEnd w:id="688"/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0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5B120100</w:t>
            </w:r>
          </w:p>
          <w:bookmarkEnd w:id="68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2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3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4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7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9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8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5B120200</w:t>
            </w:r>
          </w:p>
          <w:bookmarkEnd w:id="69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151210 3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искусственному осеменению животных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151308 3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фельдшер-инспектор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5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9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6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Искусство</w:t>
            </w:r>
          </w:p>
          <w:bookmarkEnd w:id="696"/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7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5B140100</w:t>
            </w:r>
          </w:p>
          <w:bookmarkEnd w:id="69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2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балета,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современного танца, преподаватель, руководитель хореографического коллектива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040806 3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Преподаватель-концертмейстер хореографических дисциплин, преподаватель фортепиано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040807 3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ритмики и хореографии организации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драматического театра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музыкального театра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Артист театра кукол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разговорного жанра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040905 3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эстрадного жанра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Цирковое искусство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041001 3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цирка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9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0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0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5В140200</w:t>
            </w:r>
          </w:p>
          <w:bookmarkEnd w:id="70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Социально-культурная деятельность и народное художественное творчество (по профилю)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040301 3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Педагог-организатор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 и музыкальное искусство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9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1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0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2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5В140300</w:t>
            </w:r>
          </w:p>
          <w:bookmarkEnd w:id="70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пения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0108000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010801 3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музыки в организациях дошкольного и основного среднего образования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4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концертмейстер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оркестра, ансамбля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народных инструментов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040404 3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Преподаватель детской музыкальной школы, артист (руководитель) оркестра эстрадных инструментов 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040501 3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Преподаватель, хормейстер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Пение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академического пения, солист ансамбля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040702 3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народного пения с домброй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040703 3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эстрадного пения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040704 3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хора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исполнитель, звукооператор концертных программ</w:t>
            </w:r>
          </w:p>
        </w:tc>
      </w:tr>
      <w:tr>
        <w:trPr>
          <w:trHeight w:val="30" w:hRule="atLeast"/>
        </w:trPr>
        <w:tc>
          <w:tcPr>
            <w:tcW w:w="3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041601 3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Преподаватель детской музыкальной школы, артист оркестра, звукооператор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0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0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4591" w:id="7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в случае отсутствия специальностей технического и профессионального, послесреднего образования в Перечне родственных специальностей решение о приеме по сокращенным образовательным программам с ускоренным сроком обучения принимается с учетом дисциплин, предусмотренных в документе об образовании.</w:t>
      </w:r>
    </w:p>
    <w:bookmarkEnd w:id="7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