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4ea" w14:textId="9af1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385. Зарегистрирован в Министерстве юстиции Республики Казахстан 8 июня 2018 года № 17023.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лицензии на геологическое изучение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лицензии на разведку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лицензии на добычу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лицензии на добычу общераспространенных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лицензии на использование пространства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лицензии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геологическое изучение недр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геологическому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лицензии: три года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и код блока (блоков), составляющий (составляющие)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геологического изучения)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разведку твердых полезных ископаемых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операций по разведке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 (далее -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разведку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и код блока (блоков), составляющий (составляющие)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и определяющий (определяющие)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 тенге до "___"______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ежегодное осуществление минимальных расходов на операции по разведке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каждого года с первого по третий год срока разведки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каждого года с четвертого по шестой год срока разведки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лицензии, с учетом количества 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Обязательства Недропользователя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требований по переходу права недропользования и объектов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правом недропользования, повлекшее угрозу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и обязательств, предусмотренных настоящей лицензией;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Неисполнение обязательств, указанных в подпункте 4) пункта 3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добычу твердых полезных ископаемых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операций по добыче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добычу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________________________ кв.км,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географическими координатами: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полезного ископаемого: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 тенге до "___"______20__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обязательства по ежегодным минимальным расходам на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добыче твердых полезных ископаемых: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размер минимальной доли внутристрановой ценности в работах и услугах,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при проведении операций по добыче: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размер обязательства Недропользователя по финансированию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казахстанских кадров: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размер обязательства Недропользователя по финансированию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исследовательских, научно-технических и (или) опытно-конструкторских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Обязательства Недропользователя в соответствии со статьей 278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Кодекса, повлекшее угрозу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лицензии, предусмотренных подпунктами 1), 2) и 3)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Неисполнение обязательств, указанных в подпункте 7) пункта 3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добычу общераспространенных полезных ископаемых</w:t>
      </w:r>
    </w:p>
    <w:bookmarkEnd w:id="18"/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общераспространенных 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недрах и 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добычу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 кв.км,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следующими географическими координатами: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полезного ископаемого: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 тенге до "__"_______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ежегодное осуществление минимальных расходов на операции по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общераспространенных полезных ископаемых: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месячных расчетных показателей, действующих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Кодекса, повлекшее угрозу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нарушение условий лицензии, предусмотренных подпунктами 1), 2) и 3)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Неисполнение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 (административный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области, город республиканского значения, столица)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использование пространства недр</w:t>
      </w:r>
    </w:p>
    <w:bookmarkEnd w:id="20"/>
    <w:p>
      <w:pPr>
        <w:spacing w:after="0"/>
        <w:ind w:left="0"/>
        <w:jc w:val="both"/>
      </w:pPr>
      <w:bookmarkStart w:name="z43" w:id="21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сведении)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пространства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недропользовании"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указывается с учетом срока продления): 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 кв.км, со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географическими координатами: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точки географических координат)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_____________ тенге до "__"______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(арендных платежей) в размере и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Целевое назначение использования пространства недр:_________________________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запрете деятельности, предусмотренного экологическим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Нур-Султан, Республика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старательство</w:t>
      </w:r>
    </w:p>
    <w:bookmarkEnd w:id="22"/>
    <w:p>
      <w:pPr>
        <w:spacing w:after="0"/>
        <w:ind w:left="0"/>
        <w:jc w:val="both"/>
      </w:pPr>
      <w:bookmarkStart w:name="z45" w:id="23"/>
      <w:r>
        <w:rPr>
          <w:rFonts w:ascii="Times New Roman"/>
          <w:b w:val="false"/>
          <w:i w:val="false"/>
          <w:color w:val="000000"/>
          <w:sz w:val="28"/>
        </w:rPr>
        <w:t>
      №_______________ дата "___" ___________ 20___года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(далее – Недропользователь) и предоставляет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участком недр в целях проведения старательства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старательство срок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срока продления): __________________________________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 площадью _______________га, со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географическими координатами: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точки географических координат) и нижней границей на глубине трех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самой нижней точки земной поверхности данной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Условия недропользования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драгоценных металлов и драгоценных камней: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оплатить подписной бонус в размере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до "__"_________20__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Недропользователь в 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использовать средства механизации в виде одной грузовой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грузоподъемностью не более десяти тонн, бурового оборудования,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экскаватора и (или) бульдозера с объемом ковша в совокупности не более половины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кубического метра, принадлежащих ему на праве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осуществлять бурение и иные земляные работы на глубине не более трех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самой нижней точки земной поверхности территории участка старательства.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 проведении старательства по россыпному золоту Недропользователю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добывать золото не более пятидесяти килограммов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Недропользователь не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использовать экскаваторы и бульдозеры на водных объектах и землях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фонда, приходящихся на участок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применять химические реагенты и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возводить и строить капитальные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вывозить за пределы участка старательства грунт и извлеченную горную массу.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вступление в силу решения суда о запрете деятельности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вследствие нарушения требований экологической 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неуплате подписного бонуса в срок, предусмотренный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проведение работ по старательству без предоставления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ликвидации последствий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нарушение условий лицензии на старательство об ограничении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старательству, использования средств механизации, запрете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химических реагентов, взрывчатых веществ, возведения капитальных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вывоза грунта и горной массы за пределы участка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проведение работ по старательству без плана старательства, когда его наличие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выдавшего лицензию)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(уполномоченного лица)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наличие)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______________________,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(административный центр области)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