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fc11" w14:textId="12af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28 марта 2018 года № 52/НҚ. Зарегистрирован в Министерстве юстиции Республики Казахстан 7 июня 2018 года № 17019.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66 "Об утверждении Правил проведения мониторинга обеспечения информационной безопасности, защиты и безопасного функционирования объектов информатизации "электронного правительства" (зарегистрирован в Реестре государственной регистрации нормативных правовых актов за № 13178, опубликован 10 марта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информационной безопасности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52/НҚ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цифрового развития, инноваций и аэрокосмической промышленности РК от 13.08.2019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195/НҚ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20.09.2019).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(далее – Закон) и определяют порядок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сокращения:</w:t>
      </w:r>
    </w:p>
    <w:bookmarkEnd w:id="15"/>
    <w:bookmarkStart w:name="z4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6"/>
    <w:bookmarkStart w:name="z4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объектов информатизации – субъект,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порядке;</w:t>
      </w:r>
    </w:p>
    <w:bookmarkEnd w:id="17"/>
    <w:bookmarkStart w:name="z4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уязвимость – недостаток объекта информатизации, использование которого может привести к нарушению целостности и (или) конфиденциальности, и (или) доступности объекта информатизации;</w:t>
      </w:r>
    </w:p>
    <w:bookmarkEnd w:id="18"/>
    <w:bookmarkStart w:name="z4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техническая документация по информационной безопасности – документация, устанавливающая политику, правила, защитные меры, касающиеся процессов обеспечения информационной безопасности (далее – ИБ) объектов информатизации и (или) организации;</w:t>
      </w:r>
    </w:p>
    <w:bookmarkEnd w:id="19"/>
    <w:bookmarkStart w:name="z4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управления событиями информационной безопасности – программное обеспечение или аппаратно-программный комплекс, предназначенные для автоматизированного выявления событий информационной безопасности и инцидентов информационной безопасности путем сбора и анализа журналов регистрации событий объекта информатизации;</w:t>
      </w:r>
    </w:p>
    <w:bookmarkEnd w:id="20"/>
    <w:bookmarkStart w:name="z4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агент системы управления событиями информационной безопасности – программное обеспечение, устанавливаемое на серверное оборудование объекта информатизации для сбора журналов регистрации событий;</w:t>
      </w:r>
    </w:p>
    <w:bookmarkEnd w:id="21"/>
    <w:bookmarkStart w:name="z4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событие информационной безопасности – состояние объектов информатизации, свидетельствующее о возможном нарушении существующей политики безопасности либо о прежде неизвестной ситуации, которая может иметь отношение к безопасности объекта информатизации;</w:t>
      </w:r>
    </w:p>
    <w:bookmarkEnd w:id="22"/>
    <w:bookmarkStart w:name="z4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23"/>
    <w:bookmarkStart w:name="z4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мониторинга обеспечения информационной безопасности – организационные и технические мероприятия, направленные на проведение мониторинга безопасного использования информационно-коммуникационных технологий;</w:t>
      </w:r>
    </w:p>
    <w:bookmarkEnd w:id="24"/>
    <w:bookmarkStart w:name="z4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оперативный центр информационной безопасности (далее – ОЦИБ) – юридическое лицо или структурное подразделение юридического лица, осуществляющее деятельность по защите электронных информационных ресурсов, информационных систем, сетей телекоммуникаций и других объектов информатизации;</w:t>
      </w:r>
    </w:p>
    <w:bookmarkEnd w:id="25"/>
    <w:bookmarkStart w:name="z4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инцидент информационной безопасности –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ресурсов;</w:t>
      </w:r>
    </w:p>
    <w:bookmarkEnd w:id="26"/>
    <w:bookmarkStart w:name="z4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техническая служба (далее – АО "ГТС") - акционерное общество, созданное по решению Правительства Республики Казахстан;</w:t>
      </w:r>
    </w:p>
    <w:bookmarkEnd w:id="27"/>
    <w:bookmarkStart w:name="z4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критически важные объекты информационно-коммуникационной инфраструктуры (далее - КВОИКИ) – объекты информационно-коммуникационной инфраструктуры, нарушение или прекращение функционирования которых приводит к незаконному сбору и обработке персональных данных ограниченного доступа и иных сведений, содержащих охраняемую законом тайну, чрезвычайной ситуации социального и (или) техногенного характера или к значительным негативным последствиям для обороны, безопасности, международных отношений, экономики, отдельных сфер хозяйства или для жизнедеятельности населения, проживающего на соответствующей территории, в том числе инфраструктуры: теплоснабжения,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"электронного правительства";</w:t>
      </w:r>
    </w:p>
    <w:bookmarkEnd w:id="28"/>
    <w:bookmarkStart w:name="z4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журналирование событий – процесс записи информации о происходящих с объектом информатизации программных или аппаратных событиях в журнал регистрации событий;</w:t>
      </w:r>
    </w:p>
    <w:bookmarkEnd w:id="29"/>
    <w:bookmarkStart w:name="z4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система сбора журналов регистрации событий – аппаратно-программный комплекс, обеспечивающий централизованный сбор журналов регистрации событий объектов информатизации, их хранение и дальнейшую передачу в систему управления событиями информационной безопасности;</w:t>
      </w:r>
    </w:p>
    <w:bookmarkEnd w:id="30"/>
    <w:bookmarkStart w:name="z49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объекты информатизации "электронного правительства" (далее – ОИ ЭП) – государственные электронные информационные ресурсы, программное обеспечение государственных органов, интернет - ресурс государственного органа, объекты информационно-коммуникационной инфраструктуры "электронного правительства", в том числе объекты информатизации иных лиц, предназначенные для формирования государственных электронных информационных ресурсов, осуществления государственных функций и оказания государственных услуг;</w:t>
      </w:r>
    </w:p>
    <w:bookmarkEnd w:id="31"/>
    <w:bookmarkStart w:name="z4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мониторинг обеспечения информационной безопасности объектов информатизации "электронного правительства" (далее – МОИБ) – отслеживание полноты и качества реализации собственниками и (или) владельцами объектов информатизации "электронного правительства" технических и организационных мероприятий по обеспечению ИБ ОИ ЭП посредством выявления угроз и инцидентов ИБ;</w:t>
      </w:r>
    </w:p>
    <w:bookmarkEnd w:id="32"/>
    <w:bookmarkStart w:name="z50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архитектурный портал "электронного правительства" – объект информатизации, предназначенный для осуществления учета, хранения и систематизации сведений об объектах информатизации "электронного правительства", архитектуры "электронного правительства" в целях дальнейшего использования государственными органами для мониторинга, анализа и планирования в сфере информатизации.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МОИБ проводится АО "ГТС", реализующим задачи и функции Национального координационного центра информационной безопасности (далее – НКЦИБ),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Закона, посредством системы МОИБ НКЦИБ и включает в себя следующие виды работ: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реагирования на инциденты ИБ;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обеспечения защиты;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обеспечения безопасного функционирования.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Объектами МОИБ являются введенные в промышленную эксплуатацию ОИ ЭП, в том числе отнесенные к КВОИКИ, за исключением:</w:t>
      </w:r>
    </w:p>
    <w:bookmarkEnd w:id="38"/>
    <w:bookmarkStart w:name="z50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электронных информационных ресурсов, содержащих сведения, составляющие государственные секреты;</w:t>
      </w:r>
    </w:p>
    <w:bookmarkEnd w:id="39"/>
    <w:bookmarkStart w:name="z50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 в защищенном исполнении, отнесенных к государственным секретам;</w:t>
      </w:r>
    </w:p>
    <w:bookmarkEnd w:id="40"/>
    <w:bookmarkStart w:name="z50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информатизации Национального банка Республики Казахстан, не интегрируемых с ОИ ЭП.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МОИБ проводится по одному из следующих вариантов:</w:t>
      </w:r>
    </w:p>
    <w:bookmarkEnd w:id="42"/>
    <w:bookmarkStart w:name="z51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одному виду работ;</w:t>
      </w:r>
    </w:p>
    <w:bookmarkEnd w:id="43"/>
    <w:bookmarkStart w:name="z51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нескольким видам работ;</w:t>
      </w:r>
    </w:p>
    <w:bookmarkEnd w:id="44"/>
    <w:bookmarkStart w:name="z5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полном составе видов работ.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МОИБ, отнесенных к КВОИКИ, осуществляется на основании договорных отношений между Комитетом национальной безопасности Республики Казахстан (далее – КНБ РК) и АО "ГТС".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обеспечения информационной безопасности объектов информатизации "электронного правительства"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АО "ГТС" для проведения МОИБ в качестве первичной информации использует сведения об объекте МОИБ из архитектурного портала "электронного правительства", а также сведения, полученные на этапах проведения испытаний сервисного программного продукта, информационно-коммуникационной платформы "электронного правительства", интернет-ресурса государственного органа и информационной системы на соответствие требованиям информационной безопасности (далее - ИБ), включая: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программных и технических средств;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схемы сетей телекоммуникаций;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контрольные суммы исходных кодов и/или файлов программных средств;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структуры баз данных.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Собственник или владелец объекта МОИБ уведомляет АО "ГТС" о вводе объекта МОИБ в промышленную эксплуатацию, либо о прекращении эксплуатации в течение 10 рабочих дней со дня ввода в промышленную эксплуатацию, либо прекращения эксплуатации официальным письмом и предоставляет в бумажном и электронном виде сведения об ОИ ЭП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Сведения).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АО "ГТС" разрабатывает график проведения работ по МОИБ и согласовывает его с КНБ РК.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АО "ГТС" при проведении МОИБ осуществляет:</w:t>
      </w:r>
    </w:p>
    <w:bookmarkEnd w:id="55"/>
    <w:bookmarkStart w:name="z5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мониторинга реагирования на инциденты ИБ:</w:t>
      </w:r>
    </w:p>
    <w:bookmarkEnd w:id="56"/>
    <w:bookmarkStart w:name="z5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объекта МОИБ на предмет определения перечня журналов регистрации событий, необходимых для передачи в систему управления событиями ИБ НКЦИБ;</w:t>
      </w:r>
    </w:p>
    <w:bookmarkEnd w:id="57"/>
    <w:bookmarkStart w:name="z5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агентов системы управления событиями ИБ на систему сбора журналов регистрации событий объекта МОИБ и, при необходимости, на иные объекты информационно-коммуникационной инфраструктуры собственника или владельца объекта МОИБ;</w:t>
      </w:r>
    </w:p>
    <w:bookmarkEnd w:id="58"/>
    <w:bookmarkStart w:name="z5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в систему управления событиями ИБ НКЦИБ журналов регистрации событий объекта МОИБ и относящихся к нему средств защиты информации, их обработку и анализ с целью выявления событий ИБ и инцидентов ИБ;</w:t>
      </w:r>
    </w:p>
    <w:bookmarkEnd w:id="59"/>
    <w:bookmarkStart w:name="z5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анализ событий ИБ или инцидентов ИБ, выявленных на объекте МОИБ;</w:t>
      </w:r>
    </w:p>
    <w:bookmarkEnd w:id="60"/>
    <w:bookmarkStart w:name="z5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ответственных лиц за обеспечение ИБ объекта МОИБ в течение 30 минут с момента выявления события ИБ или инцидента ИБ с предоставлением перечня данных о выявленном событии ИБ или инциденте ИБ согласно приложению 7 к настоящим Правилам;</w:t>
      </w:r>
    </w:p>
    <w:bookmarkEnd w:id="61"/>
    <w:bookmarkStart w:name="z5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первичных рекомендаций по приостановлению распространения инцидента ИБ собственнику или владельцу объекта МОИБ;</w:t>
      </w:r>
    </w:p>
    <w:bookmarkEnd w:id="62"/>
    <w:bookmarkStart w:name="z5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направление, при необходимости, к месту размещения объекта МОИБ работника АО "ГТС" в рамках реагирования на инцидент ИБ (необходимость определяется КНБ РК или АО "ГТС" самостоятельно);</w:t>
      </w:r>
    </w:p>
    <w:bookmarkEnd w:id="63"/>
    <w:bookmarkStart w:name="z5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КНБ РК при не устранении собственником или владельцем объекта МОИБ или уполномоченным им лицом причин и последствий инцидента ИБ в течение 72 часов с момента подтверждения инцидента ИБ;</w:t>
      </w:r>
    </w:p>
    <w:bookmarkEnd w:id="64"/>
    <w:bookmarkStart w:name="z5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рамках мониторинга обеспечения защиты:</w:t>
      </w:r>
    </w:p>
    <w:bookmarkEnd w:id="65"/>
    <w:bookmarkStart w:name="z5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объектов МОИБ на предмет наличия уязвимостей (далее – обследование на уязвимости) согласно графику проведения работ по МОИБ:</w:t>
      </w:r>
    </w:p>
    <w:bookmarkEnd w:id="66"/>
    <w:bookmarkStart w:name="z5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"тестирование на проникновение" – 8 раз в год (4 основных, 4 контрольных);</w:t>
      </w:r>
    </w:p>
    <w:bookmarkEnd w:id="67"/>
    <w:bookmarkStart w:name="z5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"контроль обновлений и анализ конфигураций" – 2 раза в год (основное, контрольное);</w:t>
      </w:r>
    </w:p>
    <w:bookmarkEnd w:id="68"/>
    <w:bookmarkStart w:name="z5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исходного кода – 4 раза в год (2 основных, 2 контрольных);</w:t>
      </w:r>
    </w:p>
    <w:bookmarkEnd w:id="69"/>
    <w:bookmarkStart w:name="z5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"ручное" тестирование на проникновение – 2 раза в год (основное, контрольное);</w:t>
      </w:r>
    </w:p>
    <w:bookmarkEnd w:id="70"/>
    <w:bookmarkStart w:name="z5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ручного тестирования на проникновение обследование локальной вычислительной сети (при ее наличии), имеющей сопряжение с локальной вычислительной сетью, в которой размещен объект МОИБ;</w:t>
      </w:r>
    </w:p>
    <w:bookmarkEnd w:id="71"/>
    <w:bookmarkStart w:name="z5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результатов обследования на уязвимости и рекомендаций по устранению уязвимостей объектов МОИБ собственникам или владельцам объектов МОИБ в течение 10 рабочих дней после завершения работ по обследованию на уязвимости;</w:t>
      </w:r>
    </w:p>
    <w:bookmarkEnd w:id="72"/>
    <w:bookmarkStart w:name="z5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собственника или владельца объектов МОИБ консультирование по вопросам устранения уязвимостей объектов МОИБ, выявленных в рамках обследования на уязвимости;</w:t>
      </w:r>
    </w:p>
    <w:bookmarkEnd w:id="73"/>
    <w:bookmarkStart w:name="z5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рамках мониторинга обеспечения безопасного функционирования:</w:t>
      </w:r>
    </w:p>
    <w:bookmarkEnd w:id="74"/>
    <w:bookmarkStart w:name="z53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объекта МОИБ на предмет исполнения требований технической документации по информационной безопасности (далее – ТД по ИБ),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согласно графику проведения работ по МОИБ;</w:t>
      </w:r>
    </w:p>
    <w:bookmarkEnd w:id="75"/>
    <w:bookmarkStart w:name="z5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собственникам или владельцам объектов МОИБ результатов обследования объекта МОИБ на предмет исполнения требований ТД по ИБ и рекомендаций по устранению выявленных нарушений в течение 10 рабочих дней со дня завершения обследования.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Собственник или владелец объекта МОИБ обеспечивает условия для проведения АО "ГТС" работ по МОИБ, включая: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доступ работникам АО "ГТС" к объекту МОИБ, к системе сбора журналов регистрации событий объекта МОИБ в сопровождении работников собственника или владельца объекта МОИБ или уполномоченного им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рабочих места для работников АО "ГТС" с предоставлением круглосуточного сетевого доступа к объекту МОИБ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сетевой доступ для АО "ГТС" к системе сбора журналов регистрации событий объекта МОИБ с правами на исполнение всех без исключения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ТД по ИБ, утвержденной собственником или владельцем объекта МОИБ, заверенной его подписью и печатью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доступ к серверному и сетевому оборудованию, сети телекоммуникаций объекта МОИБ с проведением фото и видео фиксации и к документации на объект МОИБ и сопутствующей документации, в том числе к договорам на сопровождение и техническую поддержку объекта МОИБ.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АО "ГТС" мониторинга реагирования на инциденты ИБ собственник или владелец объекта МОИБ или лицо, оказывающее ему услуги ОЦИБ: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журналирование событий объекта МОИБ и относящихся к нему средств защиты информации, в соответствии с форматами и типами записей журналов регистрации событий ОИ ЭП, приведенными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систему сбора журналов регистрации событий в контуре телекоммуникационной сети, в котором функционирует объект МОИБ;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передачу журналов регистрации событий объекта МОИБ и относящихся к нему средств защиты информации, в систему сбора журналов регистрации событий объекта МОИБ;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АО "ГТС" о планируемых работах по внесению изменений в журналирование событий объекта МОИБ за 5 рабочих дней до внесения изменений. К уведомлению прикладываются образцы изменяемых журналов регистрации событий и их описание;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условия, согласованные с АО "ГТС", для передачи журналов регистрации событий объекта МОИБ из системы сбора журналов регистрации событий объекта МОИБ в систему управления событиями ИБ НКЦИБ;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самостоятельном обнаружении инцидента ИБ на объекте МОИБ, уведомляет АО "ГТС" в течение 15 минут с момента подтверждения инцидента ИБ и направляет в АО "ГТС" информацию о принятых мерах по устранению инцидента ИБ в течение 72 часов с момента его подтверждения,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уведомления АО "ГТС" о событии ИБ или инциденте ИБ, в течение 72 часов с момента уведомления направляет в АО "ГТС":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события ИБ - результаты анализа события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подтверждении инцидента ИБ - информацию о принятых мерах по устранению инцидента ИБ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АО "ГТС" мониторинга обеспечения защиты собственник или владелец объектов МОИБ: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получения результатов обследования на наличие уязвимостей направляет в АО "ГТС" информацию о принятых мерах для устранения уязвимостей объекта МОИБ;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самостоятельном обнаружении уязвимости объекта МОИБ, предоставляет в АО "ГТС" перечень данных об уязвимости ОИ ЭП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24 часов с момента выявления уязвимости;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неустранении уязвимости объекта МОИБ может присвоить уязвимости одну из категорий (производственная необходимость, уязвимость нулевого дня, ложное срабатывание) и предоставляет в АО "ГТС" категории причин неустранения уязвимости и обоснование причины неустранения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АО "ГТС" мониторинга обеспечения безопасного функционирования собственник или владелец объекта МОИБ: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10 рабочих дней со дня получения уведомления о проведении работ по обследованию объекта МОИБ на предмет исполнения требований ТД по ИБ предоставляет в АО "ГТС" копии ТД по ИБ, утвержденной собственником или владельцем объекта МОИБ, заверенной его подписью и печатью (при наличии),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со дня получения результатов обследования объекта МОИБ на предмет исполнения требований ТД по ИБ предоставляет в АО "ГТС" информацию о мерах, принятых по выявленным нарушениям требований ТД по ИБ.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АО "ГТС" направляет запрос собственникам или владельцам объектов МОИБ о предоставлении Сведений с целью формирования перечня объектов МОИБ. Собственник или владелец объекта МОИБ в течение 10 рабочих дней с момента получения запроса от АО "ГТС" предоставляет в АО "ГТС" Сведения в электронной форме.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Собственник или владелец объекта МОИБ при изменении контактных данных лица, ответственного за обеспечение ИБ объекта МОИБ, в течение 48 часов с момента данного изменения направляет в АО "ГТС" актуальные контактные данные.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АО "ГТС" ежеквартально направляет в КНБ РК сводную информацию по выявленным событиям ИБ, инцидентам ИБ, уязвимостям ОИ ЭП, изменениям ОИ ЭП и выявленным нарушениям требований ТД по ИБ, а также сведения о принятых собственниками или владельцами объектов МОИБ мерах.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КНБ РК ежеквартально направляет в уполномоченный орган сводную информацию по выявленным инцидентам ИБ, уязвимостям ОИ ЭП, изменениям ОИ ЭП и выявленным нарушениям требований ТД по ИБ, а также сведения о принятых собственниками или владельцами объектов МОИБ мерах.</w:t>
      </w:r>
    </w:p>
    <w:bookmarkEnd w:id="84"/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мониторинга обеспечения информационной безопасности критически важных объектов информационно-коммуникационной инфраструктуры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ff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Мониторинг обеспечения информационной безопасности КВОИКИ, не относящихся к ОИ ЭП, осуществляется собственным подразделением по ИБ владельца КВОИКИ или путем приобретения услуг третьих лиц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Собственник или владелец КВОИКИ обеспечивает подключение системы мониторинга обеспечения ИБ (далее – СМО ИБ) КВОИКИ к техническим средствам ОЦИБ, а также определяет ответственного по ИБ КВОИКИ в течение девяноста календарных дней со дня включения в перечень КВОИКИ, утверждаемый уполномоченным органом в сфере обеспечения информационной безопасности.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и.о. Министра цифрового развития, инноваций и аэрокосмической промышленности РК от 31.03.2023 </w:t>
      </w:r>
      <w:r>
        <w:rPr>
          <w:rFonts w:ascii="Times New Roman"/>
          <w:b w:val="false"/>
          <w:i w:val="false"/>
          <w:color w:val="000000"/>
          <w:sz w:val="28"/>
        </w:rPr>
        <w:t>№ 128/НҚ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После подключения СМО ИБ КВОИКИ к техническим средствам ОЦИБ, при выявлении СМО ИБ ОЦИБ инцидента ИБ, ОЦИБ в течение 15 минут с момента подтверждения инцидента ИБ уведомляет АО "ГТС" и собственника или владельца КВОИКИ путем оповещения ответственного по ИБ КВОИКИ. ОЦИБ в течение 72 часов с момента подтверждения инцидента ИБ направляет в АО "ГТС" информацию о принятых мерах по устранению инцидента ИБ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Собственник или владелец КВОИКИ исправляет выявленные уязвимости в течение тридцати календарных дней после получения уведомления.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самостоятельного выявления инцидента ИБ подразделением по ИБ КВОИКИ, ответственный по ИБ КВОИКИ в течение 15 минут с момента подтверждения инцидента ИБ уведомляет АО "ГТС" и ОЦИБ. ОЦИБ в течение 72 часов с момента подтверждения инцидента ИБ направляет в АО "ГТС" информацию о принятых мерах по устранению инцидента ИБ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случае отсутствия лица, оказывающего услуги ОЦИБ, информацию о принятых мерах по устранению инцидента ИБ в АО "ГТС" направляет подразделение по ИБ КВОИКИ.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Порядок и требования, изложенные в настоящей главе, установлены для КВОИКИ, не относящихся к ОИ ЭП.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25 в соответствии с приказом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объекте информатизации "электронного правительства"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ff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Официальное наименование объекта информатизации "электронного правительства" (далее - ОИ ЭП).</w:t>
      </w:r>
    </w:p>
    <w:bookmarkEnd w:id="93"/>
    <w:bookmarkStart w:name="z5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 ОИ ЭП.</w:t>
      </w:r>
    </w:p>
    <w:bookmarkEnd w:id="94"/>
    <w:bookmarkStart w:name="z5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Владелец ОИ ЭП (при наличии).</w:t>
      </w:r>
    </w:p>
    <w:bookmarkEnd w:id="95"/>
    <w:bookmarkStart w:name="z5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Физическое месторасположение ОИ ЭП (улица, город, область).</w:t>
      </w:r>
    </w:p>
    <w:bookmarkEnd w:id="96"/>
    <w:bookmarkStart w:name="z5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Организация, осуществляющая сопровождение и (или) системно-техническое обслуживание ОИ ЭП (с указанием полных контактных данных).</w:t>
      </w:r>
    </w:p>
    <w:bookmarkEnd w:id="97"/>
    <w:bookmarkStart w:name="z5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Уровень критичности согласно классификатору объектов информатизации: высокий, средний, низкий.</w:t>
      </w:r>
    </w:p>
    <w:bookmarkEnd w:id="98"/>
    <w:bookmarkStart w:name="z5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наличии подключения ОИ ЭП к Единой транспортной среде государственных органов и пропускной способности канала связи.</w:t>
      </w:r>
    </w:p>
    <w:bookmarkEnd w:id="99"/>
    <w:bookmarkStart w:name="z5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наличии подключения ОИ ЭП к Интернету и пропускной способности канала связи.</w:t>
      </w:r>
    </w:p>
    <w:bookmarkEnd w:id="100"/>
    <w:bookmarkStart w:name="z5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Логическая и физическая архитектурные схемы ОИ ЭП, утвержденные собственником или владельцем ОИ ЭП и заверенные его подписью и печатью (при наличии).</w:t>
      </w:r>
    </w:p>
    <w:bookmarkEnd w:id="101"/>
    <w:bookmarkStart w:name="z5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о наличии системы сбора журналов регистрации событий с указанием наименования системы и контура локальной сети, в котором функционирует система.</w:t>
      </w:r>
    </w:p>
    <w:bookmarkEnd w:id="102"/>
    <w:bookmarkStart w:name="z5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Контактные данные ОЦИБ или лица, ответственного за обеспечение информационной безопасности ОИ ЭП.</w:t>
      </w:r>
    </w:p>
    <w:bookmarkEnd w:id="103"/>
    <w:bookmarkStart w:name="z5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технических и программных средствах ОИ ЭП, в том числе, резервных технических и программных средствах и средствах защиты информации, относящихся к ОИ ЭП, с указанием IP-адресов, доменных имен (при наличии), назначения технического и программного средства и версии (при наличии), к которому относится IP-адрес.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Сведениям об объекте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ff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Сведениям об объекте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ff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данных об инциденте информационной безопасности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ff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инцидента 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критичности инцидента ИБ*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(4);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(3);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(2);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 (1).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инцидента 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облуживании (DoS, DDoS);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Несанкционированный доступ и модификация содержания;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атака;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Шифровальщик;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уязвимости;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Компрометация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аутентификации/авторизации;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возникновения;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подтверждения;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Повторный/новый;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компрометации (IOC).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сеть внутреннего контура;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сеть внешнего контура.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инцидента 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работоспособности;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целостности;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 конфиденциальности информации.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которому нанесен ущерб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предпринятые для устранения инцидента 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критичности инцидента информационной безопасности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критичности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инцидентов 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(4)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Инциденты ИБ, которые приводят к невозможности предоставления услуг/выполнения работ, и (или) потере/модификации критичных* данных, и (или) нарушению конфиденциальности объекта информатизации, обрабатывающего критичные* данные.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Несанкционированный доступ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Эксплуатация уязвимости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Шифровальщик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Вредоносное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Отказ в обслуживании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(DoS/DDoS-атака)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(3)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Инциденты ИБ, которые приводят к существенному ограничению предоставления услуг/выполнения работ, и (или) потере/модификации данных, не являющихся критичными*, и (или) нарушению конфиденциальности объекта информатизации, обрабатывающего данные, не являющихся критичными*.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Несанкционированный доступ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Шифровальщик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Вредоносное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Отказ в обслуживании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(DoS/DDoS-атака)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Эксплуатация уязвимости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Инциденты ИБ, не влияющие на предоставление услуги/выполнение работ.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Вредоносное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Отказ в обслуживании (DoS/DdoS-атака)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Эксплуатация уязвимости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Фишинговая атака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 (1)**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инцидента ИБ на предоставление услуг не определено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Нехарактерная/подозрительная активность</w:t>
            </w:r>
          </w:p>
        </w:tc>
      </w:tr>
    </w:tbl>
    <w:p>
      <w:pPr>
        <w:spacing w:after="0"/>
        <w:ind w:left="0"/>
        <w:jc w:val="both"/>
      </w:pPr>
      <w:bookmarkStart w:name="z547" w:id="10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К критичным данным относятся данные, защищаемые законодательством Республики Казахстан и/или отнесенные к критичным владельцем/собственником объекта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**Уровень необходимо пересмотреть в течение 48 часов с момента подтверждения инцидента ИБ.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документации по информационной безопасности</w:t>
      </w:r>
    </w:p>
    <w:bookmarkEnd w:id="110"/>
    <w:bookmarkStart w:name="z29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 первого уровня:</w:t>
      </w:r>
    </w:p>
    <w:bookmarkEnd w:id="111"/>
    <w:bookmarkStart w:name="z29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политика информационной безопасности.</w:t>
      </w:r>
    </w:p>
    <w:bookmarkEnd w:id="112"/>
    <w:bookmarkStart w:name="z29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 второго уровня:</w:t>
      </w:r>
    </w:p>
    <w:bookmarkEnd w:id="113"/>
    <w:bookmarkStart w:name="z29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методика оценки рисков информационной безопасности;</w:t>
      </w:r>
    </w:p>
    <w:bookmarkEnd w:id="114"/>
    <w:bookmarkStart w:name="z29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идентификации, классификации и маркировки активов, связанных со средствами обработки информации;</w:t>
      </w:r>
    </w:p>
    <w:bookmarkEnd w:id="115"/>
    <w:bookmarkStart w:name="z29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по обеспечению непрерывной работы активов, связанных со средствами обработки информации;</w:t>
      </w:r>
    </w:p>
    <w:bookmarkEnd w:id="116"/>
    <w:bookmarkStart w:name="z29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инвентаризации и паспортизации средств вычислительной техники, телекоммуникационного оборудования и программного обеспечения;</w:t>
      </w:r>
    </w:p>
    <w:bookmarkEnd w:id="117"/>
    <w:bookmarkStart w:name="z29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правила проведения внутреннего аудита ИБ;</w:t>
      </w:r>
    </w:p>
    <w:bookmarkEnd w:id="118"/>
    <w:bookmarkStart w:name="z29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использования средств криптографической защиты информации;</w:t>
      </w:r>
    </w:p>
    <w:bookmarkEnd w:id="119"/>
    <w:bookmarkStart w:name="z29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разграничения прав доступа к электронным информационным ресурсам;</w:t>
      </w:r>
    </w:p>
    <w:bookmarkEnd w:id="120"/>
    <w:bookmarkStart w:name="z30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использования Интернет и электронной почты;</w:t>
      </w:r>
    </w:p>
    <w:bookmarkEnd w:id="121"/>
    <w:bookmarkStart w:name="z30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правила организации процедуры аутентификации;</w:t>
      </w:r>
    </w:p>
    <w:bookmarkEnd w:id="122"/>
    <w:bookmarkStart w:name="z30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правила организации антивирусного контроля;</w:t>
      </w:r>
    </w:p>
    <w:bookmarkEnd w:id="123"/>
    <w:bookmarkStart w:name="z30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правила использования мобильных устройств и носителей информации;</w:t>
      </w:r>
    </w:p>
    <w:bookmarkEnd w:id="124"/>
    <w:bookmarkStart w:name="z30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правила организации физической защиты средств обработки информации и безопасной среды функционирования информационных ресурсов.</w:t>
      </w:r>
    </w:p>
    <w:bookmarkEnd w:id="125"/>
    <w:bookmarkStart w:name="z30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третьего уровня:</w:t>
      </w:r>
    </w:p>
    <w:bookmarkEnd w:id="126"/>
    <w:bookmarkStart w:name="z30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каталог угроз (рисков) ИБ;</w:t>
      </w:r>
    </w:p>
    <w:bookmarkEnd w:id="127"/>
    <w:bookmarkStart w:name="z30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обработки угроз (рисков) ИБ;</w:t>
      </w:r>
    </w:p>
    <w:bookmarkEnd w:id="128"/>
    <w:bookmarkStart w:name="z30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резервного копирования и восстановления информации;</w:t>
      </w:r>
    </w:p>
    <w:bookmarkEnd w:id="129"/>
    <w:bookmarkStart w:name="z30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мероприятий по обеспечению непрерывной работы и восстановлению работоспособности активов, связанных со средствами обработки информации;</w:t>
      </w:r>
    </w:p>
    <w:bookmarkEnd w:id="130"/>
    <w:bookmarkStart w:name="z31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администратора по сопровождению объекта информатизации;</w:t>
      </w:r>
    </w:p>
    <w:bookmarkEnd w:id="131"/>
    <w:bookmarkStart w:name="z31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инструкцию о порядке действий пользователей по реагированию на инциденты ИБ и во внештатных (кризисных) ситуациях.</w:t>
      </w:r>
    </w:p>
    <w:bookmarkEnd w:id="132"/>
    <w:bookmarkStart w:name="z31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четвертого уровня:</w:t>
      </w:r>
    </w:p>
    <w:bookmarkEnd w:id="133"/>
    <w:bookmarkStart w:name="z31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регистрации инцидентов ИБ и учета внештатных ситуаций;</w:t>
      </w:r>
    </w:p>
    <w:bookmarkEnd w:id="134"/>
    <w:bookmarkStart w:name="z31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посещения серверных помещений;</w:t>
      </w:r>
    </w:p>
    <w:bookmarkEnd w:id="135"/>
    <w:bookmarkStart w:name="z31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проведении оценки уязвимости сетевых ресурсов;</w:t>
      </w:r>
    </w:p>
    <w:bookmarkEnd w:id="136"/>
    <w:bookmarkStart w:name="z31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кабельных соединений;</w:t>
      </w:r>
    </w:p>
    <w:bookmarkEnd w:id="137"/>
    <w:bookmarkStart w:name="z31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журнал учета резервных копий (резервного копирования, восстановления), тестирования резервных копий; </w:t>
      </w:r>
    </w:p>
    <w:bookmarkEnd w:id="138"/>
    <w:bookmarkStart w:name="z31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журнал учета изменений конфигурации оборудования, тестирования и учета изменений свободного программного обеспечения и прикладного программного обеспечения информационной системы, регистрации и устранения уязвимостей программного обеспечения; </w:t>
      </w:r>
    </w:p>
    <w:bookmarkEnd w:id="139"/>
    <w:bookmarkStart w:name="z31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тестирования дизель-генераторных установок и источников бесперебойного питания для серверного помещения;</w:t>
      </w:r>
    </w:p>
    <w:bookmarkEnd w:id="140"/>
    <w:bookmarkStart w:name="z32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тестирования систем обеспечения микроклимата, видеонаблюдения, пожаротушения серверных помещений.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Форматы и типы записей журналов регистрации событий объектов информатизации "электронного правительства"</w:t>
      </w:r>
    </w:p>
    <w:bookmarkEnd w:id="142"/>
    <w:bookmarkStart w:name="z32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Форматы и типы записей журналов регистрации событий операционной системы</w:t>
      </w:r>
    </w:p>
    <w:bookmarkEnd w:id="143"/>
    <w:bookmarkStart w:name="z32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Типы событий операционной системы (далее – ОС), подлежащие журналированию:</w:t>
      </w:r>
    </w:p>
    <w:bookmarkEnd w:id="144"/>
    <w:bookmarkStart w:name="z32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запуск/остановка системы;</w:t>
      </w:r>
    </w:p>
    <w:bookmarkEnd w:id="145"/>
    <w:bookmarkStart w:name="z32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с объектами ОС (открытие, сохранение, переименование, удаление, создание, копирование);</w:t>
      </w:r>
    </w:p>
    <w:bookmarkEnd w:id="146"/>
    <w:bookmarkStart w:name="z32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установка и удаление программного обеспечения (далее – ПО);</w:t>
      </w:r>
    </w:p>
    <w:bookmarkEnd w:id="147"/>
    <w:bookmarkStart w:name="z32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авторизация (вход и выход) пользователей в ОС, успешные и неуспешные попытки авторизации;</w:t>
      </w:r>
    </w:p>
    <w:bookmarkEnd w:id="148"/>
    <w:bookmarkStart w:name="z33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системной конфигурации;</w:t>
      </w:r>
    </w:p>
    <w:bookmarkEnd w:id="149"/>
    <w:bookmarkStart w:name="z33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создание, удаление, модификация учетных записей;</w:t>
      </w:r>
    </w:p>
    <w:bookmarkEnd w:id="150"/>
    <w:bookmarkStart w:name="z33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активация/дезактивация систем защиты, таких как антивирусные системы и системы обнаружения вторжения, и средств ведения журнала регистрации событий;</w:t>
      </w:r>
    </w:p>
    <w:bookmarkEnd w:id="151"/>
    <w:bookmarkStart w:name="z33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или попытки изменения настроек и средств управления защитой системы;</w:t>
      </w:r>
    </w:p>
    <w:bookmarkEnd w:id="152"/>
    <w:bookmarkStart w:name="z33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привилегированных учетных записей;</w:t>
      </w:r>
    </w:p>
    <w:bookmarkEnd w:id="153"/>
    <w:bookmarkStart w:name="z33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подключение/отключение устройства ввода/вывода;</w:t>
      </w:r>
    </w:p>
    <w:bookmarkEnd w:id="154"/>
    <w:bookmarkStart w:name="z33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неудавшиеся или отвергнутые действия пользователя;</w:t>
      </w:r>
    </w:p>
    <w:bookmarkEnd w:id="155"/>
    <w:bookmarkStart w:name="z33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неудавшиеся или отвергнутые действия, затрагивающие данные и другие ресурсы;</w:t>
      </w:r>
    </w:p>
    <w:bookmarkEnd w:id="156"/>
    <w:bookmarkStart w:name="z33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запуск, остановка процессов в ОС.</w:t>
      </w:r>
    </w:p>
    <w:bookmarkEnd w:id="157"/>
    <w:bookmarkStart w:name="z33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регистрации событий ОС содержит следующие поля:</w:t>
      </w:r>
    </w:p>
    <w:bookmarkEnd w:id="158"/>
    <w:bookmarkStart w:name="z34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(формат даты: ДД:ММ:ГГГГ, формат времени: ЧЧ:ММ:СС);</w:t>
      </w:r>
    </w:p>
    <w:bookmarkEnd w:id="159"/>
    <w:bookmarkStart w:name="z34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хоста;</w:t>
      </w:r>
    </w:p>
    <w:bookmarkEnd w:id="160"/>
    <w:bookmarkStart w:name="z34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события.</w:t>
      </w:r>
    </w:p>
    <w:bookmarkEnd w:id="161"/>
    <w:bookmarkStart w:name="z34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серверных ОС семейства Unix-подобных систем (Unix, Linux, AIX, HPUX и др.) дополнительно к событиям из пункта 1, необходима фиксация следующих событий:</w:t>
      </w:r>
    </w:p>
    <w:bookmarkEnd w:id="162"/>
    <w:bookmarkStart w:name="z34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подключение идентичной учетной записи с разных IP-адресов на один и тот же сервер;</w:t>
      </w:r>
    </w:p>
    <w:bookmarkEnd w:id="163"/>
    <w:bookmarkStart w:name="z34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открытие новых портов в системе;</w:t>
      </w:r>
    </w:p>
    <w:bookmarkEnd w:id="164"/>
    <w:bookmarkStart w:name="z34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всех событий в ключевых логах: /var/log/secure, /var/log/messages, /var/log/audit.</w:t>
      </w:r>
    </w:p>
    <w:bookmarkEnd w:id="165"/>
    <w:bookmarkStart w:name="z34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серверных ОС семейства Windows, дополнительно к событиям из пункта 1, необходима фиксация следующих событий:</w:t>
      </w:r>
    </w:p>
    <w:bookmarkEnd w:id="166"/>
    <w:bookmarkStart w:name="z34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специальных привилегий новому сеансу (logon) – Windows EID 4672;</w:t>
      </w:r>
    </w:p>
    <w:bookmarkEnd w:id="167"/>
    <w:bookmarkStart w:name="z34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Сетевой вход (Network logon) – Windows EID 4624;</w:t>
      </w:r>
    </w:p>
    <w:bookmarkEnd w:id="168"/>
    <w:bookmarkStart w:name="z35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 к сетевой папке администратора (administrative share access) и доступ к SMB каналам (pipes) – Windows EID 5140/5145;</w:t>
      </w:r>
    </w:p>
    <w:bookmarkEnd w:id="169"/>
    <w:bookmarkStart w:name="z35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 к объекту "Файл" с правами "Запись данных" или "Добавление файла–Windows" EID 4663;</w:t>
      </w:r>
    </w:p>
    <w:bookmarkEnd w:id="170"/>
    <w:bookmarkStart w:name="z35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запуск потенциально опасных процессов (WmiPrvSE.exe, WinrsHost.exe, wsmprovhost.exe, mmc.exe, psexe*.exe, paexe*.exe) – Sysmon EID 1;</w:t>
      </w:r>
    </w:p>
    <w:bookmarkEnd w:id="171"/>
    <w:bookmarkStart w:name="z35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установка и запуск службы (сервиса) – Windows EID 7045/7036/4697;</w:t>
      </w:r>
    </w:p>
    <w:bookmarkEnd w:id="172"/>
    <w:bookmarkStart w:name="z35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или изменение параметров заданий в планировщике задач (scheduled tasks) – Windows EID 4698/4702;</w:t>
      </w:r>
    </w:p>
    <w:bookmarkEnd w:id="173"/>
    <w:bookmarkStart w:name="z35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достигнут таймаут службы– Windows EID 7009;</w:t>
      </w:r>
    </w:p>
    <w:bookmarkEnd w:id="174"/>
    <w:bookmarkStart w:name="z35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ошибка при запуске службы – Windows EID 7000;</w:t>
      </w:r>
    </w:p>
    <w:bookmarkEnd w:id="175"/>
    <w:bookmarkStart w:name="z35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изменено значение реестра – Windows EID 4657;</w:t>
      </w:r>
    </w:p>
    <w:bookmarkEnd w:id="176"/>
    <w:bookmarkStart w:name="z35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запись в пространство имен WMI – Windows EID 4662.</w:t>
      </w:r>
    </w:p>
    <w:bookmarkEnd w:id="177"/>
    <w:bookmarkStart w:name="z35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Записи в журналах регистрации событий хранятся в текстовом формате.</w:t>
      </w:r>
    </w:p>
    <w:bookmarkEnd w:id="178"/>
    <w:bookmarkStart w:name="z36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Значения полей журналов регистрации событий разделяются символами-разделителями, в случае если поле имеет длинный формат и в содержании поля присутствует символ-разделитель, применяются символы-ограничители полей.</w:t>
      </w:r>
    </w:p>
    <w:bookmarkEnd w:id="179"/>
    <w:bookmarkStart w:name="z36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журналов регистрации событий используется кодировка UTF-8.</w:t>
      </w:r>
    </w:p>
    <w:bookmarkEnd w:id="180"/>
    <w:bookmarkStart w:name="z36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один файл журнала регистрации событий не допускается запись событий, имеющих разные форматы данных.</w:t>
      </w:r>
    </w:p>
    <w:bookmarkEnd w:id="181"/>
    <w:bookmarkStart w:name="z36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Форматы и типы записей журналов регистрации событий системы управления базами данных</w:t>
      </w:r>
    </w:p>
    <w:bookmarkEnd w:id="182"/>
    <w:bookmarkStart w:name="z36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Типы событий системы управления базами данных, подлежащие журналированию:</w:t>
      </w:r>
    </w:p>
    <w:bookmarkEnd w:id="183"/>
    <w:bookmarkStart w:name="z36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сессий (успешная/неуспешная авторизация, регистрация использования незарегистрированных учетных записей);</w:t>
      </w:r>
    </w:p>
    <w:bookmarkEnd w:id="184"/>
    <w:bookmarkStart w:name="z36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действия пользователей базы данных (далее – БД) имеющих административные привилегии (включая команды select, create, alter, drop, truncate, rename, insert, update, delete, call (execute), lock);</w:t>
      </w:r>
    </w:p>
    <w:bookmarkEnd w:id="185"/>
    <w:bookmarkStart w:name="z36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действия пользователей имеющих права на присвоение привилегий другим пользователям БД (grant, revoke, deny).</w:t>
      </w:r>
    </w:p>
    <w:bookmarkEnd w:id="186"/>
    <w:bookmarkStart w:name="z36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 регистрации событий БД содержит следующие поля:</w:t>
      </w:r>
    </w:p>
    <w:bookmarkEnd w:id="187"/>
    <w:bookmarkStart w:name="z36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(формат даты: ДД:ММ:ГГГГ, формат времени: ЧЧ:ММ:СС);</w:t>
      </w:r>
    </w:p>
    <w:bookmarkEnd w:id="188"/>
    <w:bookmarkStart w:name="z37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имя учетной записи/ID пользователя;</w:t>
      </w:r>
    </w:p>
    <w:bookmarkEnd w:id="189"/>
    <w:bookmarkStart w:name="z37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IP-адрес хоста или наименование хоста;</w:t>
      </w:r>
    </w:p>
    <w:bookmarkEnd w:id="190"/>
    <w:bookmarkStart w:name="z37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события;</w:t>
      </w:r>
    </w:p>
    <w:bookmarkEnd w:id="191"/>
    <w:bookmarkStart w:name="z37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объекта (таблицы, процедуры, функции, при возможности реализации).</w:t>
      </w:r>
    </w:p>
    <w:bookmarkEnd w:id="192"/>
    <w:bookmarkStart w:name="z37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Записи в журналах регистрации событий хранятся в текстовом формате.</w:t>
      </w:r>
    </w:p>
    <w:bookmarkEnd w:id="193"/>
    <w:bookmarkStart w:name="z37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Значения полей журналов регистрации событий разделяются символами-разделителями, в случае если поле имеет длинный формат и в содержании поля присутствует символ-разделитель, применяются символы-ограничители полей.</w:t>
      </w:r>
    </w:p>
    <w:bookmarkEnd w:id="194"/>
    <w:bookmarkStart w:name="z37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журналов регистрации событий используется кодировка UTF-8.</w:t>
      </w:r>
    </w:p>
    <w:bookmarkEnd w:id="195"/>
    <w:bookmarkStart w:name="z37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один файл журнала регистрации событий не допускается запись событий, имеющих разные форматы данных.</w:t>
      </w:r>
    </w:p>
    <w:bookmarkEnd w:id="196"/>
    <w:bookmarkStart w:name="z37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Форматы и типы записей журналов регистрации событий телекоммуникационного оборудования</w:t>
      </w:r>
    </w:p>
    <w:bookmarkEnd w:id="197"/>
    <w:bookmarkStart w:name="z37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событий телекоммуникационного оборудования, подлежащие журналированию:</w:t>
      </w:r>
    </w:p>
    <w:bookmarkEnd w:id="198"/>
    <w:bookmarkStart w:name="z38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запуск/остановка системы;</w:t>
      </w:r>
    </w:p>
    <w:bookmarkEnd w:id="199"/>
    <w:bookmarkStart w:name="z38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системной конфигурации;</w:t>
      </w:r>
    </w:p>
    <w:bookmarkEnd w:id="200"/>
    <w:bookmarkStart w:name="z38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создание, удаление, модификация локальных учетных записей;</w:t>
      </w:r>
    </w:p>
    <w:bookmarkEnd w:id="201"/>
    <w:bookmarkStart w:name="z38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привилегированных учетных записей;</w:t>
      </w:r>
    </w:p>
    <w:bookmarkEnd w:id="202"/>
    <w:bookmarkStart w:name="z38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подключение/отключение устройства ввода/вывода;</w:t>
      </w:r>
    </w:p>
    <w:bookmarkEnd w:id="203"/>
    <w:bookmarkStart w:name="z38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неудавшиеся или отвергнутые действия пользователя;</w:t>
      </w:r>
    </w:p>
    <w:bookmarkEnd w:id="204"/>
    <w:bookmarkStart w:name="z38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запуск, падение, остановка сетевых линков (коннектов).</w:t>
      </w:r>
    </w:p>
    <w:bookmarkEnd w:id="205"/>
    <w:bookmarkStart w:name="z38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 межсетевых экранов при наличии технической возможности ведется запись логов всего трафика (входящего и исходящего), а также запись всех событий на устройстве.</w:t>
      </w:r>
    </w:p>
    <w:bookmarkEnd w:id="206"/>
    <w:bookmarkStart w:name="z38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Журнал регистрации событий телекоммуникационного оборудования содержит следующие поля:</w:t>
      </w:r>
    </w:p>
    <w:bookmarkEnd w:id="207"/>
    <w:bookmarkStart w:name="z38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(формат даты: ДД:ММ:ГГГГ, формат времени: ЧЧ:ММ:СС);</w:t>
      </w:r>
    </w:p>
    <w:bookmarkEnd w:id="208"/>
    <w:bookmarkStart w:name="z39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устройства;</w:t>
      </w:r>
    </w:p>
    <w:bookmarkEnd w:id="209"/>
    <w:bookmarkStart w:name="z39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имя учетной записи/ID пользователя;</w:t>
      </w:r>
    </w:p>
    <w:bookmarkEnd w:id="210"/>
    <w:bookmarkStart w:name="z39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IP-адрес хоста;</w:t>
      </w:r>
    </w:p>
    <w:bookmarkEnd w:id="211"/>
    <w:bookmarkStart w:name="z39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IP-адрес источника;</w:t>
      </w:r>
    </w:p>
    <w:bookmarkEnd w:id="212"/>
    <w:bookmarkStart w:name="z39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IP-адрес назначения;</w:t>
      </w:r>
    </w:p>
    <w:bookmarkEnd w:id="213"/>
    <w:bookmarkStart w:name="z39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события.</w:t>
      </w:r>
    </w:p>
    <w:bookmarkEnd w:id="214"/>
    <w:bookmarkStart w:name="z39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Записи в журналах регистрации событий хранятся в текстовом формате.</w:t>
      </w:r>
    </w:p>
    <w:bookmarkEnd w:id="215"/>
    <w:bookmarkStart w:name="z39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Значения полей журналов регистрации событий разделяются символами-разделителями, в случае если поле имеет длинный формат и в содержании поля присутствует символ-разделитель, применяются символы-ограничители полей.</w:t>
      </w:r>
    </w:p>
    <w:bookmarkEnd w:id="216"/>
    <w:bookmarkStart w:name="z39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журналов регистрации событий используется кодировка UTF-8.</w:t>
      </w:r>
    </w:p>
    <w:bookmarkEnd w:id="217"/>
    <w:bookmarkStart w:name="z39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один файл журнала регистрации событий не допускается запись событий, имеющих разные форматы данных.</w:t>
      </w:r>
    </w:p>
    <w:bookmarkEnd w:id="218"/>
    <w:bookmarkStart w:name="z40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Форматы и типы записей журналов регистрации событий прикладного программного обеспечения</w:t>
      </w:r>
    </w:p>
    <w:bookmarkEnd w:id="219"/>
    <w:bookmarkStart w:name="z40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Типы событий ПО, подлежащие журналированию:</w:t>
      </w:r>
    </w:p>
    <w:bookmarkEnd w:id="220"/>
    <w:bookmarkStart w:name="z40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авторизация (вход и выход) пользователей, успешные и неуспешные попытки авторизации;</w:t>
      </w:r>
    </w:p>
    <w:bookmarkEnd w:id="221"/>
    <w:bookmarkStart w:name="z40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создание, копирование, перемещение, удаление, модификация локальных учетных записей и конфигурационных файлов;</w:t>
      </w:r>
    </w:p>
    <w:bookmarkEnd w:id="222"/>
    <w:bookmarkStart w:name="z40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неудавшиеся или отвергнутые действия пользователя;</w:t>
      </w:r>
    </w:p>
    <w:bookmarkEnd w:id="223"/>
    <w:bookmarkStart w:name="z40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пользователем доступа к объектам доступа;</w:t>
      </w:r>
    </w:p>
    <w:bookmarkEnd w:id="224"/>
    <w:bookmarkStart w:name="z40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действия пользователей прикладного ПО (доступ к объекту (данным), изменения объекта (данных), удаления объекта (данных)).</w:t>
      </w:r>
    </w:p>
    <w:bookmarkEnd w:id="225"/>
    <w:bookmarkStart w:name="z40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Журнал регистрации событий ПО содержит следующие поля:</w:t>
      </w:r>
    </w:p>
    <w:bookmarkEnd w:id="226"/>
    <w:bookmarkStart w:name="z40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(формат даты: ДД:ММ:ГГГГ, формат времени: ЧЧ:ММ:СС);</w:t>
      </w:r>
    </w:p>
    <w:bookmarkEnd w:id="227"/>
    <w:bookmarkStart w:name="z40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источника события (сервис/служба);</w:t>
      </w:r>
    </w:p>
    <w:bookmarkEnd w:id="228"/>
    <w:bookmarkStart w:name="z41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имя учетной записи/ID пользователя;</w:t>
      </w:r>
    </w:p>
    <w:bookmarkEnd w:id="229"/>
    <w:bookmarkStart w:name="z41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IP-адрес пользователя;</w:t>
      </w:r>
    </w:p>
    <w:bookmarkEnd w:id="230"/>
    <w:bookmarkStart w:name="z41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начала операции;</w:t>
      </w:r>
    </w:p>
    <w:bookmarkEnd w:id="231"/>
    <w:bookmarkStart w:name="z41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окончания операции;</w:t>
      </w:r>
    </w:p>
    <w:bookmarkEnd w:id="232"/>
    <w:bookmarkStart w:name="z41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события.</w:t>
      </w:r>
    </w:p>
    <w:bookmarkEnd w:id="233"/>
    <w:bookmarkStart w:name="z41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Записи в журналах регистрации событий хранятся в текстовом формате.</w:t>
      </w:r>
    </w:p>
    <w:bookmarkEnd w:id="234"/>
    <w:bookmarkStart w:name="z41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Значения полей журналов регистрации событий разделяются символами-разделителями, в случае если поле имеет длинный формат и в содержании поля присутствует символ-разделитель, применяются символы-ограничители полей.</w:t>
      </w:r>
    </w:p>
    <w:bookmarkEnd w:id="235"/>
    <w:bookmarkStart w:name="z41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журналов регистрации событий используется кодировка UTF-8.</w:t>
      </w:r>
    </w:p>
    <w:bookmarkEnd w:id="236"/>
    <w:bookmarkStart w:name="z41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один файл журнала регистрации событий не допускается запись событий, имеющих разные форматы данных.</w:t>
      </w:r>
    </w:p>
    <w:bookmarkEnd w:id="237"/>
    <w:bookmarkStart w:name="z41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Форматы и типы записей журналов регистрации событий, выявляемые средствами защиты информации</w:t>
      </w:r>
    </w:p>
    <w:bookmarkEnd w:id="238"/>
    <w:bookmarkStart w:name="z42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Типы событий, выявляемые средствами защиты информации, подлежащие журналированию:</w:t>
      </w:r>
    </w:p>
    <w:bookmarkEnd w:id="239"/>
    <w:bookmarkStart w:name="z42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создание, копирование, перемещение, удаление, модификация локальных учетных записей и конфигурационных файлов;</w:t>
      </w:r>
    </w:p>
    <w:bookmarkEnd w:id="240"/>
    <w:bookmarkStart w:name="z42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запуск/остановка службы;</w:t>
      </w:r>
    </w:p>
    <w:bookmarkEnd w:id="241"/>
    <w:bookmarkStart w:name="z42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системной конфигурации;</w:t>
      </w:r>
    </w:p>
    <w:bookmarkEnd w:id="242"/>
    <w:bookmarkStart w:name="z42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создание, удаление, модификация локальных учетных записей.</w:t>
      </w:r>
    </w:p>
    <w:bookmarkEnd w:id="243"/>
    <w:bookmarkStart w:name="z42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Журнал регистрации событий средств защиты информации содержит следующие поля:</w:t>
      </w:r>
    </w:p>
    <w:bookmarkEnd w:id="244"/>
    <w:bookmarkStart w:name="z42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(формат даты: ДД:ММ:ГГГГ, формат времени: ЧЧ:ММ:СС);</w:t>
      </w:r>
    </w:p>
    <w:bookmarkEnd w:id="245"/>
    <w:bookmarkStart w:name="z42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источника события (сервис/служба);</w:t>
      </w:r>
    </w:p>
    <w:bookmarkEnd w:id="246"/>
    <w:bookmarkStart w:name="z42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имя учетной записи/ID пользователя;</w:t>
      </w:r>
    </w:p>
    <w:bookmarkEnd w:id="247"/>
    <w:bookmarkStart w:name="z42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IP-адрес клиента;</w:t>
      </w:r>
    </w:p>
    <w:bookmarkEnd w:id="248"/>
    <w:bookmarkStart w:name="z43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начала операции;</w:t>
      </w:r>
    </w:p>
    <w:bookmarkEnd w:id="249"/>
    <w:bookmarkStart w:name="z43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окончания операции;</w:t>
      </w:r>
    </w:p>
    <w:bookmarkEnd w:id="250"/>
    <w:bookmarkStart w:name="z43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события.</w:t>
      </w:r>
    </w:p>
    <w:bookmarkEnd w:id="251"/>
    <w:bookmarkStart w:name="z43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Записи в журналах регистрации событий хранятся в текстовом формате.</w:t>
      </w:r>
    </w:p>
    <w:bookmarkEnd w:id="252"/>
    <w:bookmarkStart w:name="z43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Значения полей журналов регистрации событий разделяются символами-разделителями, в случае если поле имеет длинный формат и в содержании поля присутствует символ-разделитель, применяются символы-ограничители полей.</w:t>
      </w:r>
    </w:p>
    <w:bookmarkEnd w:id="253"/>
    <w:bookmarkStart w:name="z43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журналов регистрации событий используется кодировка UTF-8.</w:t>
      </w:r>
    </w:p>
    <w:bookmarkEnd w:id="254"/>
    <w:bookmarkStart w:name="z43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один файл журнала регистрации событий не допускается запись событий, имеющих разные форматы данных.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данных об уязвимости объекта информатизации "электронного правительства"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обнаружения уязвимости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объекта информатизации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объекта информатизации (название, IP, hostname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уязвимости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Внешний/ Внутренний контур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причин неустранения уязвимости и обоснование причины неустранения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причин неустранения уязвимости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причины неустранения уязвимости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необходимость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уязвимости и состояние объекта информатизации "электронного правительства";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предпринятые меры по устранению уязвимости;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 характер требуемых изменений в объекте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устранения уязвимости, не превышающие шести месяцев с момента первого обнаружения.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Уязвимость нулевого дня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уязвимости и состояние объекта информатизации "электронного правительства", а также проведенные мероприятия по снижению вероятности эксплуатации уязвимости.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Ложное срабатывание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характеристики или состояние объекта информатизации "электронного правительства", определенного как уязвимость.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данных о выявленном событии информационной безопасности или инциденте информационной безопасности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 в соответствии с приказом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ff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события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ИБ/инцидента 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обнаружения;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 источника;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 назначения (при наличии информации в ЖРС);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устройства/Имя компьютера;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события ИБ/инцидента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файла/Запрос (при наличии информации в ЖРС);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ответа от сервера (при наличии информации в ЖРС);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сработок на СЗИ (при наличии информации в ЖРС);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Организация-источник (при наличии информации в ЖРС);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Первичное фиксирование/повторное фиксирование;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события ИБ/инцидента 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дополнительной информации в ЖРС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или владелец ОИ ЭП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на котором выявлено событие ИБ/инцидент 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