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3e6e" w14:textId="a8d3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контрактных обязательств недропользователей по обучению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мая 2018 года № 161. Зарегистрирован в Министерстве юстиции Республики Казахстан 7 июня 2018 года № 17018.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контрактных обязательств недропользователей по обучению граждан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мая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161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контрактных обязательств недропользователей по обучению граждан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контрактных обязательств недропользователей по обучению граждан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от 27 декабря 2017 года "О недрах и недропользовании" (далее - Кодекс),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предназначена для расчета контрактных обязательств недропользователей по обучению граждан Республики Казахстан по контрактам на недропользование по углеводородам, заключенным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контрактных обязательств недропользователей по обучению граждан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углеводородов на основании отчета об исполнении лицензионно-контрактных условий, проводит сверку показателей по исполнению контрактных обязательств недропользователей по обучению граждан Республики Казахстан с лицензионными/контрактными условиями.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обязательств по обучению (S) определяется как произведение расчетной базы (В),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на процентный показатель (n%) в части исполнения обязательств по обучению граждан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суммы обязательств по обучению граждан Республики Казахстан, используется арифметическая функция по расчету процента: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B*n%, где: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сумма обязательств по обучению;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сумма расчетной базы;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n%- процентный показатель, закрепленный в Контракте.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контрактных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недропользователей по обучению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Расчетная база (В), на основании которой ведется расчет процентного показателя (n%) в части исполнения обязательств по обучению граждан Республики Казахстан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5673"/>
        <w:gridCol w:w="4198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база, определенная в контракте (лицензии)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в Отчете лицензионно-контрактных условий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инвестиции/инвестиционные затраты/ассигнования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 на разведку/общий объем инвестиций на разведку (на этапе Разведки)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 на разведку/общий объем инвестиций на разведку (на этапе Добычи)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геологоразведку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7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 на добычу/общий объем инвестиций на добычу (на этапе Разведки)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добычу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8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 на добычу/общий объем инвестиций на добычу (на этапе Добычи)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9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разведку/затраты на геологоразведочные работы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геологоразведку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0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добычу/расходы на добычу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добычу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1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на разведку/добычу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2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3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добычу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4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затраты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геологоразведку/добычу (в зависимости от этапа)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5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бюджет/ общие затраты (расходы)/затраты (расходы)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 по лицензиям и контрактам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