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7a58" w14:textId="b2f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мая 2018 года № 188. Зарегистрирован в Министерстве юстиции Республики Казахстан 7 июня 2018 года № 17017.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2018 года по 30 июня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 на период с 1 июля 2018 года по 30 июня 2019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цены в редакции приказа Министра энергетики РК от 10.12.2018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571"/>
        <w:gridCol w:w="8095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18 775 (восемнадцать тысяч семьсот семьдесят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(семь тысяч двести шестьдесят восемь)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 (десять тысяч пятьсот сорок один)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 (пять тысяч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(шесть тысяч триста сорок)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17 305 (семнадцать тысяч триста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12 552 (двенадцать тысяч пятьсот пятьдесят два)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