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c9e5" w14:textId="bf7c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годовых (на один финансовый год) и среднесрочных (на пять финансовых лет) программ закупа товаров, работ и услуг и правил их представления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11 мая 2018 года № 168. Зарегистрирован в Министерстве юстиции Республики Казахстан 7 июня 2018 года № 17016.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131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179 Кодекса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энергетики РК от 03.04.2023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годовых (на один финансовый год) программ закупа товаров, работ и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среднесрочных (на пять финансовых лет) программ закупа товаров, работ и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представления в уполномоченный орган в области углеводородов и добычи урана годовой (на один финансовый год) и среднесрочной (на пять финансовых лет) программ закупа товаров, работ и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29 июня 2018 года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мая 2018 года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___________________Н. Айдапкелов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2018 года № 168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энергетики РК от 03.04.2023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135" w:id="1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области углеводородов и добычи урана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http://spon.energo.gov.kz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Годовая (на один финансовый год) программа закупа товаров, работ и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буквенно-цифровое выражение наименования формы): 1-ГПЗ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недропользователи по углеводородам и недропользователи по добыче урана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1 (первого) февраля планируемого для проведения закупок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не позднее 60 (шестидесяти) календарных дней с даты заключения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недропользование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Годовая (на один финансовый год) программа закупа товаров, работ и услуг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контракта на недропользование</w:t>
            </w:r>
          </w:p>
          <w:bookmarkEnd w:id="1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предмета закупа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товаров, работ или услуг по Единому номенклатурному справочнику товаров, работ и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(дополнительное) описание приобретаемых товаров, работ и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закупа в натуральном выражении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сумма закупа без учета налога на добавленную стоимость,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проведения закупки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недропользователя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1" w:id="1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формы, предназначенной для сбора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административных данных,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один финансовый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закупа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услуг</w:t>
            </w:r>
          </w:p>
        </w:tc>
      </w:tr>
    </w:tbl>
    <w:bookmarkStart w:name="z19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"Годовая (на один финансовый год) программа закупа товаров, работ и услуг" (1-ГПЗ, ежегодно)</w:t>
      </w:r>
    </w:p>
    <w:bookmarkEnd w:id="19"/>
    <w:bookmarkStart w:name="z19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недропользователями указываются номера:</w:t>
      </w:r>
    </w:p>
    <w:bookmarkEnd w:id="20"/>
    <w:bookmarkStart w:name="z19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контракта на недропользование, который заключен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 (далее – Кодекс), регистрационный номер акта государственной регистрации контракта на недропользование;</w:t>
      </w:r>
    </w:p>
    <w:bookmarkEnd w:id="21"/>
    <w:bookmarkStart w:name="z19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контракта на недропользование, который заключен со дня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2"/>
    <w:bookmarkStart w:name="z19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графе 2 указывается код предмета закупа в соответствии с таблицей 1 Классификационных кодов для закупа товаров, работ и услуг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в уполномоченный орган в области углеводородов и добычи урана годовой (на один финансовый год) и среднесрочной (на пять финансовых лет) программ закупа товаров, работ и услуг, утвержденных приказом Министра энергетики Республики Казахстан от 11 мая 2018 года № 168 (зарегистрирован в Реестре государственной регистрации нормативных правовых актов за № 17016) (далее – Классификационные коды);</w:t>
      </w:r>
    </w:p>
    <w:bookmarkEnd w:id="23"/>
    <w:bookmarkStart w:name="z19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код товара, работы или услуги согласно Единому номенклатурному справочнику товаров, работ и услуг на уровне 15 символов;</w:t>
      </w:r>
    </w:p>
    <w:bookmarkEnd w:id="24"/>
    <w:bookmarkStart w:name="z19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наименование и краткое (дополнительное) описание приобретаемого товара, работы или услуги (технические условия, свойства и характеристики);</w:t>
      </w:r>
    </w:p>
    <w:bookmarkEnd w:id="25"/>
    <w:bookmarkStart w:name="z20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графе 5 указывается единица измерения товара в соответствии с Классификатором единиц измерения и счета классификатора единиц измерения и счета Евразийского экономического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октября 2020 года № 145. Графа не заполняется по работам, услугам;</w:t>
      </w:r>
    </w:p>
    <w:bookmarkEnd w:id="26"/>
    <w:bookmarkStart w:name="z20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указывается планируемый объем закупа товара в натуральном выражении в соответствии с указанной единицей измерения товара. Графа не заполняется по работам, услугам;</w:t>
      </w:r>
    </w:p>
    <w:bookmarkEnd w:id="27"/>
    <w:bookmarkStart w:name="z20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указывается планируемая сумма закупа товаров, работ или услуг в стоимостном выражении без учета налога на добавленную стоимость, в тысячах тенге (дробное число с сотыми долями);</w:t>
      </w:r>
    </w:p>
    <w:bookmarkEnd w:id="28"/>
    <w:bookmarkStart w:name="z20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указывается способ закупки товара, работы или услуги:</w:t>
      </w:r>
    </w:p>
    <w:bookmarkEnd w:id="29"/>
    <w:bookmarkStart w:name="z20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недропользователями, приобретающими товары, работы и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, согласно таблице 2 Классификационных кодов;</w:t>
      </w:r>
    </w:p>
    <w:bookmarkEnd w:id="30"/>
    <w:bookmarkStart w:name="z20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юридическими лицами, обладающими правом недропользования, пятьдесят и более процентов голосующих акций (долей участия в уставном капитале), которых прямо или косвенно принадлежат национальному управляющему холдингу (далее – Фонд)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Классификационных кодов;</w:t>
      </w:r>
    </w:p>
    <w:bookmarkEnd w:id="31"/>
    <w:bookmarkStart w:name="z20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графе 9 указывается срок проведения закупки товаров, работ или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таблицей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Классификационных кодов;</w:t>
      </w:r>
    </w:p>
    <w:bookmarkEnd w:id="32"/>
    <w:bookmarkStart w:name="z20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бизнес-идентификационный номер недропользователя.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2018 года № 168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энергетики РК от 03.04.2023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209" w:id="3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области углеводородов и добычи урана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интернет–ресурсе: http://spon.energo.gov.kz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Среднесрочная (на пять финансовых лет) 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закупа товаров, работ и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1-СПЗ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недропользователи по углеводородам и недропользователи по добыче урана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1 (первого) февраля первого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запланированного пятилетнего периода, либо не позднее 60 (шестидесяти)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календарных дней с даты заключения контракта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контракта на недропользование</w:t>
            </w:r>
          </w:p>
          <w:bookmarkEnd w:id="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предмета закупа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товаров, работ или услуг по Единому номенклатурному справочнику товаров, работ и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(дополнительное) описание приобретаемых товаров, работ и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закупа в натуральном выражении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сумма закупа без учета налога на добавочную стоимость,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проведения закупки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недропользователя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5" w:id="3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формы, предназначенной для сбора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административных данных,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среднесрочной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пять финансовых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закупа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услуг</w:t>
            </w:r>
          </w:p>
        </w:tc>
      </w:tr>
    </w:tbl>
    <w:bookmarkStart w:name="z26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"Среднесрочная (на пять финансовых лет) программа закупа товаров, работ и услуг" (1-СПЗ, ежегодно)</w:t>
      </w:r>
    </w:p>
    <w:bookmarkEnd w:id="38"/>
    <w:bookmarkStart w:name="z2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недропользователями указываются номера:</w:t>
      </w:r>
    </w:p>
    <w:bookmarkEnd w:id="39"/>
    <w:bookmarkStart w:name="z2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контракта на недропользование, который заключен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 (далее – Кодекс), регистрационный номер акта государственной регистрации контракта на недропользование;</w:t>
      </w:r>
    </w:p>
    <w:bookmarkEnd w:id="40"/>
    <w:bookmarkStart w:name="z2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контракта на недропользование, который заключен со дня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27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графе 2 указывается код предмета закупа в соответствии с таблицей 1 Классификационных кодов для закупа товаров, работ и услуг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в уполномоченный орган в области углеводородов и добычи урана годовых (на один финансовый год) и среднесрочных (на пять финансовых лет) программ закупа товаров, работ и услуг, утвержденных приказом Министра энергетики Республики Казахстан от 11 мая 2018 года № 168 (далее — Классификационные коды).</w:t>
      </w:r>
    </w:p>
    <w:bookmarkEnd w:id="42"/>
    <w:bookmarkStart w:name="z2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код товара, работы или услуги согласно единому номенклатурному справочнику товаров, работ и услуг на уровне 15 символов.</w:t>
      </w:r>
    </w:p>
    <w:bookmarkEnd w:id="43"/>
    <w:bookmarkStart w:name="z2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наименование и краткое (дополнительное) описание приобретаемого товара, работы или услуги (технические условия, свойства и характеристики).</w:t>
      </w:r>
    </w:p>
    <w:bookmarkEnd w:id="44"/>
    <w:bookmarkStart w:name="z2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графе 5 указывается единица измерения товара в соответствии с Классификатором единиц измерения и счета Евразийского экономического союза (далее – классификатор),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октября 2020 года № 145. Графа не заполняется по работам, услугам.</w:t>
      </w:r>
    </w:p>
    <w:bookmarkEnd w:id="45"/>
    <w:bookmarkStart w:name="z2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указывается планируемый объем закупа товара в натуральном выражении в соответствии с указанной единицей измерения товара. Графа не заполняется по работам, услугам.</w:t>
      </w:r>
    </w:p>
    <w:bookmarkEnd w:id="46"/>
    <w:bookmarkStart w:name="z2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указывается планируемая сумма закупа товаров, работ или услуг в стоимостном выражении без учета налога на добавленную стоимость, в тысячах тенге (дробное число с сотыми долями).</w:t>
      </w:r>
    </w:p>
    <w:bookmarkEnd w:id="47"/>
    <w:bookmarkStart w:name="z2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указывается способ закупки товара, работы или услуги:</w:t>
      </w:r>
    </w:p>
    <w:bookmarkEnd w:id="48"/>
    <w:bookmarkStart w:name="z2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недропользователями, приобретающими товары, работы и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Классификационных кодов;</w:t>
      </w:r>
    </w:p>
    <w:bookmarkEnd w:id="49"/>
    <w:bookmarkStart w:name="z2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юридическими лицами, обладающими правом недропользования, пятьдесят и более процентов голосующих акций (долей участия в уставном капитале), которых прямо или косвенно принадлежат национальному управляющему холдингу (далее – Фонд)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Классификационных кодов.</w:t>
      </w:r>
    </w:p>
    <w:bookmarkEnd w:id="50"/>
    <w:bookmarkStart w:name="z2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графе 9 указывается срок проведения закупки товаров, работ или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таблицей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Классификационных кодов.</w:t>
      </w:r>
    </w:p>
    <w:bookmarkEnd w:id="51"/>
    <w:bookmarkStart w:name="z2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10 указывается бизнес - идентификационный номер недропользователя.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2018 года № 168</w:t>
            </w:r>
          </w:p>
        </w:tc>
      </w:tr>
    </w:tbl>
    <w:bookmarkStart w:name="z9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в уполномоченный орган в области углеводородов и добычи урана годовой (на один финансовый год) и среднесрочной (на пять финансовых лет) программ закупа товаров, работ и услуг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Министра энергетики РК от 03.04.2023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в уполномоченный орган в области углеводородов и добычи урана годовой (на один финансовый год) и среднесрочной (на пять финансовых лет) программ закупа товаров, работ и услуг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131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179 Кодекса Республики Казахстан "О недрах и недропользовании"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представления в уполномоченный орган в области углеводородов и добычи урана годовой (на один финансовый год) и среднесрочной (на пять финансовых лет) программ закупа товаров, работ и услуг.</w:t>
      </w:r>
    </w:p>
    <w:bookmarkEnd w:id="54"/>
    <w:bookmarkStart w:name="z2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также применяются к отношениям по разрешениям, лицензиям и контрактам на недропользование, выданным и заключенным до введения в действие Кодекса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277 Кодекса.</w:t>
      </w:r>
    </w:p>
    <w:bookmarkEnd w:id="55"/>
    <w:bookmarkStart w:name="z2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Недропользователь, ежегодно не позднее 1 (первого) февраля планируемого для проведения закупок года, либо не позднее 60 (шестидесяти) календарных дней с даты заключения контракта на недропользование, предоставляет в уполномоченный орган в области углеводородов и добычи урана годовую (на один финансовый год) программу закупа товаров, работ и услуг на предстоящий год посредством единой государственной системы управления недропользованием и удостоверяет ее электронной цифровой подписью первого руководителя или уполномоченного им лица.</w:t>
      </w:r>
    </w:p>
    <w:bookmarkEnd w:id="56"/>
    <w:bookmarkStart w:name="z2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Недропользователь, ежегодно не позднее 1 (первого) февраля первого года запланированного пятилетнего периода, либо не позднее 60 (шестидесяти) календарных дней с даты заключения контракта на недропользование, предоставляет в уполномоченный орган в области углеводородов и добычи урана среднесрочную программу (на пять финансовых лет) закупа товаров, работ и услуг на предстоящие периоды посредством единой государственной системы управления недропользованием и удостоверяет ее электронной цифровой подписью первого руководителя или уполномоченного им лица.</w:t>
      </w:r>
    </w:p>
    <w:bookmarkEnd w:id="57"/>
    <w:bookmarkStart w:name="z2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Классификационные коды для закупа товаров, работ и услуг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углеводородов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добычи урана 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один финансовый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среднесрочной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пять финансовых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закупа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услуг</w:t>
            </w:r>
          </w:p>
        </w:tc>
      </w:tr>
    </w:tbl>
    <w:bookmarkStart w:name="z28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Классификационные коды для закупа товаров, работ и услуг</w:t>
      </w:r>
    </w:p>
    <w:bookmarkEnd w:id="59"/>
    <w:bookmarkStart w:name="z28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предмета закупа</w:t>
            </w:r>
          </w:p>
          <w:bookmarkEnd w:id="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bookmarkEnd w:id="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</w:tr>
    </w:tbl>
    <w:bookmarkStart w:name="z30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способа закупа</w:t>
            </w:r>
          </w:p>
          <w:bookmarkEnd w:id="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bookmarkEnd w:id="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конкурс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  <w:bookmarkEnd w:id="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одного источника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  <w:bookmarkEnd w:id="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конкурс на понижение (электронные торги)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  <w:bookmarkEnd w:id="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товарных биржах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  <w:bookmarkEnd w:id="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товаров, работ и услуг без применения способов*</w:t>
            </w:r>
          </w:p>
        </w:tc>
      </w:tr>
    </w:tbl>
    <w:bookmarkStart w:name="z32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способа закупа</w:t>
            </w:r>
          </w:p>
          <w:bookmarkEnd w:id="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  <w:bookmarkEnd w:id="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  <w:bookmarkEnd w:id="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bookmarkEnd w:id="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ценовых предложений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  <w:bookmarkEnd w:id="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одного источника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  <w:bookmarkEnd w:id="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товарные биржи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  <w:bookmarkEnd w:id="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электронного магазина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  <w:bookmarkEnd w:id="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внутрихолдинговой кооперации</w:t>
            </w:r>
          </w:p>
        </w:tc>
      </w:tr>
    </w:tbl>
    <w:bookmarkStart w:name="z34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временного периода</w:t>
            </w:r>
          </w:p>
          <w:bookmarkEnd w:id="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QAN1</w:t>
            </w:r>
          </w:p>
          <w:bookmarkEnd w:id="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QAN2</w:t>
            </w:r>
          </w:p>
          <w:bookmarkEnd w:id="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QAN3</w:t>
            </w:r>
          </w:p>
          <w:bookmarkEnd w:id="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QAN4</w:t>
            </w:r>
          </w:p>
          <w:bookmarkEnd w:id="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SAN1</w:t>
            </w:r>
          </w:p>
          <w:bookmarkEnd w:id="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 (1-2 кварталы)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SAN2</w:t>
            </w:r>
          </w:p>
          <w:bookmarkEnd w:id="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 (3-4 кварталы)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ANNгг</w:t>
            </w:r>
          </w:p>
          <w:bookmarkEnd w:id="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год**</w:t>
            </w:r>
          </w:p>
        </w:tc>
      </w:tr>
    </w:tbl>
    <w:p>
      <w:pPr>
        <w:spacing w:after="0"/>
        <w:ind w:left="0"/>
        <w:jc w:val="both"/>
      </w:pPr>
      <w:bookmarkStart w:name="z371" w:id="9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*без применения способов указанных в подпунктах 1), 2), 3), 4) пункта 1 статьи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подпунктах 1), 2), 3), 5) пункта 1 статьи 179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**при обозначении года используется префикс ANN и две последние цифры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