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dd0" w14:textId="b16b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отчетности, предусмотренную стандартом Инициативы прозрачности добывающих отраслей в Республике Казахстан и руководства по ее заполнению</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апреля 2018 года № 255. Зарегистрирован в Министерстве юстиции Республики Казахстан 7 июня 2018 года № 17009.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Кодекса Республики Казахстан от 27 декабря 2017 года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форму отчетности, предусмотренную стандартом Инициативы прозрачности добывающих отраслей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руководство по заполнению формы отчетности, предусмотренную стандартом Инициативы прозрачности добывающих отраслей в Республике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инвестициями развитию Республики Казахстан сведений об исполнении мероприятий, согласноподпунктам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возложитьна курирующеговице-министра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w:t>
      </w:r>
      <w:r>
        <w:br/>
      </w:r>
      <w:r>
        <w:rPr>
          <w:rFonts w:ascii="Times New Roman"/>
          <w:b w:val="false"/>
          <w:i w:val="false"/>
          <w:color w:val="000000"/>
          <w:sz w:val="28"/>
        </w:rPr>
        <w:t>по статистике Министерства</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Н. Айдапкелов</w:t>
      </w:r>
      <w:r>
        <w:br/>
      </w:r>
      <w:r>
        <w:rPr>
          <w:rFonts w:ascii="Times New Roman"/>
          <w:b w:val="false"/>
          <w:i w:val="false"/>
          <w:color w:val="000000"/>
          <w:sz w:val="28"/>
        </w:rPr>
        <w:t>"__"_________2018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Б. Султанов</w:t>
      </w:r>
      <w:r>
        <w:br/>
      </w:r>
      <w:r>
        <w:rPr>
          <w:rFonts w:ascii="Times New Roman"/>
          <w:b w:val="false"/>
          <w:i w:val="false"/>
          <w:color w:val="000000"/>
          <w:sz w:val="28"/>
        </w:rPr>
        <w:t>"__"_________2018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 Бозумбаев</w:t>
      </w:r>
      <w:r>
        <w:br/>
      </w:r>
      <w:r>
        <w:rPr>
          <w:rFonts w:ascii="Times New Roman"/>
          <w:b w:val="false"/>
          <w:i w:val="false"/>
          <w:color w:val="000000"/>
          <w:sz w:val="28"/>
        </w:rPr>
        <w:t>"__"_________2018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r>
              <w:br/>
            </w:r>
          </w:p>
        </w:tc>
      </w:tr>
    </w:tbl>
    <w:bookmarkStart w:name="z20" w:id="1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налоговым и неналоговым платежам Отчетный период _______</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1-ННП</w:t>
      </w:r>
      <w:r>
        <w:br/>
      </w: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r>
        <w:br/>
      </w: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r>
        <w:br/>
      </w: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r>
        <w:br/>
      </w: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End w:id="15"/>
    <w:bookmarkStart w:name="z22" w:id="16"/>
    <w:p>
      <w:pPr>
        <w:spacing w:after="0"/>
        <w:ind w:left="0"/>
        <w:jc w:val="both"/>
      </w:pPr>
      <w:r>
        <w:rPr>
          <w:rFonts w:ascii="Times New Roman"/>
          <w:b w:val="false"/>
          <w:i w:val="false"/>
          <w:color w:val="000000"/>
          <w:sz w:val="28"/>
        </w:rPr>
        <w:t>
                                                                         Таблица 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2"/>
        <w:gridCol w:w="1209"/>
        <w:gridCol w:w="4309"/>
      </w:tblGrid>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Наименование плательщика/получателя</w:t>
            </w:r>
          </w:p>
          <w:bookmarkEnd w:id="17"/>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Утверждаю:</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БИН плательщика/получателя</w:t>
            </w:r>
          </w:p>
          <w:bookmarkEnd w:id="18"/>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Сектор</w:t>
            </w:r>
          </w:p>
          <w:bookmarkEnd w:id="19"/>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Нефтегазовый Горнодобывающий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место для</w:t>
            </w:r>
            <w:r>
              <w:br/>
            </w:r>
            <w:r>
              <w:rPr>
                <w:rFonts w:ascii="Times New Roman"/>
                <w:b w:val="false"/>
                <w:i w:val="false"/>
                <w:color w:val="000000"/>
                <w:sz w:val="20"/>
              </w:rPr>
              <w:t>
печати</w:t>
            </w:r>
            <w:r>
              <w:br/>
            </w:r>
            <w:r>
              <w:rPr>
                <w:rFonts w:ascii="Times New Roman"/>
                <w:b w:val="false"/>
                <w:i w:val="false"/>
                <w:color w:val="000000"/>
                <w:sz w:val="20"/>
              </w:rPr>
              <w:t>
(при наличии)</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Отчет составлен</w:t>
            </w:r>
          </w:p>
          <w:bookmarkEnd w:id="20"/>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Получателем</w:t>
            </w:r>
            <w:r>
              <w:br/>
            </w:r>
            <w:r>
              <w:rPr>
                <w:rFonts w:ascii="Times New Roman"/>
                <w:b w:val="false"/>
                <w:i w:val="false"/>
                <w:color w:val="000000"/>
                <w:sz w:val="20"/>
              </w:rPr>
              <w:t xml:space="preserve">
Плательщиком </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Подтверждение отчета аудитором</w:t>
            </w:r>
          </w:p>
          <w:bookmarkEnd w:id="21"/>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r>
              <w:br/>
            </w:r>
            <w:r>
              <w:rPr>
                <w:rFonts w:ascii="Times New Roman"/>
                <w:b w:val="false"/>
                <w:i w:val="false"/>
                <w:color w:val="000000"/>
                <w:sz w:val="20"/>
              </w:rPr>
              <w:t xml:space="preserve">
Нет </w:t>
            </w:r>
          </w:p>
        </w:tc>
        <w:tc>
          <w:tcPr>
            <w:tcW w:w="0" w:type="auto"/>
            <w:vMerge/>
            <w:tcBorders>
              <w:top w:val="nil"/>
              <w:left w:val="single" w:color="cfcfcf" w:sz="5"/>
              <w:bottom w:val="single" w:color="cfcfcf" w:sz="5"/>
              <w:right w:val="single" w:color="cfcfcf" w:sz="5"/>
            </w:tcBorders>
          </w:tcP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Исполнитель (Ф.И.О.) (при наличии)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телефон, e-mail</w:t>
            </w:r>
          </w:p>
          <w:bookmarkEnd w:id="22"/>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Ф.И.О. (при наличии)</w:t>
            </w:r>
            <w:r>
              <w:br/>
            </w:r>
            <w:r>
              <w:rPr>
                <w:rFonts w:ascii="Times New Roman"/>
                <w:b w:val="false"/>
                <w:i w:val="false"/>
                <w:color w:val="000000"/>
                <w:sz w:val="20"/>
              </w:rPr>
              <w:t>
дата</w:t>
            </w:r>
          </w:p>
          <w:bookmarkEnd w:id="23"/>
        </w:tc>
      </w:tr>
    </w:tbl>
    <w:bookmarkStart w:name="z31" w:id="24"/>
    <w:p>
      <w:pPr>
        <w:spacing w:after="0"/>
        <w:ind w:left="0"/>
        <w:jc w:val="both"/>
      </w:pPr>
      <w:r>
        <w:rPr>
          <w:rFonts w:ascii="Times New Roman"/>
          <w:b w:val="false"/>
          <w:i w:val="false"/>
          <w:color w:val="000000"/>
          <w:sz w:val="28"/>
        </w:rPr>
        <w:t>
                                                                   Таблица 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230"/>
        <w:gridCol w:w="6926"/>
        <w:gridCol w:w="299"/>
        <w:gridCol w:w="299"/>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Платежи/поступления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плательщиков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денежной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сячтенге</w:t>
            </w:r>
          </w:p>
          <w:bookmarkEnd w:id="26"/>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сяч</w:t>
            </w:r>
            <w:r>
              <w:br/>
            </w:r>
            <w:r>
              <w:rPr>
                <w:rFonts w:ascii="Times New Roman"/>
                <w:b w:val="false"/>
                <w:i w:val="false"/>
                <w:color w:val="000000"/>
                <w:sz w:val="20"/>
              </w:rPr>
              <w:t>
</w:t>
            </w:r>
            <w:r>
              <w:rPr>
                <w:rFonts w:ascii="Times New Roman"/>
                <w:b/>
                <w:i w:val="false"/>
                <w:color w:val="000000"/>
                <w:sz w:val="20"/>
              </w:rPr>
              <w:t>дол</w:t>
            </w:r>
            <w:r>
              <w:br/>
            </w:r>
            <w:r>
              <w:rPr>
                <w:rFonts w:ascii="Times New Roman"/>
                <w:b w:val="false"/>
                <w:i w:val="false"/>
                <w:color w:val="000000"/>
                <w:sz w:val="20"/>
              </w:rPr>
              <w:t>
</w:t>
            </w:r>
            <w:r>
              <w:rPr>
                <w:rFonts w:ascii="Times New Roman"/>
                <w:b/>
                <w:i w:val="false"/>
                <w:color w:val="000000"/>
                <w:sz w:val="20"/>
              </w:rPr>
              <w:t>ларов США</w:t>
            </w:r>
          </w:p>
          <w:bookmarkEnd w:id="27"/>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Налоговые поступления</w:t>
            </w:r>
          </w:p>
          <w:bookmarkEnd w:id="29"/>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101110-101105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(101101-101104)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 (101105-101107)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w:t>
            </w:r>
          </w:p>
          <w:bookmarkEnd w:id="31"/>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101201-101205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(101201, 101204)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3.</w:t>
            </w:r>
          </w:p>
          <w:bookmarkEnd w:id="32"/>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4.</w:t>
            </w:r>
          </w:p>
          <w:bookmarkEnd w:id="33"/>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5.</w:t>
            </w:r>
          </w:p>
          <w:bookmarkEnd w:id="34"/>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 (104303,104308)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6.</w:t>
            </w:r>
          </w:p>
          <w:bookmarkEnd w:id="3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7.</w:t>
            </w:r>
          </w:p>
          <w:bookmarkEnd w:id="36"/>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105101, 105102, 105104, 105113, 105114, 105115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оказанные услуги на территории Республики Казахстан</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и Республики Беларусь до создания единой таможенной территории таможенного союза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 (105105, 105108)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Евразийского экономического союза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 (105109, 105110)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 (105111, 105112)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8.</w:t>
            </w:r>
          </w:p>
          <w:bookmarkEnd w:id="37"/>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и газовый конденсат произведенные на территории Республики Казахстан</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 (105240, 105273)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9.</w:t>
            </w:r>
          </w:p>
          <w:bookmarkEnd w:id="38"/>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том числе</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 (задолженность по отмененным видам налогов, ранее поступавшим в республиканский бюджет)</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 (задолженность по отмененным видам налогов, ранее поступавшим в местный бюджет)</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Поступления за использование природных и других ресурсов</w:t>
            </w:r>
          </w:p>
          <w:bookmarkEnd w:id="39"/>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10.</w:t>
            </w:r>
          </w:p>
          <w:bookmarkEnd w:id="40"/>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предприятий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11.</w:t>
            </w:r>
          </w:p>
          <w:bookmarkEnd w:id="41"/>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12.</w:t>
            </w:r>
          </w:p>
          <w:bookmarkEnd w:id="42"/>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за исключением поступлений от организаций нефтяного сектора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13.</w:t>
            </w:r>
          </w:p>
          <w:bookmarkEnd w:id="43"/>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14.</w:t>
            </w:r>
          </w:p>
          <w:bookmarkEnd w:id="44"/>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15.</w:t>
            </w:r>
          </w:p>
          <w:bookmarkEnd w:id="4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16.</w:t>
            </w:r>
          </w:p>
          <w:bookmarkEnd w:id="46"/>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17.</w:t>
            </w:r>
          </w:p>
          <w:bookmarkEnd w:id="47"/>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18.</w:t>
            </w:r>
          </w:p>
          <w:bookmarkEnd w:id="48"/>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19.</w:t>
            </w:r>
          </w:p>
          <w:bookmarkEnd w:id="49"/>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20.</w:t>
            </w:r>
          </w:p>
          <w:bookmarkEnd w:id="50"/>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21.</w:t>
            </w:r>
          </w:p>
          <w:bookmarkEnd w:id="51"/>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особо охраняемых природных территорий республиканского значения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22.</w:t>
            </w:r>
          </w:p>
          <w:bookmarkEnd w:id="52"/>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23.</w:t>
            </w:r>
          </w:p>
          <w:bookmarkEnd w:id="53"/>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24.</w:t>
            </w:r>
          </w:p>
          <w:bookmarkEnd w:id="54"/>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эмиссии в окружающую среду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25.</w:t>
            </w:r>
          </w:p>
          <w:bookmarkEnd w:id="5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26.</w:t>
            </w:r>
          </w:p>
          <w:bookmarkEnd w:id="56"/>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радиочастотного спектра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27.</w:t>
            </w:r>
          </w:p>
          <w:bookmarkEnd w:id="57"/>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пользование судоходными водными путями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28.</w:t>
            </w:r>
          </w:p>
          <w:bookmarkEnd w:id="58"/>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пользование водными ресурсами поверхностных источников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29.</w:t>
            </w:r>
          </w:p>
          <w:bookmarkEnd w:id="59"/>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Другие неналоговые поступления бюджет</w:t>
            </w:r>
          </w:p>
          <w:bookmarkEnd w:id="60"/>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30.</w:t>
            </w:r>
          </w:p>
          <w:bookmarkEnd w:id="61"/>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31.</w:t>
            </w:r>
          </w:p>
          <w:bookmarkEnd w:id="62"/>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32.</w:t>
            </w:r>
          </w:p>
          <w:bookmarkEnd w:id="63"/>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33.</w:t>
            </w:r>
          </w:p>
          <w:bookmarkEnd w:id="64"/>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полученные от природопользователей по искам о возмещении вреда организациями нефтяного сектора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34.</w:t>
            </w:r>
          </w:p>
          <w:bookmarkEnd w:id="6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в республиканский бюджет, за исключением поступлений от организаций нефтяного сектора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35.</w:t>
            </w:r>
          </w:p>
          <w:bookmarkEnd w:id="66"/>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36.</w:t>
            </w:r>
          </w:p>
          <w:bookmarkEnd w:id="67"/>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37.</w:t>
            </w:r>
          </w:p>
          <w:bookmarkEnd w:id="68"/>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Таможенные платежи</w:t>
            </w:r>
          </w:p>
          <w:bookmarkEnd w:id="69"/>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38.</w:t>
            </w:r>
          </w:p>
          <w:bookmarkEnd w:id="70"/>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39.</w:t>
            </w:r>
          </w:p>
          <w:bookmarkEnd w:id="71"/>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40.</w:t>
            </w:r>
          </w:p>
          <w:bookmarkEnd w:id="72"/>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41.</w:t>
            </w:r>
          </w:p>
          <w:bookmarkEnd w:id="73"/>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42.</w:t>
            </w:r>
          </w:p>
          <w:bookmarkEnd w:id="74"/>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43.</w:t>
            </w:r>
          </w:p>
          <w:bookmarkEnd w:id="75"/>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44.</w:t>
            </w:r>
          </w:p>
          <w:bookmarkEnd w:id="76"/>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45.</w:t>
            </w:r>
          </w:p>
          <w:bookmarkEnd w:id="77"/>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78"/>
    <w:p>
      <w:pPr>
        <w:spacing w:after="0"/>
        <w:ind w:left="0"/>
        <w:jc w:val="left"/>
      </w:pPr>
      <w:r>
        <w:rPr>
          <w:rFonts w:ascii="Times New Roman"/>
          <w:b/>
          <w:i w:val="false"/>
          <w:color w:val="000000"/>
        </w:rPr>
        <w:t xml:space="preserve"> Отчет по платежам, осуществляемым в иностранной валюте</w:t>
      </w:r>
    </w:p>
    <w:bookmarkEnd w:id="78"/>
    <w:bookmarkStart w:name="z103" w:id="79"/>
    <w:p>
      <w:pPr>
        <w:spacing w:after="0"/>
        <w:ind w:left="0"/>
        <w:jc w:val="both"/>
      </w:pPr>
      <w:r>
        <w:rPr>
          <w:rFonts w:ascii="Times New Roman"/>
          <w:b w:val="false"/>
          <w:i w:val="false"/>
          <w:color w:val="000000"/>
          <w:sz w:val="28"/>
        </w:rPr>
        <w:t>
                                                                         Таблица 3</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2683"/>
        <w:gridCol w:w="2950"/>
        <w:gridCol w:w="2278"/>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p>
          <w:bookmarkEnd w:id="80"/>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 налогового органа получателя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(тысячдолларов США)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w:t>
            </w:r>
          </w:p>
          <w:bookmarkEnd w:id="8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3"/>
    <w:p>
      <w:pPr>
        <w:spacing w:after="0"/>
        <w:ind w:left="0"/>
        <w:jc w:val="both"/>
      </w:pPr>
      <w:r>
        <w:rPr>
          <w:rFonts w:ascii="Times New Roman"/>
          <w:b w:val="false"/>
          <w:i w:val="false"/>
          <w:color w:val="000000"/>
          <w:sz w:val="28"/>
        </w:rPr>
        <w:t>
      Расшивровка аббревиатур:</w:t>
      </w:r>
      <w:r>
        <w:br/>
      </w:r>
      <w:r>
        <w:rPr>
          <w:rFonts w:ascii="Times New Roman"/>
          <w:b w:val="false"/>
          <w:i w:val="false"/>
          <w:color w:val="000000"/>
          <w:sz w:val="28"/>
        </w:rPr>
        <w:t xml:space="preserve">       КБК - код бюджетной классификации</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США - Соединенные Штаты Америки</w:t>
      </w:r>
    </w:p>
    <w:bookmarkEnd w:id="83"/>
    <w:bookmarkStart w:name="z108" w:id="8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платежам (дивидендам) по государственным долям в собственности</w:t>
      </w:r>
    </w:p>
    <w:bookmarkEnd w:id="84"/>
    <w:bookmarkStart w:name="z109" w:id="85"/>
    <w:p>
      <w:pPr>
        <w:spacing w:after="0"/>
        <w:ind w:left="0"/>
        <w:jc w:val="left"/>
      </w:pPr>
      <w:r>
        <w:rPr>
          <w:rFonts w:ascii="Times New Roman"/>
          <w:b/>
          <w:i w:val="false"/>
          <w:color w:val="000000"/>
        </w:rPr>
        <w:t xml:space="preserve"> Отчетный период _______</w:t>
      </w:r>
    </w:p>
    <w:bookmarkEnd w:id="85"/>
    <w:bookmarkStart w:name="z110" w:id="8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1-ГД</w:t>
      </w:r>
      <w:r>
        <w:br/>
      </w: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r>
        <w:br/>
      </w: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r>
        <w:br/>
      </w: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r>
        <w:br/>
      </w: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End w:id="86"/>
    <w:bookmarkStart w:name="z111" w:id="87"/>
    <w:p>
      <w:pPr>
        <w:spacing w:after="0"/>
        <w:ind w:left="0"/>
        <w:jc w:val="both"/>
      </w:pPr>
      <w:r>
        <w:rPr>
          <w:rFonts w:ascii="Times New Roman"/>
          <w:b w:val="false"/>
          <w:i w:val="false"/>
          <w:color w:val="000000"/>
          <w:sz w:val="28"/>
        </w:rPr>
        <w:t>
                                                                   Таблица 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767"/>
        <w:gridCol w:w="1856"/>
        <w:gridCol w:w="712"/>
        <w:gridCol w:w="777"/>
        <w:gridCol w:w="1436"/>
        <w:gridCol w:w="2030"/>
        <w:gridCol w:w="1703"/>
        <w:gridCol w:w="1307"/>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p>
          <w:bookmarkEnd w:id="8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 в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(управляющий холдинг/Национальная компания)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w:t>
            </w:r>
            <w:r>
              <w:br/>
            </w:r>
            <w:r>
              <w:rPr>
                <w:rFonts w:ascii="Times New Roman"/>
                <w:b w:val="false"/>
                <w:i w:val="false"/>
                <w:color w:val="000000"/>
                <w:sz w:val="20"/>
              </w:rPr>
              <w:t>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 долларов США)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w:t>
            </w:r>
            <w:r>
              <w:br/>
            </w:r>
            <w:r>
              <w:rPr>
                <w:rFonts w:ascii="Times New Roman"/>
                <w:b w:val="false"/>
                <w:i w:val="false"/>
                <w:color w:val="000000"/>
                <w:sz w:val="20"/>
              </w:rPr>
              <w:t>
чено, вклю</w:t>
            </w:r>
            <w:r>
              <w:br/>
            </w:r>
            <w:r>
              <w:rPr>
                <w:rFonts w:ascii="Times New Roman"/>
                <w:b w:val="false"/>
                <w:i w:val="false"/>
                <w:color w:val="000000"/>
                <w:sz w:val="20"/>
              </w:rPr>
              <w:t>
чая задолжностьпрош</w:t>
            </w:r>
            <w:r>
              <w:br/>
            </w:r>
            <w:r>
              <w:rPr>
                <w:rFonts w:ascii="Times New Roman"/>
                <w:b w:val="false"/>
                <w:i w:val="false"/>
                <w:color w:val="000000"/>
                <w:sz w:val="20"/>
              </w:rPr>
              <w:t>
лых</w:t>
            </w:r>
            <w:r>
              <w:br/>
            </w:r>
            <w:r>
              <w:rPr>
                <w:rFonts w:ascii="Times New Roman"/>
                <w:b w:val="false"/>
                <w:i w:val="false"/>
                <w:color w:val="000000"/>
                <w:sz w:val="20"/>
              </w:rPr>
              <w:t>
лет на момент сдачи отчетности (тысяч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r>
              <w:br/>
            </w:r>
            <w:r>
              <w:rPr>
                <w:rFonts w:ascii="Times New Roman"/>
                <w:b w:val="false"/>
                <w:i w:val="false"/>
                <w:color w:val="000000"/>
                <w:sz w:val="20"/>
              </w:rPr>
              <w:t>
чески выпла</w:t>
            </w:r>
            <w:r>
              <w:br/>
            </w:r>
            <w:r>
              <w:rPr>
                <w:rFonts w:ascii="Times New Roman"/>
                <w:b w:val="false"/>
                <w:i w:val="false"/>
                <w:color w:val="000000"/>
                <w:sz w:val="20"/>
              </w:rPr>
              <w:t>
чено, вклю</w:t>
            </w:r>
            <w:r>
              <w:br/>
            </w:r>
            <w:r>
              <w:rPr>
                <w:rFonts w:ascii="Times New Roman"/>
                <w:b w:val="false"/>
                <w:i w:val="false"/>
                <w:color w:val="000000"/>
                <w:sz w:val="20"/>
              </w:rPr>
              <w:t>
чая задолжность прошлых лет на момент сдачи отчет</w:t>
            </w:r>
            <w:r>
              <w:br/>
            </w:r>
            <w:r>
              <w:rPr>
                <w:rFonts w:ascii="Times New Roman"/>
                <w:b w:val="false"/>
                <w:i w:val="false"/>
                <w:color w:val="000000"/>
                <w:sz w:val="20"/>
              </w:rPr>
              <w:t>
ности(тысяч долларов США)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платежа в иностранной валюте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1</w:t>
            </w:r>
          </w:p>
          <w:bookmarkEnd w:id="89"/>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1</w:t>
            </w:r>
          </w:p>
          <w:bookmarkEnd w:id="9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2</w:t>
            </w:r>
          </w:p>
          <w:bookmarkEnd w:id="9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2"/>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Телефон исполнителя ___________________________</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xml:space="preserve">       Расшивровка аббревиатур:</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США - Соединенные Штаты Америки</w:t>
      </w:r>
    </w:p>
    <w:bookmarkEnd w:id="92"/>
    <w:bookmarkStart w:name="z117" w:id="9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расходах на социальное развитие и местную инфраструктуру в рамках</w:t>
      </w:r>
      <w:r>
        <w:br/>
      </w:r>
      <w:r>
        <w:rPr>
          <w:rFonts w:ascii="Times New Roman"/>
          <w:b/>
          <w:i w:val="false"/>
          <w:color w:val="000000"/>
        </w:rPr>
        <w:t>лицензионных/контрактных обязательств за исключением средств, перечисленных на</w:t>
      </w:r>
      <w:r>
        <w:br/>
      </w:r>
      <w:r>
        <w:rPr>
          <w:rFonts w:ascii="Times New Roman"/>
          <w:b/>
          <w:i w:val="false"/>
          <w:color w:val="000000"/>
        </w:rPr>
        <w:t>коды бюджетной классификации 206114</w:t>
      </w:r>
    </w:p>
    <w:bookmarkEnd w:id="93"/>
    <w:bookmarkStart w:name="z118" w:id="94"/>
    <w:p>
      <w:pPr>
        <w:spacing w:after="0"/>
        <w:ind w:left="0"/>
        <w:jc w:val="both"/>
      </w:pPr>
      <w:r>
        <w:rPr>
          <w:rFonts w:ascii="Times New Roman"/>
          <w:b w:val="false"/>
          <w:i w:val="false"/>
          <w:color w:val="000000"/>
          <w:sz w:val="28"/>
        </w:rPr>
        <w:t>
                               Отчетный период ______</w:t>
      </w:r>
      <w:r>
        <w:br/>
      </w: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1-ЛКО</w:t>
      </w:r>
      <w:r>
        <w:br/>
      </w: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r>
        <w:br/>
      </w: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r>
        <w:br/>
      </w: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r>
        <w:br/>
      </w: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End w:id="94"/>
    <w:bookmarkStart w:name="z119" w:id="95"/>
    <w:p>
      <w:pPr>
        <w:spacing w:after="0"/>
        <w:ind w:left="0"/>
        <w:jc w:val="both"/>
      </w:pPr>
      <w:r>
        <w:rPr>
          <w:rFonts w:ascii="Times New Roman"/>
          <w:b w:val="false"/>
          <w:i w:val="false"/>
          <w:color w:val="000000"/>
          <w:sz w:val="28"/>
        </w:rPr>
        <w:t>
                                                                   Таблица 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039"/>
        <w:gridCol w:w="896"/>
        <w:gridCol w:w="1805"/>
        <w:gridCol w:w="3077"/>
        <w:gridCol w:w="1501"/>
        <w:gridCol w:w="654"/>
        <w:gridCol w:w="654"/>
        <w:gridCol w:w="715"/>
        <w:gridCol w:w="1305"/>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 пп</w:t>
            </w:r>
          </w:p>
          <w:bookmarkEnd w:id="96"/>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 (соглаше</w:t>
            </w:r>
            <w:r>
              <w:br/>
            </w:r>
            <w:r>
              <w:rPr>
                <w:rFonts w:ascii="Times New Roman"/>
                <w:b w:val="false"/>
                <w:i w:val="false"/>
                <w:color w:val="000000"/>
                <w:sz w:val="20"/>
              </w:rPr>
              <w:t>
ние, мемо</w:t>
            </w:r>
            <w:r>
              <w:br/>
            </w:r>
            <w:r>
              <w:rPr>
                <w:rFonts w:ascii="Times New Roman"/>
                <w:b w:val="false"/>
                <w:i w:val="false"/>
                <w:color w:val="000000"/>
                <w:sz w:val="20"/>
              </w:rPr>
              <w:t>
ран</w:t>
            </w:r>
            <w:r>
              <w:br/>
            </w:r>
            <w:r>
              <w:rPr>
                <w:rFonts w:ascii="Times New Roman"/>
                <w:b w:val="false"/>
                <w:i w:val="false"/>
                <w:color w:val="000000"/>
                <w:sz w:val="20"/>
              </w:rPr>
              <w:t>
дум, дого</w:t>
            </w:r>
            <w:r>
              <w:br/>
            </w:r>
            <w:r>
              <w:rPr>
                <w:rFonts w:ascii="Times New Roman"/>
                <w:b w:val="false"/>
                <w:i w:val="false"/>
                <w:color w:val="000000"/>
                <w:sz w:val="20"/>
              </w:rPr>
              <w:t>
вор, социа</w:t>
            </w:r>
            <w:r>
              <w:br/>
            </w:r>
            <w:r>
              <w:rPr>
                <w:rFonts w:ascii="Times New Roman"/>
                <w:b w:val="false"/>
                <w:i w:val="false"/>
                <w:color w:val="000000"/>
                <w:sz w:val="20"/>
              </w:rPr>
              <w:t>
льное партнерство)</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мероприятия (проекта, программы, социального объ</w:t>
            </w:r>
            <w:r>
              <w:br/>
            </w:r>
            <w:r>
              <w:rPr>
                <w:rFonts w:ascii="Times New Roman"/>
                <w:b w:val="false"/>
                <w:i w:val="false"/>
                <w:color w:val="000000"/>
                <w:sz w:val="20"/>
              </w:rPr>
              <w:t>
екта)</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условию (соглашений, меморандумов, договоров, социального партнерства)(тысячатенге)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объекты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w:t>
            </w:r>
            <w:r>
              <w:br/>
            </w:r>
            <w:r>
              <w:rPr>
                <w:rFonts w:ascii="Times New Roman"/>
                <w:b w:val="false"/>
                <w:i w:val="false"/>
                <w:color w:val="000000"/>
                <w:sz w:val="20"/>
              </w:rPr>
              <w:t>
ция/ адрес/ реквизиты)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w:t>
            </w:r>
          </w:p>
          <w:bookmarkEnd w:id="97"/>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Балансовая стои</w:t>
            </w:r>
            <w:r>
              <w:br/>
            </w:r>
            <w:r>
              <w:rPr>
                <w:rFonts w:ascii="Times New Roman"/>
                <w:b w:val="false"/>
                <w:i w:val="false"/>
                <w:color w:val="000000"/>
                <w:sz w:val="20"/>
              </w:rPr>
              <w:t>
</w:t>
            </w:r>
            <w:r>
              <w:rPr>
                <w:rFonts w:ascii="Times New Roman"/>
                <w:b w:val="false"/>
                <w:i w:val="false"/>
                <w:color w:val="000000"/>
                <w:sz w:val="20"/>
              </w:rPr>
              <w:t>мость (ты</w:t>
            </w:r>
            <w:r>
              <w:br/>
            </w:r>
            <w:r>
              <w:rPr>
                <w:rFonts w:ascii="Times New Roman"/>
                <w:b w:val="false"/>
                <w:i w:val="false"/>
                <w:color w:val="000000"/>
                <w:sz w:val="20"/>
              </w:rPr>
              <w:t>
</w:t>
            </w:r>
            <w:r>
              <w:rPr>
                <w:rFonts w:ascii="Times New Roman"/>
                <w:b w:val="false"/>
                <w:i w:val="false"/>
                <w:color w:val="000000"/>
                <w:sz w:val="20"/>
              </w:rPr>
              <w:t>сяч</w:t>
            </w:r>
            <w:r>
              <w:br/>
            </w:r>
            <w:r>
              <w:rPr>
                <w:rFonts w:ascii="Times New Roman"/>
                <w:b w:val="false"/>
                <w:i w:val="false"/>
                <w:color w:val="000000"/>
                <w:sz w:val="20"/>
              </w:rPr>
              <w:t>
тенге)</w:t>
            </w:r>
          </w:p>
          <w:bookmarkEnd w:id="98"/>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1</w:t>
            </w:r>
          </w:p>
          <w:bookmarkEnd w:id="99"/>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1</w:t>
            </w:r>
          </w:p>
          <w:bookmarkEnd w:id="100"/>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1"/>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p>
    <w:bookmarkEnd w:id="101"/>
    <w:bookmarkStart w:name="z128" w:id="102"/>
    <w:p>
      <w:pPr>
        <w:spacing w:after="0"/>
        <w:ind w:left="0"/>
        <w:jc w:val="both"/>
      </w:pPr>
      <w:r>
        <w:rPr>
          <w:rFonts w:ascii="Times New Roman"/>
          <w:b w:val="false"/>
          <w:i w:val="false"/>
          <w:color w:val="000000"/>
          <w:sz w:val="28"/>
        </w:rPr>
        <w:t>
      Телефон исполнителя ___________________________</w:t>
      </w:r>
      <w:r>
        <w:br/>
      </w:r>
      <w:r>
        <w:rPr>
          <w:rFonts w:ascii="Times New Roman"/>
          <w:b w:val="false"/>
          <w:i w:val="false"/>
          <w:color w:val="000000"/>
          <w:sz w:val="28"/>
        </w:rPr>
        <w:t>Место печати             (при его наличии)</w:t>
      </w:r>
    </w:p>
    <w:bookmarkEnd w:id="102"/>
    <w:bookmarkStart w:name="z129" w:id="10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квазифискальным расходам(для национальных компаний исовместных</w:t>
      </w:r>
      <w:r>
        <w:br/>
      </w:r>
      <w:r>
        <w:rPr>
          <w:rFonts w:ascii="Times New Roman"/>
          <w:b/>
          <w:i w:val="false"/>
          <w:color w:val="000000"/>
        </w:rPr>
        <w:t>предприятий с государственной формой собственности)</w:t>
      </w:r>
    </w:p>
    <w:bookmarkEnd w:id="103"/>
    <w:bookmarkStart w:name="z130" w:id="104"/>
    <w:p>
      <w:pPr>
        <w:spacing w:after="0"/>
        <w:ind w:left="0"/>
        <w:jc w:val="both"/>
      </w:pPr>
      <w:r>
        <w:rPr>
          <w:rFonts w:ascii="Times New Roman"/>
          <w:b w:val="false"/>
          <w:i w:val="false"/>
          <w:color w:val="000000"/>
          <w:sz w:val="28"/>
        </w:rPr>
        <w:t>
                                     Отчетный период _____</w:t>
      </w:r>
    </w:p>
    <w:bookmarkEnd w:id="104"/>
    <w:bookmarkStart w:name="z131" w:id="10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форма № 1-КР</w:t>
      </w:r>
      <w:r>
        <w:br/>
      </w: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r>
        <w:br/>
      </w: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недропользователи</w:t>
      </w:r>
      <w:r>
        <w:br/>
      </w: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компетентный орган.</w:t>
      </w:r>
      <w:r>
        <w:br/>
      </w: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до 30 апреля года, следующего за отчетным периодом.</w:t>
      </w:r>
    </w:p>
    <w:bookmarkEnd w:id="105"/>
    <w:bookmarkStart w:name="z132" w:id="106"/>
    <w:p>
      <w:pPr>
        <w:spacing w:after="0"/>
        <w:ind w:left="0"/>
        <w:jc w:val="both"/>
      </w:pPr>
      <w:r>
        <w:rPr>
          <w:rFonts w:ascii="Times New Roman"/>
          <w:b w:val="false"/>
          <w:i w:val="false"/>
          <w:color w:val="000000"/>
          <w:sz w:val="28"/>
        </w:rPr>
        <w:t>
                                                                         Таблица 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9"/>
        <w:gridCol w:w="1286"/>
        <w:gridCol w:w="539"/>
        <w:gridCol w:w="3037"/>
        <w:gridCol w:w="1687"/>
        <w:gridCol w:w="539"/>
        <w:gridCol w:w="1388"/>
        <w:gridCol w:w="1238"/>
        <w:gridCol w:w="908"/>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w:t>
            </w:r>
          </w:p>
          <w:bookmarkEnd w:id="107"/>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Компании с государственной долей в собственно</w:t>
            </w:r>
            <w:r>
              <w:br/>
            </w:r>
            <w:r>
              <w:rPr>
                <w:rFonts w:ascii="Times New Roman"/>
                <w:b w:val="false"/>
                <w:i w:val="false"/>
                <w:color w:val="000000"/>
                <w:sz w:val="20"/>
              </w:rPr>
              <w:t>
сти, Националь</w:t>
            </w:r>
            <w:r>
              <w:br/>
            </w:r>
            <w:r>
              <w:rPr>
                <w:rFonts w:ascii="Times New Roman"/>
                <w:b w:val="false"/>
                <w:i w:val="false"/>
                <w:color w:val="000000"/>
                <w:sz w:val="20"/>
              </w:rPr>
              <w:t>
ная компания/холдинг</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w:t>
            </w:r>
            <w:r>
              <w:br/>
            </w:r>
            <w:r>
              <w:rPr>
                <w:rFonts w:ascii="Times New Roman"/>
                <w:b w:val="false"/>
                <w:i w:val="false"/>
                <w:color w:val="000000"/>
                <w:sz w:val="20"/>
              </w:rPr>
              <w:t>
(в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район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расходов (социальные услуги, государственная инфраструктура, рабочая занятость, топливные субсидии, обслуживание государственного долга)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(проекта, программы, социального объекта)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Срокизаверше-ния</w:t>
            </w:r>
            <w:r>
              <w:br/>
            </w:r>
            <w:r>
              <w:rPr>
                <w:rFonts w:ascii="Times New Roman"/>
                <w:b w:val="false"/>
                <w:i w:val="false"/>
                <w:color w:val="000000"/>
                <w:sz w:val="20"/>
              </w:rPr>
              <w:t>
мероприятия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w:t>
            </w:r>
            <w:r>
              <w:br/>
            </w:r>
            <w:r>
              <w:rPr>
                <w:rFonts w:ascii="Times New Roman"/>
                <w:b w:val="false"/>
                <w:i w:val="false"/>
                <w:color w:val="000000"/>
                <w:sz w:val="20"/>
              </w:rPr>
              <w:t>
наясум</w:t>
            </w:r>
            <w:r>
              <w:br/>
            </w:r>
            <w:r>
              <w:rPr>
                <w:rFonts w:ascii="Times New Roman"/>
                <w:b w:val="false"/>
                <w:i w:val="false"/>
                <w:color w:val="000000"/>
                <w:sz w:val="20"/>
              </w:rPr>
              <w:t>
ма (ты</w:t>
            </w:r>
            <w:r>
              <w:br/>
            </w:r>
            <w:r>
              <w:rPr>
                <w:rFonts w:ascii="Times New Roman"/>
                <w:b w:val="false"/>
                <w:i w:val="false"/>
                <w:color w:val="000000"/>
                <w:sz w:val="20"/>
              </w:rPr>
              <w:t>
сяч тенге и (или) в натураль</w:t>
            </w:r>
            <w:r>
              <w:br/>
            </w:r>
            <w:r>
              <w:rPr>
                <w:rFonts w:ascii="Times New Roman"/>
                <w:b w:val="false"/>
                <w:i w:val="false"/>
                <w:color w:val="000000"/>
                <w:sz w:val="20"/>
              </w:rPr>
              <w:t>
ной фор</w:t>
            </w:r>
            <w:r>
              <w:br/>
            </w:r>
            <w:r>
              <w:rPr>
                <w:rFonts w:ascii="Times New Roman"/>
                <w:b w:val="false"/>
                <w:i w:val="false"/>
                <w:color w:val="000000"/>
                <w:sz w:val="20"/>
              </w:rPr>
              <w:t>
ме)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w:t>
            </w:r>
            <w:r>
              <w:br/>
            </w:r>
            <w:r>
              <w:rPr>
                <w:rFonts w:ascii="Times New Roman"/>
                <w:b w:val="false"/>
                <w:i w:val="false"/>
                <w:color w:val="000000"/>
                <w:sz w:val="20"/>
              </w:rPr>
              <w:t>
сячтен</w:t>
            </w:r>
            <w:r>
              <w:br/>
            </w:r>
            <w:r>
              <w:rPr>
                <w:rFonts w:ascii="Times New Roman"/>
                <w:b w:val="false"/>
                <w:i w:val="false"/>
                <w:color w:val="000000"/>
                <w:sz w:val="20"/>
              </w:rPr>
              <w:t>
ге и (или) в натураль</w:t>
            </w:r>
            <w:r>
              <w:br/>
            </w:r>
            <w:r>
              <w:rPr>
                <w:rFonts w:ascii="Times New Roman"/>
                <w:b w:val="false"/>
                <w:i w:val="false"/>
                <w:color w:val="000000"/>
                <w:sz w:val="20"/>
              </w:rPr>
              <w:t>
ной фор</w:t>
            </w:r>
            <w:r>
              <w:br/>
            </w:r>
            <w:r>
              <w:rPr>
                <w:rFonts w:ascii="Times New Roman"/>
                <w:b w:val="false"/>
                <w:i w:val="false"/>
                <w:color w:val="000000"/>
                <w:sz w:val="20"/>
              </w:rPr>
              <w:t>
ме)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(организация/ ад</w:t>
            </w:r>
            <w:r>
              <w:br/>
            </w:r>
            <w:r>
              <w:rPr>
                <w:rFonts w:ascii="Times New Roman"/>
                <w:b w:val="false"/>
                <w:i w:val="false"/>
                <w:color w:val="000000"/>
                <w:sz w:val="20"/>
              </w:rPr>
              <w:t>
рес/ рек</w:t>
            </w:r>
            <w:r>
              <w:br/>
            </w:r>
            <w:r>
              <w:rPr>
                <w:rFonts w:ascii="Times New Roman"/>
                <w:b w:val="false"/>
                <w:i w:val="false"/>
                <w:color w:val="000000"/>
                <w:sz w:val="20"/>
              </w:rPr>
              <w:t>
визиты)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1</w:t>
            </w:r>
          </w:p>
          <w:bookmarkEnd w:id="108"/>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5" w:id="109"/>
    <w:p>
      <w:pPr>
        <w:spacing w:after="0"/>
        <w:ind w:left="0"/>
        <w:jc w:val="both"/>
      </w:pPr>
      <w:r>
        <w:rPr>
          <w:rFonts w:ascii="Times New Roman"/>
          <w:b w:val="false"/>
          <w:i w:val="false"/>
          <w:color w:val="000000"/>
          <w:sz w:val="28"/>
        </w:rPr>
        <w:t>
      Руководитель 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Исполнитель 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Телефон исполнителя ___________________________</w:t>
      </w:r>
      <w:r>
        <w:br/>
      </w:r>
      <w:r>
        <w:rPr>
          <w:rFonts w:ascii="Times New Roman"/>
          <w:b w:val="false"/>
          <w:i w:val="false"/>
          <w:color w:val="000000"/>
          <w:sz w:val="28"/>
        </w:rPr>
        <w:t>Место печати                   (при его наличии)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r>
              <w:br/>
            </w:r>
          </w:p>
        </w:tc>
      </w:tr>
    </w:tbl>
    <w:bookmarkStart w:name="z137" w:id="110"/>
    <w:p>
      <w:pPr>
        <w:spacing w:after="0"/>
        <w:ind w:left="0"/>
        <w:jc w:val="left"/>
      </w:pPr>
      <w:r>
        <w:rPr>
          <w:rFonts w:ascii="Times New Roman"/>
          <w:b/>
          <w:i w:val="false"/>
          <w:color w:val="000000"/>
        </w:rPr>
        <w:t xml:space="preserve"> Руководство по заполнению формы отчетности, предусмотренную стандартом Инициативы прозрачности добывающих отраслей в Республике Казахстан</w:t>
      </w:r>
    </w:p>
    <w:bookmarkEnd w:id="110"/>
    <w:bookmarkStart w:name="z138" w:id="111"/>
    <w:p>
      <w:pPr>
        <w:spacing w:after="0"/>
        <w:ind w:left="0"/>
        <w:jc w:val="left"/>
      </w:pPr>
      <w:r>
        <w:rPr>
          <w:rFonts w:ascii="Times New Roman"/>
          <w:b/>
          <w:i w:val="false"/>
          <w:color w:val="000000"/>
        </w:rPr>
        <w:t xml:space="preserve"> Глава 1. Общие положения</w:t>
      </w:r>
    </w:p>
    <w:bookmarkEnd w:id="111"/>
    <w:bookmarkStart w:name="z139" w:id="112"/>
    <w:p>
      <w:pPr>
        <w:spacing w:after="0"/>
        <w:ind w:left="0"/>
        <w:jc w:val="both"/>
      </w:pPr>
      <w:r>
        <w:rPr>
          <w:rFonts w:ascii="Times New Roman"/>
          <w:b w:val="false"/>
          <w:i w:val="false"/>
          <w:color w:val="000000"/>
          <w:sz w:val="28"/>
        </w:rPr>
        <w:t xml:space="preserve">
      1. Руководство по заполнению формы отчетности, предусмотренную стандартом Инициативы прозрачности добывающих отраслей в Республике Казахстан (далее-Руководство)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Кодекса Республики Казахстан от 27 декабря 2017 года "О недрах и недропользовании", в целях единообразного формирования недропользователями отчетности по реализации Инициативы прозрачности добывающих отраслей в Республике Казахстан (далее-ИПДО).</w:t>
      </w:r>
    </w:p>
    <w:bookmarkEnd w:id="112"/>
    <w:bookmarkStart w:name="z140" w:id="113"/>
    <w:p>
      <w:pPr>
        <w:spacing w:after="0"/>
        <w:ind w:left="0"/>
        <w:jc w:val="both"/>
      </w:pPr>
      <w:r>
        <w:rPr>
          <w:rFonts w:ascii="Times New Roman"/>
          <w:b w:val="false"/>
          <w:i w:val="false"/>
          <w:color w:val="000000"/>
          <w:sz w:val="28"/>
        </w:rPr>
        <w:t>
      2. Недропользователи, осуществляющие разведку и (или) добычу углеводородных и твердых полезных ископаемых представляют компетентному органу ежегодную отчетность в срок не позднее 30 апреля, следующего за отчетным годом посредством заполнения экранной формы в интегрированной информационной системе "Единая государственная система управления недропользованием Республики Казахстан" (далее-ЕГСУ).</w:t>
      </w:r>
    </w:p>
    <w:bookmarkEnd w:id="113"/>
    <w:bookmarkStart w:name="z141" w:id="114"/>
    <w:p>
      <w:pPr>
        <w:spacing w:after="0"/>
        <w:ind w:left="0"/>
        <w:jc w:val="both"/>
      </w:pPr>
      <w:r>
        <w:rPr>
          <w:rFonts w:ascii="Times New Roman"/>
          <w:b w:val="false"/>
          <w:i w:val="false"/>
          <w:color w:val="000000"/>
          <w:sz w:val="28"/>
        </w:rPr>
        <w:t xml:space="preserve">
      3. Составленная электронная отчетность удостоверяется посредством электронной цифровой подписи (далее-ЭЦП) должностного лица организации, ответственного за качество, достоверность и предоставление информации (далее-должностное лицо). </w:t>
      </w:r>
    </w:p>
    <w:bookmarkEnd w:id="114"/>
    <w:bookmarkStart w:name="z142" w:id="115"/>
    <w:p>
      <w:pPr>
        <w:spacing w:after="0"/>
        <w:ind w:left="0"/>
        <w:jc w:val="both"/>
      </w:pPr>
      <w:r>
        <w:rPr>
          <w:rFonts w:ascii="Times New Roman"/>
          <w:b w:val="false"/>
          <w:i w:val="false"/>
          <w:color w:val="000000"/>
          <w:sz w:val="28"/>
        </w:rPr>
        <w:t xml:space="preserve">
      4. В случае необходимости корректировки данных в представленной отчетности, недропользователи обращаются с официальным письмом в компетентный орган с просьбой об изменении отчетности с указанием причин. </w:t>
      </w:r>
    </w:p>
    <w:bookmarkEnd w:id="115"/>
    <w:bookmarkStart w:name="z143" w:id="116"/>
    <w:p>
      <w:pPr>
        <w:spacing w:after="0"/>
        <w:ind w:left="0"/>
        <w:jc w:val="both"/>
      </w:pPr>
      <w:r>
        <w:rPr>
          <w:rFonts w:ascii="Times New Roman"/>
          <w:b w:val="false"/>
          <w:i w:val="false"/>
          <w:color w:val="000000"/>
          <w:sz w:val="28"/>
        </w:rPr>
        <w:t xml:space="preserve">
      В случае положительного решения компетентного органа в системе ЕГСУ открывается доступ для корректировки отчетности. </w:t>
      </w:r>
    </w:p>
    <w:bookmarkEnd w:id="116"/>
    <w:bookmarkStart w:name="z144" w:id="117"/>
    <w:p>
      <w:pPr>
        <w:spacing w:after="0"/>
        <w:ind w:left="0"/>
        <w:jc w:val="both"/>
      </w:pPr>
      <w:r>
        <w:rPr>
          <w:rFonts w:ascii="Times New Roman"/>
          <w:b w:val="false"/>
          <w:i w:val="false"/>
          <w:color w:val="000000"/>
          <w:sz w:val="28"/>
        </w:rPr>
        <w:t>
      5. Дополнительная информация (сопроводительные письма, копии прилагаемых документов, заключения проведенного аудита финансовой отчетности) вводятся в систему ЕГСУ в окно и удостоверяются посредством ЭЦП должностного лица.</w:t>
      </w:r>
    </w:p>
    <w:bookmarkEnd w:id="117"/>
    <w:bookmarkStart w:name="z145" w:id="118"/>
    <w:p>
      <w:pPr>
        <w:spacing w:after="0"/>
        <w:ind w:left="0"/>
        <w:jc w:val="both"/>
      </w:pPr>
      <w:r>
        <w:rPr>
          <w:rFonts w:ascii="Times New Roman"/>
          <w:b w:val="false"/>
          <w:i w:val="false"/>
          <w:color w:val="000000"/>
          <w:sz w:val="28"/>
        </w:rPr>
        <w:t>
      6. Отчетность создается в формате Excel. После заполнения отчетность распечатывается на бумажном носителе и подписывается руководителем компании-недропользователя, далее сканируется и прикрепляется в систему ЕГСУ.</w:t>
      </w:r>
    </w:p>
    <w:bookmarkEnd w:id="118"/>
    <w:bookmarkStart w:name="z146" w:id="119"/>
    <w:p>
      <w:pPr>
        <w:spacing w:after="0"/>
        <w:ind w:left="0"/>
        <w:jc w:val="both"/>
      </w:pPr>
      <w:r>
        <w:rPr>
          <w:rFonts w:ascii="Times New Roman"/>
          <w:b w:val="false"/>
          <w:i w:val="false"/>
          <w:color w:val="000000"/>
          <w:sz w:val="28"/>
        </w:rPr>
        <w:t xml:space="preserve">
      7. Все данные, предварительно заполненной отчетности должны совпадать с данными, заполненными в системе ЕГСУ. Во избежание ошибочных операций при вычислениях в программном обеспечении системы ЕГСУ не допускается копирование этих данных из формата Еxcel. </w:t>
      </w:r>
    </w:p>
    <w:bookmarkEnd w:id="119"/>
    <w:bookmarkStart w:name="z147" w:id="120"/>
    <w:p>
      <w:pPr>
        <w:spacing w:after="0"/>
        <w:ind w:left="0"/>
        <w:jc w:val="left"/>
      </w:pPr>
      <w:r>
        <w:rPr>
          <w:rFonts w:ascii="Times New Roman"/>
          <w:b/>
          <w:i w:val="false"/>
          <w:color w:val="000000"/>
        </w:rPr>
        <w:t xml:space="preserve"> Глава 2. Заполнение отчета по налоговым и неналоговым платежам</w:t>
      </w:r>
    </w:p>
    <w:bookmarkEnd w:id="120"/>
    <w:bookmarkStart w:name="z148" w:id="121"/>
    <w:p>
      <w:pPr>
        <w:spacing w:after="0"/>
        <w:ind w:left="0"/>
        <w:jc w:val="both"/>
      </w:pPr>
      <w:r>
        <w:rPr>
          <w:rFonts w:ascii="Times New Roman"/>
          <w:b w:val="false"/>
          <w:i w:val="false"/>
          <w:color w:val="000000"/>
          <w:sz w:val="28"/>
        </w:rPr>
        <w:t xml:space="preserve">
      8. В таблице 1: </w:t>
      </w:r>
    </w:p>
    <w:bookmarkEnd w:id="121"/>
    <w:bookmarkStart w:name="z149" w:id="122"/>
    <w:p>
      <w:pPr>
        <w:spacing w:after="0"/>
        <w:ind w:left="0"/>
        <w:jc w:val="both"/>
      </w:pPr>
      <w:r>
        <w:rPr>
          <w:rFonts w:ascii="Times New Roman"/>
          <w:b w:val="false"/>
          <w:i w:val="false"/>
          <w:color w:val="000000"/>
          <w:sz w:val="28"/>
        </w:rPr>
        <w:t>
      в графе 1 "1Наименование плательщика/получателя" указывается полное и при наличии сокращенное наименование компании-недропользователя;</w:t>
      </w:r>
    </w:p>
    <w:bookmarkEnd w:id="122"/>
    <w:bookmarkStart w:name="z150" w:id="123"/>
    <w:p>
      <w:pPr>
        <w:spacing w:after="0"/>
        <w:ind w:left="0"/>
        <w:jc w:val="both"/>
      </w:pPr>
      <w:r>
        <w:rPr>
          <w:rFonts w:ascii="Times New Roman"/>
          <w:b w:val="false"/>
          <w:i w:val="false"/>
          <w:color w:val="000000"/>
          <w:sz w:val="28"/>
        </w:rPr>
        <w:t>
      в графе 2 "2БИН плательщика/получателя" указывается бизнес-идентификационный номер плательщика/получателя;</w:t>
      </w:r>
    </w:p>
    <w:bookmarkEnd w:id="123"/>
    <w:bookmarkStart w:name="z151" w:id="124"/>
    <w:p>
      <w:pPr>
        <w:spacing w:after="0"/>
        <w:ind w:left="0"/>
        <w:jc w:val="both"/>
      </w:pPr>
      <w:r>
        <w:rPr>
          <w:rFonts w:ascii="Times New Roman"/>
          <w:b w:val="false"/>
          <w:i w:val="false"/>
          <w:color w:val="000000"/>
          <w:sz w:val="28"/>
        </w:rPr>
        <w:t>
      в графе 3 "3Сектор" указывается нефтегазовый или горнорудный сектор (отметить знаком);</w:t>
      </w:r>
    </w:p>
    <w:bookmarkEnd w:id="124"/>
    <w:bookmarkStart w:name="z152" w:id="125"/>
    <w:p>
      <w:pPr>
        <w:spacing w:after="0"/>
        <w:ind w:left="0"/>
        <w:jc w:val="both"/>
      </w:pPr>
      <w:r>
        <w:rPr>
          <w:rFonts w:ascii="Times New Roman"/>
          <w:b w:val="false"/>
          <w:i w:val="false"/>
          <w:color w:val="000000"/>
          <w:sz w:val="28"/>
        </w:rPr>
        <w:t>
      в графе 4 "4Отчет составлен" указывается отчет составлен получателем или плательщиком (отметить знаком);</w:t>
      </w:r>
    </w:p>
    <w:bookmarkEnd w:id="125"/>
    <w:bookmarkStart w:name="z153" w:id="126"/>
    <w:p>
      <w:pPr>
        <w:spacing w:after="0"/>
        <w:ind w:left="0"/>
        <w:jc w:val="both"/>
      </w:pPr>
      <w:r>
        <w:rPr>
          <w:rFonts w:ascii="Times New Roman"/>
          <w:b w:val="false"/>
          <w:i w:val="false"/>
          <w:color w:val="000000"/>
          <w:sz w:val="28"/>
        </w:rPr>
        <w:t>
      в графе 5 "5Подтверждение отчета аудитором" указывается да или нет (отметить знаком);</w:t>
      </w:r>
    </w:p>
    <w:bookmarkEnd w:id="126"/>
    <w:bookmarkStart w:name="z154" w:id="127"/>
    <w:p>
      <w:pPr>
        <w:spacing w:after="0"/>
        <w:ind w:left="0"/>
        <w:jc w:val="both"/>
      </w:pPr>
      <w:r>
        <w:rPr>
          <w:rFonts w:ascii="Times New Roman"/>
          <w:b w:val="false"/>
          <w:i w:val="false"/>
          <w:color w:val="000000"/>
          <w:sz w:val="28"/>
        </w:rPr>
        <w:t>
      в графе 6 "6Исполнитель (Ф.И.О.)" указывается фамилия, имя, отчество (при наличии) исполнителя, должность, телефон, e-mail;</w:t>
      </w:r>
    </w:p>
    <w:bookmarkEnd w:id="127"/>
    <w:bookmarkStart w:name="z155" w:id="128"/>
    <w:p>
      <w:pPr>
        <w:spacing w:after="0"/>
        <w:ind w:left="0"/>
        <w:jc w:val="both"/>
      </w:pPr>
      <w:r>
        <w:rPr>
          <w:rFonts w:ascii="Times New Roman"/>
          <w:b w:val="false"/>
          <w:i w:val="false"/>
          <w:color w:val="000000"/>
          <w:sz w:val="28"/>
        </w:rPr>
        <w:t>
      в графе 7 "7Утверждаю:" указывается подпись, должность, фамилия имя, отчество руководителя организации-недропользователя (при наличии), дата (место печати, при наличии).</w:t>
      </w:r>
    </w:p>
    <w:bookmarkEnd w:id="128"/>
    <w:bookmarkStart w:name="z156" w:id="129"/>
    <w:p>
      <w:pPr>
        <w:spacing w:after="0"/>
        <w:ind w:left="0"/>
        <w:jc w:val="both"/>
      </w:pPr>
      <w:r>
        <w:rPr>
          <w:rFonts w:ascii="Times New Roman"/>
          <w:b w:val="false"/>
          <w:i w:val="false"/>
          <w:color w:val="000000"/>
          <w:sz w:val="28"/>
        </w:rPr>
        <w:t>
      9. В таблице 2:</w:t>
      </w:r>
    </w:p>
    <w:bookmarkEnd w:id="129"/>
    <w:bookmarkStart w:name="z157" w:id="130"/>
    <w:p>
      <w:pPr>
        <w:spacing w:after="0"/>
        <w:ind w:left="0"/>
        <w:jc w:val="both"/>
      </w:pPr>
      <w:r>
        <w:rPr>
          <w:rFonts w:ascii="Times New Roman"/>
          <w:b w:val="false"/>
          <w:i w:val="false"/>
          <w:color w:val="000000"/>
          <w:sz w:val="28"/>
        </w:rPr>
        <w:t>
      в графе 1 указывается номера показателей по порядку;</w:t>
      </w:r>
    </w:p>
    <w:bookmarkEnd w:id="130"/>
    <w:bookmarkStart w:name="z158" w:id="131"/>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131"/>
    <w:bookmarkStart w:name="z159" w:id="132"/>
    <w:p>
      <w:pPr>
        <w:spacing w:after="0"/>
        <w:ind w:left="0"/>
        <w:jc w:val="both"/>
      </w:pPr>
      <w:r>
        <w:rPr>
          <w:rFonts w:ascii="Times New Roman"/>
          <w:b w:val="false"/>
          <w:i w:val="false"/>
          <w:color w:val="000000"/>
          <w:sz w:val="28"/>
        </w:rPr>
        <w:t>
      в графе 3 указывается коды бюджетной классификации (далее-КБК), согласно которым зачисляются платежи;</w:t>
      </w:r>
    </w:p>
    <w:bookmarkEnd w:id="132"/>
    <w:bookmarkStart w:name="z160" w:id="133"/>
    <w:p>
      <w:pPr>
        <w:spacing w:after="0"/>
        <w:ind w:left="0"/>
        <w:jc w:val="both"/>
      </w:pPr>
      <w:r>
        <w:rPr>
          <w:rFonts w:ascii="Times New Roman"/>
          <w:b w:val="false"/>
          <w:i w:val="false"/>
          <w:color w:val="000000"/>
          <w:sz w:val="28"/>
        </w:rPr>
        <w:t>
      в графе 4 указывается сумма платежа/поступления, фактически уплаченного/полученного в тысяч тенге.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w:t>
      </w:r>
    </w:p>
    <w:bookmarkEnd w:id="133"/>
    <w:bookmarkStart w:name="z161" w:id="134"/>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134"/>
    <w:bookmarkStart w:name="z162" w:id="135"/>
    <w:p>
      <w:pPr>
        <w:spacing w:after="0"/>
        <w:ind w:left="0"/>
        <w:jc w:val="both"/>
      </w:pPr>
      <w:r>
        <w:rPr>
          <w:rFonts w:ascii="Times New Roman"/>
          <w:b w:val="false"/>
          <w:i w:val="false"/>
          <w:color w:val="000000"/>
          <w:sz w:val="28"/>
        </w:rPr>
        <w:t>
      10. В таблице 3:</w:t>
      </w:r>
    </w:p>
    <w:bookmarkEnd w:id="135"/>
    <w:bookmarkStart w:name="z163" w:id="136"/>
    <w:p>
      <w:pPr>
        <w:spacing w:after="0"/>
        <w:ind w:left="0"/>
        <w:jc w:val="both"/>
      </w:pPr>
      <w:r>
        <w:rPr>
          <w:rFonts w:ascii="Times New Roman"/>
          <w:b w:val="false"/>
          <w:i w:val="false"/>
          <w:color w:val="000000"/>
          <w:sz w:val="28"/>
        </w:rPr>
        <w:t>
      в графе 1 указывается порядковые номера;</w:t>
      </w:r>
    </w:p>
    <w:bookmarkEnd w:id="136"/>
    <w:bookmarkStart w:name="z164" w:id="137"/>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137"/>
    <w:bookmarkStart w:name="z165" w:id="138"/>
    <w:p>
      <w:pPr>
        <w:spacing w:after="0"/>
        <w:ind w:left="0"/>
        <w:jc w:val="both"/>
      </w:pPr>
      <w:r>
        <w:rPr>
          <w:rFonts w:ascii="Times New Roman"/>
          <w:b w:val="false"/>
          <w:i w:val="false"/>
          <w:color w:val="000000"/>
          <w:sz w:val="28"/>
        </w:rPr>
        <w:t>
      в графе 3 указывается коды бюджетной классификации (КБК), согласно которым зачисляются платежи;</w:t>
      </w:r>
    </w:p>
    <w:bookmarkEnd w:id="138"/>
    <w:bookmarkStart w:name="z166" w:id="139"/>
    <w:p>
      <w:pPr>
        <w:spacing w:after="0"/>
        <w:ind w:left="0"/>
        <w:jc w:val="both"/>
      </w:pPr>
      <w:r>
        <w:rPr>
          <w:rFonts w:ascii="Times New Roman"/>
          <w:b w:val="false"/>
          <w:i w:val="false"/>
          <w:color w:val="000000"/>
          <w:sz w:val="28"/>
        </w:rPr>
        <w:t>
      в графе 4 указывается наименование и БИН (бизнес-идентификационный номер) налогового органа получателя;</w:t>
      </w:r>
    </w:p>
    <w:bookmarkEnd w:id="139"/>
    <w:bookmarkStart w:name="z167" w:id="140"/>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тысячах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140"/>
    <w:bookmarkStart w:name="z168" w:id="141"/>
    <w:p>
      <w:pPr>
        <w:spacing w:after="0"/>
        <w:ind w:left="0"/>
        <w:jc w:val="both"/>
      </w:pPr>
      <w:r>
        <w:rPr>
          <w:rFonts w:ascii="Times New Roman"/>
          <w:b w:val="false"/>
          <w:i w:val="false"/>
          <w:color w:val="000000"/>
          <w:sz w:val="28"/>
        </w:rPr>
        <w:t>
      в графе 6 указывается номер и дата платежного поручения. </w:t>
      </w:r>
    </w:p>
    <w:bookmarkEnd w:id="141"/>
    <w:bookmarkStart w:name="z169" w:id="142"/>
    <w:p>
      <w:pPr>
        <w:spacing w:after="0"/>
        <w:ind w:left="0"/>
        <w:jc w:val="both"/>
      </w:pPr>
      <w:r>
        <w:rPr>
          <w:rFonts w:ascii="Times New Roman"/>
          <w:b w:val="false"/>
          <w:i w:val="false"/>
          <w:color w:val="000000"/>
          <w:sz w:val="28"/>
        </w:rPr>
        <w:t>
      11. Отчет по налоговым и неналоговым платежам составляется согласно таблицам 1 и 2 отчетности, предусмотренной стандартом ИПДО и является обязательным для всех плательщиков. После заполнения данных в формате Excel, отчет по налоговым и неналоговым платежам распечатывается на бумажном носителе, подписывается руководителем компании-недропользователя, сканируется и прикрепляется в систему ЕГСУ.</w:t>
      </w:r>
    </w:p>
    <w:bookmarkEnd w:id="142"/>
    <w:bookmarkStart w:name="z170" w:id="143"/>
    <w:p>
      <w:pPr>
        <w:spacing w:after="0"/>
        <w:ind w:left="0"/>
        <w:jc w:val="both"/>
      </w:pPr>
      <w:r>
        <w:rPr>
          <w:rFonts w:ascii="Times New Roman"/>
          <w:b w:val="false"/>
          <w:i w:val="false"/>
          <w:color w:val="000000"/>
          <w:sz w:val="28"/>
        </w:rPr>
        <w:t>
      Плательщики, имеющие доверительное управление по недропользованию включают в отчет по налоговым и неналоговым платежам выплаты по налогам и платежам, в рамках деятельности доверительного управления.</w:t>
      </w:r>
    </w:p>
    <w:bookmarkEnd w:id="143"/>
    <w:bookmarkStart w:name="z171" w:id="144"/>
    <w:p>
      <w:pPr>
        <w:spacing w:after="0"/>
        <w:ind w:left="0"/>
        <w:jc w:val="both"/>
      </w:pPr>
      <w:r>
        <w:rPr>
          <w:rFonts w:ascii="Times New Roman"/>
          <w:b w:val="false"/>
          <w:i w:val="false"/>
          <w:color w:val="000000"/>
          <w:sz w:val="28"/>
        </w:rPr>
        <w:t>
      В графе 5 Таблицы 2 указываются платежи, осуществляемые дополнительно в иностранной валюте. При заполнении данных по валютным платежам, необходимо учитывать оплату платежей третьими лицамив случае реорганизации.</w:t>
      </w:r>
    </w:p>
    <w:bookmarkEnd w:id="144"/>
    <w:bookmarkStart w:name="z172" w:id="145"/>
    <w:p>
      <w:pPr>
        <w:spacing w:after="0"/>
        <w:ind w:left="0"/>
        <w:jc w:val="both"/>
      </w:pPr>
      <w:r>
        <w:rPr>
          <w:rFonts w:ascii="Times New Roman"/>
          <w:b w:val="false"/>
          <w:i w:val="false"/>
          <w:color w:val="000000"/>
          <w:sz w:val="28"/>
        </w:rPr>
        <w:t>
      12. После заполнения сумм налоговых и неналоговых платежей/поступлений система ЕГСУ в автоматическом режиме суммирует показатели по разделам: налоговые поступления;</w:t>
      </w:r>
    </w:p>
    <w:bookmarkEnd w:id="145"/>
    <w:bookmarkStart w:name="z173" w:id="146"/>
    <w:p>
      <w:pPr>
        <w:spacing w:after="0"/>
        <w:ind w:left="0"/>
        <w:jc w:val="both"/>
      </w:pPr>
      <w:r>
        <w:rPr>
          <w:rFonts w:ascii="Times New Roman"/>
          <w:b w:val="false"/>
          <w:i w:val="false"/>
          <w:color w:val="000000"/>
          <w:sz w:val="28"/>
        </w:rPr>
        <w:t>
      поступления за использование природных и других ресурсов;</w:t>
      </w:r>
    </w:p>
    <w:bookmarkEnd w:id="146"/>
    <w:bookmarkStart w:name="z174" w:id="147"/>
    <w:p>
      <w:pPr>
        <w:spacing w:after="0"/>
        <w:ind w:left="0"/>
        <w:jc w:val="both"/>
      </w:pPr>
      <w:r>
        <w:rPr>
          <w:rFonts w:ascii="Times New Roman"/>
          <w:b w:val="false"/>
          <w:i w:val="false"/>
          <w:color w:val="000000"/>
          <w:sz w:val="28"/>
        </w:rPr>
        <w:t>
      другие неналоговые поступления бюджет;</w:t>
      </w:r>
    </w:p>
    <w:bookmarkEnd w:id="147"/>
    <w:bookmarkStart w:name="z175" w:id="148"/>
    <w:p>
      <w:pPr>
        <w:spacing w:after="0"/>
        <w:ind w:left="0"/>
        <w:jc w:val="both"/>
      </w:pPr>
      <w:r>
        <w:rPr>
          <w:rFonts w:ascii="Times New Roman"/>
          <w:b w:val="false"/>
          <w:i w:val="false"/>
          <w:color w:val="000000"/>
          <w:sz w:val="28"/>
        </w:rPr>
        <w:t>
      таможенные платежии распределяет потоки налоговыхи неналоговых платежей/поступлений по соответствующим кодам бюджетной классификации (далее-КБК) в республиканский, местный бюджеты и Национальный фонд.</w:t>
      </w:r>
    </w:p>
    <w:bookmarkEnd w:id="148"/>
    <w:bookmarkStart w:name="z176" w:id="149"/>
    <w:p>
      <w:pPr>
        <w:spacing w:after="0"/>
        <w:ind w:left="0"/>
        <w:jc w:val="both"/>
      </w:pPr>
      <w:r>
        <w:rPr>
          <w:rFonts w:ascii="Times New Roman"/>
          <w:b w:val="false"/>
          <w:i w:val="false"/>
          <w:color w:val="000000"/>
          <w:sz w:val="28"/>
        </w:rPr>
        <w:t>
      13. В случае осуществления платежей в иностранной валюте, заполняется "Отчет по платежам, осуществляемым в иностранной валюте", по форме, согласно таблице 3 отчетности, предусмотренной стандартом ИПДО.</w:t>
      </w:r>
    </w:p>
    <w:bookmarkEnd w:id="149"/>
    <w:bookmarkStart w:name="z177" w:id="150"/>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указать итоговую сумму выплат в иностранной валюте. После заполнения данных, отчет по платежам, осуществляемым в иностранной валюте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50"/>
    <w:bookmarkStart w:name="z178" w:id="151"/>
    <w:p>
      <w:pPr>
        <w:spacing w:after="0"/>
        <w:ind w:left="0"/>
        <w:jc w:val="both"/>
      </w:pPr>
      <w:r>
        <w:rPr>
          <w:rFonts w:ascii="Times New Roman"/>
          <w:b w:val="false"/>
          <w:i w:val="false"/>
          <w:color w:val="000000"/>
          <w:sz w:val="28"/>
        </w:rPr>
        <w:t>
      14. При перечислении средств в несколько этапов, необходимо добавить строки путем выбора следующего платежа и налогового органа, куда зачисляется платеж. Итоговая сумма выплат в иностранной валюте суммируется в автоматическом режиме в системе ЕГСУ.</w:t>
      </w:r>
    </w:p>
    <w:bookmarkEnd w:id="151"/>
    <w:bookmarkStart w:name="z179" w:id="152"/>
    <w:p>
      <w:pPr>
        <w:spacing w:after="0"/>
        <w:ind w:left="0"/>
        <w:jc w:val="left"/>
      </w:pPr>
      <w:r>
        <w:rPr>
          <w:rFonts w:ascii="Times New Roman"/>
          <w:b/>
          <w:i w:val="false"/>
          <w:color w:val="000000"/>
        </w:rPr>
        <w:t xml:space="preserve"> Глава 3. Заполнение отчета по платежам (дивидендам) по государственным долям в собственности</w:t>
      </w:r>
    </w:p>
    <w:bookmarkEnd w:id="152"/>
    <w:bookmarkStart w:name="z180" w:id="153"/>
    <w:p>
      <w:pPr>
        <w:spacing w:after="0"/>
        <w:ind w:left="0"/>
        <w:jc w:val="both"/>
      </w:pPr>
      <w:r>
        <w:rPr>
          <w:rFonts w:ascii="Times New Roman"/>
          <w:b w:val="false"/>
          <w:i w:val="false"/>
          <w:color w:val="000000"/>
          <w:sz w:val="28"/>
        </w:rPr>
        <w:t>
      15. В таблице 4:</w:t>
      </w:r>
    </w:p>
    <w:bookmarkEnd w:id="153"/>
    <w:bookmarkStart w:name="z181" w:id="154"/>
    <w:p>
      <w:pPr>
        <w:spacing w:after="0"/>
        <w:ind w:left="0"/>
        <w:jc w:val="both"/>
      </w:pPr>
      <w:r>
        <w:rPr>
          <w:rFonts w:ascii="Times New Roman"/>
          <w:b w:val="false"/>
          <w:i w:val="false"/>
          <w:color w:val="000000"/>
          <w:sz w:val="28"/>
        </w:rPr>
        <w:t>
      в графе 1 указывается порядковые номера;</w:t>
      </w:r>
    </w:p>
    <w:bookmarkEnd w:id="154"/>
    <w:bookmarkStart w:name="z182" w:id="155"/>
    <w:p>
      <w:pPr>
        <w:spacing w:after="0"/>
        <w:ind w:left="0"/>
        <w:jc w:val="both"/>
      </w:pPr>
      <w:r>
        <w:rPr>
          <w:rFonts w:ascii="Times New Roman"/>
          <w:b w:val="false"/>
          <w:i w:val="false"/>
          <w:color w:val="000000"/>
          <w:sz w:val="28"/>
        </w:rPr>
        <w:t>
      в графе 2 указывается доля государства в компании в процентах(%);</w:t>
      </w:r>
    </w:p>
    <w:bookmarkEnd w:id="155"/>
    <w:bookmarkStart w:name="z183" w:id="156"/>
    <w:p>
      <w:pPr>
        <w:spacing w:after="0"/>
        <w:ind w:left="0"/>
        <w:jc w:val="both"/>
      </w:pPr>
      <w:r>
        <w:rPr>
          <w:rFonts w:ascii="Times New Roman"/>
          <w:b w:val="false"/>
          <w:i w:val="false"/>
          <w:color w:val="000000"/>
          <w:sz w:val="28"/>
        </w:rPr>
        <w:t>
      в графе 3 указывается наименование получателя (управляющий холдинг/Национальная компания);</w:t>
      </w:r>
    </w:p>
    <w:bookmarkEnd w:id="156"/>
    <w:bookmarkStart w:name="z184" w:id="157"/>
    <w:p>
      <w:pPr>
        <w:spacing w:after="0"/>
        <w:ind w:left="0"/>
        <w:jc w:val="both"/>
      </w:pPr>
      <w:r>
        <w:rPr>
          <w:rFonts w:ascii="Times New Roman"/>
          <w:b w:val="false"/>
          <w:i w:val="false"/>
          <w:color w:val="000000"/>
          <w:sz w:val="28"/>
        </w:rPr>
        <w:t>
      в графе 4 указывается БИН получателя;</w:t>
      </w:r>
    </w:p>
    <w:bookmarkEnd w:id="157"/>
    <w:bookmarkStart w:name="z185" w:id="158"/>
    <w:p>
      <w:pPr>
        <w:spacing w:after="0"/>
        <w:ind w:left="0"/>
        <w:jc w:val="both"/>
      </w:pPr>
      <w:r>
        <w:rPr>
          <w:rFonts w:ascii="Times New Roman"/>
          <w:b w:val="false"/>
          <w:i w:val="false"/>
          <w:color w:val="000000"/>
          <w:sz w:val="28"/>
        </w:rPr>
        <w:t>
      в графе 5 указывается начисленнная сумма дивидендов за отчетный период в тысячах тенге;</w:t>
      </w:r>
    </w:p>
    <w:bookmarkEnd w:id="158"/>
    <w:bookmarkStart w:name="z186" w:id="159"/>
    <w:p>
      <w:pPr>
        <w:spacing w:after="0"/>
        <w:ind w:left="0"/>
        <w:jc w:val="both"/>
      </w:pPr>
      <w:r>
        <w:rPr>
          <w:rFonts w:ascii="Times New Roman"/>
          <w:b w:val="false"/>
          <w:i w:val="false"/>
          <w:color w:val="000000"/>
          <w:sz w:val="28"/>
        </w:rPr>
        <w:t>
      в графе 6 указывается начисленнная сумма дивидендов за отчетный период в тысяча долларов США;</w:t>
      </w:r>
    </w:p>
    <w:bookmarkEnd w:id="159"/>
    <w:bookmarkStart w:name="z187" w:id="160"/>
    <w:p>
      <w:pPr>
        <w:spacing w:after="0"/>
        <w:ind w:left="0"/>
        <w:jc w:val="both"/>
      </w:pPr>
      <w:r>
        <w:rPr>
          <w:rFonts w:ascii="Times New Roman"/>
          <w:b w:val="false"/>
          <w:i w:val="false"/>
          <w:color w:val="000000"/>
          <w:sz w:val="28"/>
        </w:rPr>
        <w:t>
      в графе 7 указывается фактически выплаченная сумма дивидендов, включая задолжность прошлых лет на момент сдачи отчетности в тысячах тенге;</w:t>
      </w:r>
    </w:p>
    <w:bookmarkEnd w:id="160"/>
    <w:bookmarkStart w:name="z188" w:id="161"/>
    <w:p>
      <w:pPr>
        <w:spacing w:after="0"/>
        <w:ind w:left="0"/>
        <w:jc w:val="both"/>
      </w:pPr>
      <w:r>
        <w:rPr>
          <w:rFonts w:ascii="Times New Roman"/>
          <w:b w:val="false"/>
          <w:i w:val="false"/>
          <w:color w:val="000000"/>
          <w:sz w:val="28"/>
        </w:rPr>
        <w:t>
      в графе 8 указывается фактически выплаченная сумма дивидендов, включая задолжность прошлых лет на момент сдачи отчетности в тысяча долларов США;</w:t>
      </w:r>
    </w:p>
    <w:bookmarkEnd w:id="161"/>
    <w:bookmarkStart w:name="z189" w:id="162"/>
    <w:p>
      <w:pPr>
        <w:spacing w:after="0"/>
        <w:ind w:left="0"/>
        <w:jc w:val="both"/>
      </w:pPr>
      <w:r>
        <w:rPr>
          <w:rFonts w:ascii="Times New Roman"/>
          <w:b w:val="false"/>
          <w:i w:val="false"/>
          <w:color w:val="000000"/>
          <w:sz w:val="28"/>
        </w:rPr>
        <w:t>
      в графе 9 указывается дата перечисления платежа в иностранной валюте (выбрать в высветившемся календаре).</w:t>
      </w:r>
    </w:p>
    <w:bookmarkEnd w:id="162"/>
    <w:bookmarkStart w:name="z190" w:id="163"/>
    <w:p>
      <w:pPr>
        <w:spacing w:after="0"/>
        <w:ind w:left="0"/>
        <w:jc w:val="both"/>
      </w:pPr>
      <w:r>
        <w:rPr>
          <w:rFonts w:ascii="Times New Roman"/>
          <w:b w:val="false"/>
          <w:i w:val="false"/>
          <w:color w:val="000000"/>
          <w:sz w:val="28"/>
        </w:rPr>
        <w:t xml:space="preserve">
      16. Заполнение "Отчета по платежам (дивидендам) по государственным долям в собственности"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случае наличия государственной доли в собственности компании и заполняется плательщиками с государственной долей в собственности.</w:t>
      </w:r>
    </w:p>
    <w:bookmarkEnd w:id="163"/>
    <w:bookmarkStart w:name="z191" w:id="164"/>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следует указать итоговую сумму выплат дивидендов. После заполнения данных, отчет по платежам (дивидендам) по государственным долям в собственности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64"/>
    <w:bookmarkStart w:name="z192" w:id="165"/>
    <w:p>
      <w:pPr>
        <w:spacing w:after="0"/>
        <w:ind w:left="0"/>
        <w:jc w:val="both"/>
      </w:pPr>
      <w:r>
        <w:rPr>
          <w:rFonts w:ascii="Times New Roman"/>
          <w:b w:val="false"/>
          <w:i w:val="false"/>
          <w:color w:val="000000"/>
          <w:sz w:val="28"/>
        </w:rPr>
        <w:t>
      17. При перечислении средств в несколько этапов, необходимо добавить строки путем выбора следующей суммы дивидендов и БИН получателя, куда зачисляется платеж. Итоговая сумма выплат дивидендов суммируется в автоматическом режиме в системе ЕГСУ.</w:t>
      </w:r>
    </w:p>
    <w:bookmarkEnd w:id="165"/>
    <w:bookmarkStart w:name="z193" w:id="166"/>
    <w:p>
      <w:pPr>
        <w:spacing w:after="0"/>
        <w:ind w:left="0"/>
        <w:jc w:val="left"/>
      </w:pPr>
      <w:r>
        <w:rPr>
          <w:rFonts w:ascii="Times New Roman"/>
          <w:b/>
          <w:i w:val="false"/>
          <w:color w:val="000000"/>
        </w:rPr>
        <w:t xml:space="preserve"> Глава 4. Заполнение отчета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w:t>
      </w:r>
    </w:p>
    <w:bookmarkEnd w:id="166"/>
    <w:bookmarkStart w:name="z194" w:id="167"/>
    <w:p>
      <w:pPr>
        <w:spacing w:after="0"/>
        <w:ind w:left="0"/>
        <w:jc w:val="both"/>
      </w:pPr>
      <w:r>
        <w:rPr>
          <w:rFonts w:ascii="Times New Roman"/>
          <w:b w:val="false"/>
          <w:i w:val="false"/>
          <w:color w:val="000000"/>
          <w:sz w:val="28"/>
        </w:rPr>
        <w:t>
      18. В таблице 5:</w:t>
      </w:r>
    </w:p>
    <w:bookmarkEnd w:id="167"/>
    <w:bookmarkStart w:name="z195" w:id="168"/>
    <w:p>
      <w:pPr>
        <w:spacing w:after="0"/>
        <w:ind w:left="0"/>
        <w:jc w:val="both"/>
      </w:pPr>
      <w:r>
        <w:rPr>
          <w:rFonts w:ascii="Times New Roman"/>
          <w:b w:val="false"/>
          <w:i w:val="false"/>
          <w:color w:val="000000"/>
          <w:sz w:val="28"/>
        </w:rPr>
        <w:t>
      в графе 1 указывается порядковые номера;</w:t>
      </w:r>
    </w:p>
    <w:bookmarkEnd w:id="168"/>
    <w:bookmarkStart w:name="z196" w:id="169"/>
    <w:p>
      <w:pPr>
        <w:spacing w:after="0"/>
        <w:ind w:left="0"/>
        <w:jc w:val="both"/>
      </w:pPr>
      <w:r>
        <w:rPr>
          <w:rFonts w:ascii="Times New Roman"/>
          <w:b w:val="false"/>
          <w:i w:val="false"/>
          <w:color w:val="000000"/>
          <w:sz w:val="28"/>
        </w:rPr>
        <w:t>
      в графе 2 указывается область/город, район;</w:t>
      </w:r>
    </w:p>
    <w:bookmarkEnd w:id="169"/>
    <w:bookmarkStart w:name="z197" w:id="170"/>
    <w:p>
      <w:pPr>
        <w:spacing w:after="0"/>
        <w:ind w:left="0"/>
        <w:jc w:val="both"/>
      </w:pPr>
      <w:r>
        <w:rPr>
          <w:rFonts w:ascii="Times New Roman"/>
          <w:b w:val="false"/>
          <w:i w:val="false"/>
          <w:color w:val="000000"/>
          <w:sz w:val="28"/>
        </w:rPr>
        <w:t>
      в графе 3 указывается название документа (соглашениие, меморандум, договор, социальное партнерство);</w:t>
      </w:r>
    </w:p>
    <w:bookmarkEnd w:id="170"/>
    <w:bookmarkStart w:name="z198" w:id="171"/>
    <w:p>
      <w:pPr>
        <w:spacing w:after="0"/>
        <w:ind w:left="0"/>
        <w:jc w:val="both"/>
      </w:pPr>
      <w:r>
        <w:rPr>
          <w:rFonts w:ascii="Times New Roman"/>
          <w:b w:val="false"/>
          <w:i w:val="false"/>
          <w:color w:val="000000"/>
          <w:sz w:val="28"/>
        </w:rPr>
        <w:t>
      в графе 4 указывается наименование мероприятия (проекта, программы, социального объекта);</w:t>
      </w:r>
    </w:p>
    <w:bookmarkEnd w:id="171"/>
    <w:bookmarkStart w:name="z199" w:id="172"/>
    <w:p>
      <w:pPr>
        <w:spacing w:after="0"/>
        <w:ind w:left="0"/>
        <w:jc w:val="both"/>
      </w:pPr>
      <w:r>
        <w:rPr>
          <w:rFonts w:ascii="Times New Roman"/>
          <w:b w:val="false"/>
          <w:i w:val="false"/>
          <w:color w:val="000000"/>
          <w:sz w:val="28"/>
        </w:rPr>
        <w:t>
      в графе 5 указывается сумма по условию (соглашениий, меморандумов, договоров, социального партнерства) в тысячах тенге;</w:t>
      </w:r>
    </w:p>
    <w:bookmarkEnd w:id="172"/>
    <w:bookmarkStart w:name="z200" w:id="173"/>
    <w:p>
      <w:pPr>
        <w:spacing w:after="0"/>
        <w:ind w:left="0"/>
        <w:jc w:val="both"/>
      </w:pPr>
      <w:r>
        <w:rPr>
          <w:rFonts w:ascii="Times New Roman"/>
          <w:b w:val="false"/>
          <w:i w:val="false"/>
          <w:color w:val="000000"/>
          <w:sz w:val="28"/>
        </w:rPr>
        <w:t>
      в графе 6 указывается фактически перечисленная сумма в тысячах тенге;</w:t>
      </w:r>
    </w:p>
    <w:bookmarkEnd w:id="173"/>
    <w:bookmarkStart w:name="z201" w:id="174"/>
    <w:p>
      <w:pPr>
        <w:spacing w:after="0"/>
        <w:ind w:left="0"/>
        <w:jc w:val="both"/>
      </w:pPr>
      <w:r>
        <w:rPr>
          <w:rFonts w:ascii="Times New Roman"/>
          <w:b w:val="false"/>
          <w:i w:val="false"/>
          <w:color w:val="000000"/>
          <w:sz w:val="28"/>
        </w:rPr>
        <w:t xml:space="preserve">
      в графе 7 указывается переданные объекты (указать наименование объекта); </w:t>
      </w:r>
    </w:p>
    <w:bookmarkEnd w:id="174"/>
    <w:bookmarkStart w:name="z202" w:id="175"/>
    <w:p>
      <w:pPr>
        <w:spacing w:after="0"/>
        <w:ind w:left="0"/>
        <w:jc w:val="both"/>
      </w:pPr>
      <w:r>
        <w:rPr>
          <w:rFonts w:ascii="Times New Roman"/>
          <w:b w:val="false"/>
          <w:i w:val="false"/>
          <w:color w:val="000000"/>
          <w:sz w:val="28"/>
        </w:rPr>
        <w:t>
      в графе 8 указывается количество переданного (ых) объекта (ов);</w:t>
      </w:r>
    </w:p>
    <w:bookmarkEnd w:id="175"/>
    <w:bookmarkStart w:name="z203" w:id="176"/>
    <w:p>
      <w:pPr>
        <w:spacing w:after="0"/>
        <w:ind w:left="0"/>
        <w:jc w:val="both"/>
      </w:pPr>
      <w:r>
        <w:rPr>
          <w:rFonts w:ascii="Times New Roman"/>
          <w:b w:val="false"/>
          <w:i w:val="false"/>
          <w:color w:val="000000"/>
          <w:sz w:val="28"/>
        </w:rPr>
        <w:t>
      в графе 9 указывается балансовая стоимость переданного (ых) объекта (ов) в тысячах тенге;</w:t>
      </w:r>
    </w:p>
    <w:bookmarkEnd w:id="176"/>
    <w:bookmarkStart w:name="z204" w:id="177"/>
    <w:p>
      <w:pPr>
        <w:spacing w:after="0"/>
        <w:ind w:left="0"/>
        <w:jc w:val="both"/>
      </w:pPr>
      <w:r>
        <w:rPr>
          <w:rFonts w:ascii="Times New Roman"/>
          <w:b w:val="false"/>
          <w:i w:val="false"/>
          <w:color w:val="000000"/>
          <w:sz w:val="28"/>
        </w:rPr>
        <w:t>
      в графе 10 указывается получатель (организация/адрес/реквизиты).</w:t>
      </w:r>
    </w:p>
    <w:bookmarkEnd w:id="177"/>
    <w:bookmarkStart w:name="z205" w:id="178"/>
    <w:p>
      <w:pPr>
        <w:spacing w:after="0"/>
        <w:ind w:left="0"/>
        <w:jc w:val="both"/>
      </w:pPr>
      <w:r>
        <w:rPr>
          <w:rFonts w:ascii="Times New Roman"/>
          <w:b w:val="false"/>
          <w:i w:val="false"/>
          <w:color w:val="000000"/>
          <w:sz w:val="28"/>
        </w:rPr>
        <w:t xml:space="preserve">
       19. Заполнение "Отчета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случае дополнительных расходов (кроме средств перечисленных на КБК 206114) по соглашениям, меморандумам, договорам, социальному партнерству с местными административными органами (акиматами). Спонсорская помощь не относится к включению в настоящий отчет. После заполнения данных, отчет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206114.распечатывается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78"/>
    <w:bookmarkStart w:name="z206" w:id="179"/>
    <w:p>
      <w:pPr>
        <w:spacing w:after="0"/>
        <w:ind w:left="0"/>
        <w:jc w:val="both"/>
      </w:pPr>
      <w:r>
        <w:rPr>
          <w:rFonts w:ascii="Times New Roman"/>
          <w:b w:val="false"/>
          <w:i w:val="false"/>
          <w:color w:val="000000"/>
          <w:sz w:val="28"/>
        </w:rPr>
        <w:t>
      20.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системе ЕГСУ.</w:t>
      </w:r>
    </w:p>
    <w:bookmarkEnd w:id="179"/>
    <w:bookmarkStart w:name="z207" w:id="180"/>
    <w:p>
      <w:pPr>
        <w:spacing w:after="0"/>
        <w:ind w:left="0"/>
        <w:jc w:val="left"/>
      </w:pPr>
      <w:r>
        <w:rPr>
          <w:rFonts w:ascii="Times New Roman"/>
          <w:b/>
          <w:i w:val="false"/>
          <w:color w:val="000000"/>
        </w:rPr>
        <w:t xml:space="preserve"> Глава 5. Заполнение отчета по квазифискальным расходам</w:t>
      </w:r>
    </w:p>
    <w:bookmarkEnd w:id="180"/>
    <w:bookmarkStart w:name="z208" w:id="181"/>
    <w:p>
      <w:pPr>
        <w:spacing w:after="0"/>
        <w:ind w:left="0"/>
        <w:jc w:val="both"/>
      </w:pPr>
      <w:r>
        <w:rPr>
          <w:rFonts w:ascii="Times New Roman"/>
          <w:b w:val="false"/>
          <w:i w:val="false"/>
          <w:color w:val="000000"/>
          <w:sz w:val="28"/>
        </w:rPr>
        <w:t xml:space="preserve">
      21. В таблице 6: </w:t>
      </w:r>
    </w:p>
    <w:bookmarkEnd w:id="181"/>
    <w:bookmarkStart w:name="z209" w:id="182"/>
    <w:p>
      <w:pPr>
        <w:spacing w:after="0"/>
        <w:ind w:left="0"/>
        <w:jc w:val="both"/>
      </w:pPr>
      <w:r>
        <w:rPr>
          <w:rFonts w:ascii="Times New Roman"/>
          <w:b w:val="false"/>
          <w:i w:val="false"/>
          <w:color w:val="000000"/>
          <w:sz w:val="28"/>
        </w:rPr>
        <w:t>
      в графе 1 указывается порядковые номера;</w:t>
      </w:r>
    </w:p>
    <w:bookmarkEnd w:id="182"/>
    <w:bookmarkStart w:name="z210" w:id="183"/>
    <w:p>
      <w:pPr>
        <w:spacing w:after="0"/>
        <w:ind w:left="0"/>
        <w:jc w:val="both"/>
      </w:pPr>
      <w:r>
        <w:rPr>
          <w:rFonts w:ascii="Times New Roman"/>
          <w:b w:val="false"/>
          <w:i w:val="false"/>
          <w:color w:val="000000"/>
          <w:sz w:val="28"/>
        </w:rPr>
        <w:t>
      в графе 2 указывается название компании с государственной долей в собственности, Национальной компании/холдинга;</w:t>
      </w:r>
    </w:p>
    <w:bookmarkEnd w:id="183"/>
    <w:bookmarkStart w:name="z211" w:id="184"/>
    <w:p>
      <w:pPr>
        <w:spacing w:after="0"/>
        <w:ind w:left="0"/>
        <w:jc w:val="both"/>
      </w:pPr>
      <w:r>
        <w:rPr>
          <w:rFonts w:ascii="Times New Roman"/>
          <w:b w:val="false"/>
          <w:i w:val="false"/>
          <w:color w:val="000000"/>
          <w:sz w:val="28"/>
        </w:rPr>
        <w:t>
      в графе 3 указывается доля государства (в %);</w:t>
      </w:r>
    </w:p>
    <w:bookmarkEnd w:id="184"/>
    <w:bookmarkStart w:name="z212" w:id="185"/>
    <w:p>
      <w:pPr>
        <w:spacing w:after="0"/>
        <w:ind w:left="0"/>
        <w:jc w:val="both"/>
      </w:pPr>
      <w:r>
        <w:rPr>
          <w:rFonts w:ascii="Times New Roman"/>
          <w:b w:val="false"/>
          <w:i w:val="false"/>
          <w:color w:val="000000"/>
          <w:sz w:val="28"/>
        </w:rPr>
        <w:t>
      в графе 4 указывается область, город, район;</w:t>
      </w:r>
    </w:p>
    <w:bookmarkEnd w:id="185"/>
    <w:bookmarkStart w:name="z213" w:id="186"/>
    <w:p>
      <w:pPr>
        <w:spacing w:after="0"/>
        <w:ind w:left="0"/>
        <w:jc w:val="both"/>
      </w:pPr>
      <w:r>
        <w:rPr>
          <w:rFonts w:ascii="Times New Roman"/>
          <w:b w:val="false"/>
          <w:i w:val="false"/>
          <w:color w:val="000000"/>
          <w:sz w:val="28"/>
        </w:rPr>
        <w:t>
      в графе 5 указывается назначение расходов (социальные услуги-благотворительная, спонсорская поддержка, спортивные, культурные, просветительские и другие мероприятия, государственная инфраструктура-строительство, капитальный ремонт, обслуживание, содержание социальных объектов государственного значения, рабочая занятость-предоставление рабочих мест или осуществление связанных с этим видов деятельности, выходящих за рамки выполняемых функций, сверх количества, которое необходимо для компаний. Выплата ставок заработной платы выше рыночных за счет банковских ссуд или путем накопления взаимной задолженности, топливные субсидии-разница между рыночной ценой поставки сырья и фактической ценой поставки, обслуживание государственного долга-убытков от мероприятий по стабилизации обменного курса валюты, беспроцентных и льготных кредитов правительству и кредитов рефинансирования коммерческим банкам на обслуживание недействующих ссуд, а также финансирование сельскохозяйственных, промышленных и жилищных программ по льготным ставкам).</w:t>
      </w:r>
    </w:p>
    <w:bookmarkEnd w:id="186"/>
    <w:bookmarkStart w:name="z214" w:id="187"/>
    <w:p>
      <w:pPr>
        <w:spacing w:after="0"/>
        <w:ind w:left="0"/>
        <w:jc w:val="both"/>
      </w:pPr>
      <w:r>
        <w:rPr>
          <w:rFonts w:ascii="Times New Roman"/>
          <w:b w:val="false"/>
          <w:i w:val="false"/>
          <w:color w:val="000000"/>
          <w:sz w:val="28"/>
        </w:rPr>
        <w:t>
      в графе 6 указывается наименование мероприятия (проекта, программы, социального объекта);</w:t>
      </w:r>
    </w:p>
    <w:bookmarkEnd w:id="187"/>
    <w:bookmarkStart w:name="z215" w:id="188"/>
    <w:p>
      <w:pPr>
        <w:spacing w:after="0"/>
        <w:ind w:left="0"/>
        <w:jc w:val="both"/>
      </w:pPr>
      <w:r>
        <w:rPr>
          <w:rFonts w:ascii="Times New Roman"/>
          <w:b w:val="false"/>
          <w:i w:val="false"/>
          <w:color w:val="000000"/>
          <w:sz w:val="28"/>
        </w:rPr>
        <w:t>
      в графе 7 указывается сроки завершения мероприятия;</w:t>
      </w:r>
    </w:p>
    <w:bookmarkEnd w:id="188"/>
    <w:bookmarkStart w:name="z216" w:id="189"/>
    <w:p>
      <w:pPr>
        <w:spacing w:after="0"/>
        <w:ind w:left="0"/>
        <w:jc w:val="both"/>
      </w:pPr>
      <w:r>
        <w:rPr>
          <w:rFonts w:ascii="Times New Roman"/>
          <w:b w:val="false"/>
          <w:i w:val="false"/>
          <w:color w:val="000000"/>
          <w:sz w:val="28"/>
        </w:rPr>
        <w:t>
      в графе 8 указывается запланированная сумма (тысяч тенге и (или) натуральной форме);</w:t>
      </w:r>
    </w:p>
    <w:bookmarkEnd w:id="189"/>
    <w:bookmarkStart w:name="z217" w:id="190"/>
    <w:p>
      <w:pPr>
        <w:spacing w:after="0"/>
        <w:ind w:left="0"/>
        <w:jc w:val="both"/>
      </w:pPr>
      <w:r>
        <w:rPr>
          <w:rFonts w:ascii="Times New Roman"/>
          <w:b w:val="false"/>
          <w:i w:val="false"/>
          <w:color w:val="000000"/>
          <w:sz w:val="28"/>
        </w:rPr>
        <w:t>
      в графе 9 указывается фактически перечисленная сумма (тысяч тенге и (или) натуральной форме);</w:t>
      </w:r>
    </w:p>
    <w:bookmarkEnd w:id="190"/>
    <w:bookmarkStart w:name="z218" w:id="191"/>
    <w:p>
      <w:pPr>
        <w:spacing w:after="0"/>
        <w:ind w:left="0"/>
        <w:jc w:val="both"/>
      </w:pPr>
      <w:r>
        <w:rPr>
          <w:rFonts w:ascii="Times New Roman"/>
          <w:b w:val="false"/>
          <w:i w:val="false"/>
          <w:color w:val="000000"/>
          <w:sz w:val="28"/>
        </w:rPr>
        <w:t>
      в графе 10 указывается получатель (организация/адрес/реквизиты).</w:t>
      </w:r>
    </w:p>
    <w:bookmarkEnd w:id="191"/>
    <w:bookmarkStart w:name="z219" w:id="192"/>
    <w:p>
      <w:pPr>
        <w:spacing w:after="0"/>
        <w:ind w:left="0"/>
        <w:jc w:val="both"/>
      </w:pPr>
      <w:r>
        <w:rPr>
          <w:rFonts w:ascii="Times New Roman"/>
          <w:b w:val="false"/>
          <w:i w:val="false"/>
          <w:color w:val="000000"/>
          <w:sz w:val="28"/>
        </w:rPr>
        <w:t xml:space="preserve">
      22. Заполнение "Отчета по квазифискальным расходам", осуществляется по форме ИПДО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национальными компаниями и совместными предприятиями с государственной формой собственности.</w:t>
      </w:r>
    </w:p>
    <w:bookmarkEnd w:id="192"/>
    <w:bookmarkStart w:name="z220" w:id="193"/>
    <w:p>
      <w:pPr>
        <w:spacing w:after="0"/>
        <w:ind w:left="0"/>
        <w:jc w:val="both"/>
      </w:pPr>
      <w:r>
        <w:rPr>
          <w:rFonts w:ascii="Times New Roman"/>
          <w:b w:val="false"/>
          <w:i w:val="false"/>
          <w:color w:val="000000"/>
          <w:sz w:val="28"/>
        </w:rPr>
        <w:t>
      23.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системе ЕГСУ.</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