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bc59" w14:textId="ee8b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подачи и рассмотрения заявлений на выдачу лицензий на добычу твердых полезных ископаемых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23 мая 2018 года № 366. Зарегистрирован в Министерстве юстиции Республики Казахстан 6 июня 2018 года № 17001.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205 Кодекса Республики Казахстан "О недрах и недропользовании"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подачи и рассмотрения заявлений на выдачу лицензий на добычу твердых полезных ископаемых.</w:t>
      </w:r>
    </w:p>
    <w:bookmarkEnd w:id="1"/>
    <w:bookmarkStart w:name="z6"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366</w:t>
            </w:r>
          </w:p>
        </w:tc>
      </w:tr>
    </w:tbl>
    <w:bookmarkStart w:name="z15" w:id="9"/>
    <w:p>
      <w:pPr>
        <w:spacing w:after="0"/>
        <w:ind w:left="0"/>
        <w:jc w:val="left"/>
      </w:pPr>
      <w:r>
        <w:rPr>
          <w:rFonts w:ascii="Times New Roman"/>
          <w:b/>
          <w:i w:val="false"/>
          <w:color w:val="000000"/>
        </w:rPr>
        <w:t xml:space="preserve"> Правила подачи и рассмотрения заявлений на выдачу лицензий на добычу твердых полезных ископаемых</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14.07.2023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подачи и рассмотрения заявлений на выдачу лицензий на добычу твердых полезных ископаемых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205 Кодекса Республики Казахстан "О недрах и недропользовании" (далее - Кодекс) 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определяет порядок подачи и рассмотрения заявлений на выдачу лицензий.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Государственная услуга "Выдача лицензии на добычу твердых полезных ископаемых" (далее – государственная услуга) оказывается Министерством промышленности и строительства Республики Казахстан (далее – услугодатель).</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3. Государственная услуга оказывается физическим и юридическим лицам, осуществляющим деятельность в сфере недропользования (далее – услугополучатель).</w:t>
      </w:r>
    </w:p>
    <w:bookmarkEnd w:id="13"/>
    <w:bookmarkStart w:name="z20" w:id="14"/>
    <w:p>
      <w:pPr>
        <w:spacing w:after="0"/>
        <w:ind w:left="0"/>
        <w:jc w:val="both"/>
      </w:pPr>
      <w:r>
        <w:rPr>
          <w:rFonts w:ascii="Times New Roman"/>
          <w:b w:val="false"/>
          <w:i w:val="false"/>
          <w:color w:val="000000"/>
          <w:sz w:val="28"/>
        </w:rPr>
        <w:t xml:space="preserve">
      4. Лицензия на добычу твердых полезных ископаемых выдается по территориям, определяемым программой управления государственным фондом недр. Программа управления государственным фондом недр утверждается компетентным органом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статьи 60 Кодекса.</w:t>
      </w:r>
    </w:p>
    <w:bookmarkEnd w:id="14"/>
    <w:bookmarkStart w:name="z21" w:id="15"/>
    <w:p>
      <w:pPr>
        <w:spacing w:after="0"/>
        <w:ind w:left="0"/>
        <w:jc w:val="both"/>
      </w:pPr>
      <w:r>
        <w:rPr>
          <w:rFonts w:ascii="Times New Roman"/>
          <w:b w:val="false"/>
          <w:i w:val="false"/>
          <w:color w:val="000000"/>
          <w:sz w:val="28"/>
        </w:rPr>
        <w:t xml:space="preserve">
      5. Лицензию на добычу твердых полезных ископаемых на основании заявления, поданного на участок недр, расположенный в пределах территории, не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Кодекса вправе получить в течение пяти лет со дня введения в действие Кодекса субъекты промышленно- инновационной деятельности, реализующие промышленно-инновационные проекты, включенные в единую карту индустриализации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деятельность (технологический процесс) которых связана (связан) с недропользованием.</w:t>
      </w:r>
    </w:p>
    <w:bookmarkEnd w:id="15"/>
    <w:bookmarkStart w:name="z22" w:id="16"/>
    <w:p>
      <w:pPr>
        <w:spacing w:after="0"/>
        <w:ind w:left="0"/>
        <w:jc w:val="both"/>
      </w:pPr>
      <w:r>
        <w:rPr>
          <w:rFonts w:ascii="Times New Roman"/>
          <w:b w:val="false"/>
          <w:i w:val="false"/>
          <w:color w:val="000000"/>
          <w:sz w:val="28"/>
        </w:rPr>
        <w:t>
      6. Владелец одной или нескольких лицензий на разведку твердых полезных ископаемых, участки недр которых имеют общие границы (смежные участки), обладает исключительным правом:</w:t>
      </w:r>
    </w:p>
    <w:bookmarkEnd w:id="16"/>
    <w:bookmarkStart w:name="z23" w:id="17"/>
    <w:p>
      <w:pPr>
        <w:spacing w:after="0"/>
        <w:ind w:left="0"/>
        <w:jc w:val="both"/>
      </w:pPr>
      <w:r>
        <w:rPr>
          <w:rFonts w:ascii="Times New Roman"/>
          <w:b w:val="false"/>
          <w:i w:val="false"/>
          <w:color w:val="000000"/>
          <w:sz w:val="28"/>
        </w:rPr>
        <w:t xml:space="preserve">
      1) на получение лицензии (лицензий) на добычу твердых полезных ископаемых на участке недр, расположенном в пределах участка разведки (смежных участков разведки), в случае обнаружения месторождения твердых полезных ископаемых, ресурсы и запасы которого подтверждены отчетом об оценке ресурсов и запасов твердых полезных ископаемых; </w:t>
      </w:r>
    </w:p>
    <w:bookmarkEnd w:id="17"/>
    <w:bookmarkStart w:name="z24" w:id="18"/>
    <w:p>
      <w:pPr>
        <w:spacing w:after="0"/>
        <w:ind w:left="0"/>
        <w:jc w:val="both"/>
      </w:pPr>
      <w:r>
        <w:rPr>
          <w:rFonts w:ascii="Times New Roman"/>
          <w:b w:val="false"/>
          <w:i w:val="false"/>
          <w:color w:val="000000"/>
          <w:sz w:val="28"/>
        </w:rPr>
        <w:t>
      2) на получение лицензии (лицензий) на добычу общераспространенных полезных ископаемых на участке недр, расположенном в пределах участка разведки (смежных участков разведки), в случае обнаружения месторождения общераспространенных полезных ископаемых, ресурсы и запасы которого подтверждены отчетом об оценке ресурсов и запасов общераспространенных полезных ископаемых;</w:t>
      </w:r>
    </w:p>
    <w:bookmarkEnd w:id="18"/>
    <w:bookmarkStart w:name="z25" w:id="19"/>
    <w:p>
      <w:pPr>
        <w:spacing w:after="0"/>
        <w:ind w:left="0"/>
        <w:jc w:val="both"/>
      </w:pPr>
      <w:r>
        <w:rPr>
          <w:rFonts w:ascii="Times New Roman"/>
          <w:b w:val="false"/>
          <w:i w:val="false"/>
          <w:color w:val="000000"/>
          <w:sz w:val="28"/>
        </w:rPr>
        <w:t>
      3) на получение лицензии на использование пространства недр в случаях отсутствия месторождения полезных ископаемых или малозначительности его ресурсов, подтвержденных отчетом о результатах геологоразведочных работ.</w:t>
      </w:r>
    </w:p>
    <w:bookmarkEnd w:id="19"/>
    <w:bookmarkStart w:name="z26" w:id="20"/>
    <w:p>
      <w:pPr>
        <w:spacing w:after="0"/>
        <w:ind w:left="0"/>
        <w:jc w:val="both"/>
      </w:pPr>
      <w:r>
        <w:rPr>
          <w:rFonts w:ascii="Times New Roman"/>
          <w:b w:val="false"/>
          <w:i w:val="false"/>
          <w:color w:val="000000"/>
          <w:sz w:val="28"/>
        </w:rPr>
        <w:t>
      7. Выдача лицензии на добычу твердых полезных ископаемых не допускается:</w:t>
      </w:r>
    </w:p>
    <w:bookmarkEnd w:id="20"/>
    <w:bookmarkStart w:name="z27" w:id="21"/>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Кодекса;</w:t>
      </w:r>
    </w:p>
    <w:bookmarkEnd w:id="21"/>
    <w:bookmarkStart w:name="z28" w:id="22"/>
    <w:p>
      <w:pPr>
        <w:spacing w:after="0"/>
        <w:ind w:left="0"/>
        <w:jc w:val="both"/>
      </w:pPr>
      <w:r>
        <w:rPr>
          <w:rFonts w:ascii="Times New Roman"/>
          <w:b w:val="false"/>
          <w:i w:val="false"/>
          <w:color w:val="000000"/>
          <w:sz w:val="28"/>
        </w:rPr>
        <w:t xml:space="preserve">
      2) на территории участка недр, находящегося в пользовании у другого лица для проведения операций по добыче углеводородов, а равно определенной горным отводом к контракту на недропользование по углеводородам либо действующим протоколом о заключении контракта на добычу углеводородов, подписанным по результатам прямых переговоров или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 без согласия такого лица;</w:t>
      </w:r>
    </w:p>
    <w:bookmarkEnd w:id="22"/>
    <w:bookmarkStart w:name="z29" w:id="23"/>
    <w:p>
      <w:pPr>
        <w:spacing w:after="0"/>
        <w:ind w:left="0"/>
        <w:jc w:val="both"/>
      </w:pPr>
      <w:r>
        <w:rPr>
          <w:rFonts w:ascii="Times New Roman"/>
          <w:b w:val="false"/>
          <w:i w:val="false"/>
          <w:color w:val="000000"/>
          <w:sz w:val="28"/>
        </w:rPr>
        <w:t xml:space="preserve">
      3) на территории участка недр, предоставленного для проведения операций по разведке и (или) добыче твердых полезных ископаемых, а равно на контрактной территории, определенной геологическим и (или) горным отводом к контракту на недропользование по твердым полезным ископаемым или общераспространенным полезным ископаемым или территории, в отношении которой действует протокол о заключении контракта на разведку и (или) добычу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xml:space="preserve">
      4) на территории участка недр, предоставленного для проведения операций по использованию пространства недр, а равно на контрактной территории, определенной горным отводом к контракту на строительство и (или) эксплуатацию подземных сооружений, не связанных с разведкой и (или) добычей, а также территории, в отношении которой действует протокол о заключении контракта на строительство и (или) эксплуатацию подземных сооружений, не связанных с разведкой и (или) добычей, по результатам прямых переговоров либо по итогам конкурса на предоставление права недропользования, состоявшихся до введения в действие </w:t>
      </w:r>
      <w:r>
        <w:rPr>
          <w:rFonts w:ascii="Times New Roman"/>
          <w:b w:val="false"/>
          <w:i w:val="false"/>
          <w:color w:val="000000"/>
          <w:sz w:val="28"/>
        </w:rPr>
        <w:t>Кодекса</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5) на территории участка недр, на котором проводится ликвидация последствий разведки или добычи твердых полезных ископаемых;</w:t>
      </w:r>
    </w:p>
    <w:bookmarkEnd w:id="25"/>
    <w:bookmarkStart w:name="z32" w:id="26"/>
    <w:p>
      <w:pPr>
        <w:spacing w:after="0"/>
        <w:ind w:left="0"/>
        <w:jc w:val="both"/>
      </w:pPr>
      <w:r>
        <w:rPr>
          <w:rFonts w:ascii="Times New Roman"/>
          <w:b w:val="false"/>
          <w:i w:val="false"/>
          <w:color w:val="000000"/>
          <w:sz w:val="28"/>
        </w:rPr>
        <w:t>
      6) на территории участка недр, содержащего месторождение урана или редкоземельно-урановое месторождение.</w:t>
      </w:r>
    </w:p>
    <w:bookmarkEnd w:id="26"/>
    <w:bookmarkStart w:name="z33" w:id="27"/>
    <w:p>
      <w:pPr>
        <w:spacing w:after="0"/>
        <w:ind w:left="0"/>
        <w:jc w:val="left"/>
      </w:pPr>
      <w:r>
        <w:rPr>
          <w:rFonts w:ascii="Times New Roman"/>
          <w:b/>
          <w:i w:val="false"/>
          <w:color w:val="000000"/>
        </w:rPr>
        <w:t xml:space="preserve"> Глава 2. Порядок оказания государственной услуги</w:t>
      </w:r>
    </w:p>
    <w:bookmarkEnd w:id="27"/>
    <w:bookmarkStart w:name="z34" w:id="28"/>
    <w:p>
      <w:pPr>
        <w:spacing w:after="0"/>
        <w:ind w:left="0"/>
        <w:jc w:val="both"/>
      </w:pPr>
      <w:r>
        <w:rPr>
          <w:rFonts w:ascii="Times New Roman"/>
          <w:b w:val="false"/>
          <w:i w:val="false"/>
          <w:color w:val="000000"/>
          <w:sz w:val="28"/>
        </w:rPr>
        <w:t xml:space="preserve">
      8. Услугополучатель для получения государственной услуги подает посредством Единой платформы недропользования (далее – ЕПН) заявление о выдаче лицензий на добычу твердых полезных ископаемых, с предусмотренными документами, указанными в пункте 8 Перечня основных требований к оказанию государственной услуги "Выдача лицензии на добычу твердых полезных ископаемых"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w:t>
      </w:r>
    </w:p>
    <w:bookmarkEnd w:id="28"/>
    <w:bookmarkStart w:name="z87" w:id="29"/>
    <w:p>
      <w:pPr>
        <w:spacing w:after="0"/>
        <w:ind w:left="0"/>
        <w:jc w:val="both"/>
      </w:pPr>
      <w:r>
        <w:rPr>
          <w:rFonts w:ascii="Times New Roman"/>
          <w:b w:val="false"/>
          <w:i w:val="false"/>
          <w:color w:val="000000"/>
          <w:sz w:val="28"/>
        </w:rPr>
        <w:t>
      Копии документов, прилагаемых к заявлению, подлежат нотариальному засвидетельствованию.</w:t>
      </w:r>
    </w:p>
    <w:bookmarkEnd w:id="29"/>
    <w:bookmarkStart w:name="z88" w:id="30"/>
    <w:p>
      <w:pPr>
        <w:spacing w:after="0"/>
        <w:ind w:left="0"/>
        <w:jc w:val="both"/>
      </w:pPr>
      <w:r>
        <w:rPr>
          <w:rFonts w:ascii="Times New Roman"/>
          <w:b w:val="false"/>
          <w:i w:val="false"/>
          <w:color w:val="000000"/>
          <w:sz w:val="28"/>
        </w:rPr>
        <w:t xml:space="preserve">
      Заявление и документы, прилагаемые к заявлению, составляются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9. Моментом подачи заявления признается дата и время поступления заявления посредством ЕПН услугодателю и подлежит учету.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10. Заявление регистрируется в ЕПН с присвоением уникального учетного номера, даты и времени (часы, минуты) регистрации.</w:t>
      </w:r>
    </w:p>
    <w:bookmarkEnd w:id="32"/>
    <w:bookmarkStart w:name="z89" w:id="33"/>
    <w:p>
      <w:pPr>
        <w:spacing w:after="0"/>
        <w:ind w:left="0"/>
        <w:jc w:val="both"/>
      </w:pPr>
      <w:r>
        <w:rPr>
          <w:rFonts w:ascii="Times New Roman"/>
          <w:b w:val="false"/>
          <w:i w:val="false"/>
          <w:color w:val="000000"/>
          <w:sz w:val="28"/>
        </w:rPr>
        <w:t xml:space="preserve">
      Каждое заявление регистрируется отдельно.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11. Сведения о поданном заявлении подлежат размещению в ЕПН в течение двух дней со дня подачи заявления и содержат:</w:t>
      </w:r>
    </w:p>
    <w:bookmarkEnd w:id="34"/>
    <w:bookmarkStart w:name="z90" w:id="35"/>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услугополучателя;</w:t>
      </w:r>
    </w:p>
    <w:bookmarkEnd w:id="35"/>
    <w:bookmarkStart w:name="z91" w:id="36"/>
    <w:p>
      <w:pPr>
        <w:spacing w:after="0"/>
        <w:ind w:left="0"/>
        <w:jc w:val="both"/>
      </w:pPr>
      <w:r>
        <w:rPr>
          <w:rFonts w:ascii="Times New Roman"/>
          <w:b w:val="false"/>
          <w:i w:val="false"/>
          <w:color w:val="000000"/>
          <w:sz w:val="28"/>
        </w:rPr>
        <w:t>
      2) координаты территории, определяющие участок недр, который услугополучатель просит предоставить в пользование для добычи твердых полезных ископаемых;</w:t>
      </w:r>
    </w:p>
    <w:bookmarkEnd w:id="36"/>
    <w:bookmarkStart w:name="z92" w:id="37"/>
    <w:p>
      <w:pPr>
        <w:spacing w:after="0"/>
        <w:ind w:left="0"/>
        <w:jc w:val="both"/>
      </w:pPr>
      <w:r>
        <w:rPr>
          <w:rFonts w:ascii="Times New Roman"/>
          <w:b w:val="false"/>
          <w:i w:val="false"/>
          <w:color w:val="000000"/>
          <w:sz w:val="28"/>
        </w:rPr>
        <w:t>
      3) дату и время поступления заявления.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xml:space="preserve">
      12. Услугодатель рассматривает заявление в течение десяти рабочих дней со дня его поступления и при отсутствии оснований для отказа в выдаче лицензии на добычу твердых полезных ископаемых, предусмотренных подпунктами 1), 2), 3), 4), 5), 6), 7), 8), 9), 10), 11), 12) и 13) пункта 9 </w:t>
      </w:r>
      <w:r>
        <w:rPr>
          <w:rFonts w:ascii="Times New Roman"/>
          <w:b w:val="false"/>
          <w:i w:val="false"/>
          <w:color w:val="000000"/>
          <w:sz w:val="28"/>
        </w:rPr>
        <w:t>Перечня</w:t>
      </w:r>
      <w:r>
        <w:rPr>
          <w:rFonts w:ascii="Times New Roman"/>
          <w:b w:val="false"/>
          <w:i w:val="false"/>
          <w:color w:val="000000"/>
          <w:sz w:val="28"/>
        </w:rPr>
        <w:t>, направляет уполномоченному органу по изучению недр заявление, прилагаемые к заявлению отчет об оценке ресурсов и запасов твердых полезных ископаемых и документы, содержащие сведения о территории запрашиваемого участка недр.</w:t>
      </w:r>
    </w:p>
    <w:bookmarkEnd w:id="38"/>
    <w:bookmarkStart w:name="z93" w:id="39"/>
    <w:p>
      <w:pPr>
        <w:spacing w:after="0"/>
        <w:ind w:left="0"/>
        <w:jc w:val="both"/>
      </w:pPr>
      <w:r>
        <w:rPr>
          <w:rFonts w:ascii="Times New Roman"/>
          <w:b w:val="false"/>
          <w:i w:val="false"/>
          <w:color w:val="000000"/>
          <w:sz w:val="28"/>
        </w:rPr>
        <w:t xml:space="preserve">
      Если при подаче заявления о выдаче лицензии на добычу по исключительному праву имеются обстоятельства, предусмотренные подпунктами 6) и 7) пункта 9 Перечня, услугодатель принимает заявление и посредством ЕПН уведомляет услугополучателя о необходимости устранения выявленных замечаний. В этом случае срок рассмотрения заявления продлевается на тридцать календарных дней для устранения услугополучателем указанных замечаний и повторной подачи заявления услугодателю. </w:t>
      </w:r>
    </w:p>
    <w:bookmarkEnd w:id="39"/>
    <w:bookmarkStart w:name="z94" w:id="40"/>
    <w:p>
      <w:pPr>
        <w:spacing w:after="0"/>
        <w:ind w:left="0"/>
        <w:jc w:val="both"/>
      </w:pPr>
      <w:r>
        <w:rPr>
          <w:rFonts w:ascii="Times New Roman"/>
          <w:b w:val="false"/>
          <w:i w:val="false"/>
          <w:color w:val="000000"/>
          <w:sz w:val="28"/>
        </w:rPr>
        <w:t>
      Услугополучатель ознакамливается с уведомлениями услугодателя в личном кабинете ЕПН.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13. Уполномоченный орган по изучению недр заносит сведения из отчета об оценке ресурсов и запасов твердых полезных ископаемых в единый кадастр государственного фонда недр и рассматривает заявление и прилагаемые к нему документы на предмет наличия оснований для отказа в выдаче лицензии, предусмотренных подпунктами 13) и 14) пункта 9 Перечня, в течение десяти рабочих дней.</w:t>
      </w:r>
    </w:p>
    <w:bookmarkEnd w:id="41"/>
    <w:bookmarkStart w:name="z95" w:id="42"/>
    <w:p>
      <w:pPr>
        <w:spacing w:after="0"/>
        <w:ind w:left="0"/>
        <w:jc w:val="both"/>
      </w:pPr>
      <w:r>
        <w:rPr>
          <w:rFonts w:ascii="Times New Roman"/>
          <w:b w:val="false"/>
          <w:i w:val="false"/>
          <w:color w:val="000000"/>
          <w:sz w:val="28"/>
        </w:rPr>
        <w:t>
      Если часть участка недр, указанного в заявлении, относится к участку недр, находящемуся в пользовании у другого лица по лицензии на использование пространства недр, на разведку или добычу твердых полезных ископаемых, уполномоченный орган по изучению недр через ЕПН уведомляет об этом услугополучателя и услугодателя. В уведомлении указываются координаты и площадь совмещенной территории и рекомендации о способах исключения данной территории из территории запрашиваемого участка недр. В течение двадцати рабочих дней со дня получения уведомления услугополучатель отказывается от заявления или представляет измененные сведения о запрашиваемом участке недр с учетом замечаний уполномоченного органа по изучению недр.</w:t>
      </w:r>
    </w:p>
    <w:bookmarkEnd w:id="42"/>
    <w:bookmarkStart w:name="z96" w:id="43"/>
    <w:p>
      <w:pPr>
        <w:spacing w:after="0"/>
        <w:ind w:left="0"/>
        <w:jc w:val="both"/>
      </w:pPr>
      <w:r>
        <w:rPr>
          <w:rFonts w:ascii="Times New Roman"/>
          <w:b w:val="false"/>
          <w:i w:val="false"/>
          <w:color w:val="000000"/>
          <w:sz w:val="28"/>
        </w:rPr>
        <w:t xml:space="preserve">
      Если границы запрашиваемого участка недр, обозначенные услугополучателем, не соответствуют требованиям </w:t>
      </w:r>
      <w:r>
        <w:rPr>
          <w:rFonts w:ascii="Times New Roman"/>
          <w:b w:val="false"/>
          <w:i w:val="false"/>
          <w:color w:val="000000"/>
          <w:sz w:val="28"/>
        </w:rPr>
        <w:t>статьи 209</w:t>
      </w:r>
      <w:r>
        <w:rPr>
          <w:rFonts w:ascii="Times New Roman"/>
          <w:b w:val="false"/>
          <w:i w:val="false"/>
          <w:color w:val="000000"/>
          <w:sz w:val="28"/>
        </w:rPr>
        <w:t xml:space="preserve"> Кодекса, уполномоченный орган по изучению недр через ЕПН уведомляет об этом услугополучателя и услугодателя. В уведомлении указываются выявленные несоответствия и рекомендации о способах их устранения. В течение двадцати рабочих дней со дня получения уведомления услугополучатель устраняет выявленные несоответствия с приложением подтверждающих документов либо направляет свое возражение посредством ЕПН уполномоченному органу по изучению недр. В течение десяти рабочих дней со дня получения уведомления уполномоченный орган по изучению недр заново рассматривает вопрос о соответствии границ запрашиваемого участка недр требованиям </w:t>
      </w:r>
      <w:r>
        <w:rPr>
          <w:rFonts w:ascii="Times New Roman"/>
          <w:b w:val="false"/>
          <w:i w:val="false"/>
          <w:color w:val="000000"/>
          <w:sz w:val="28"/>
        </w:rPr>
        <w:t>статьи 209</w:t>
      </w:r>
      <w:r>
        <w:rPr>
          <w:rFonts w:ascii="Times New Roman"/>
          <w:b w:val="false"/>
          <w:i w:val="false"/>
          <w:color w:val="000000"/>
          <w:sz w:val="28"/>
        </w:rPr>
        <w:t xml:space="preserve"> Кодекса.</w:t>
      </w:r>
    </w:p>
    <w:bookmarkEnd w:id="43"/>
    <w:bookmarkStart w:name="z97" w:id="44"/>
    <w:p>
      <w:pPr>
        <w:spacing w:after="0"/>
        <w:ind w:left="0"/>
        <w:jc w:val="both"/>
      </w:pPr>
      <w:r>
        <w:rPr>
          <w:rFonts w:ascii="Times New Roman"/>
          <w:b w:val="false"/>
          <w:i w:val="false"/>
          <w:color w:val="000000"/>
          <w:sz w:val="28"/>
        </w:rPr>
        <w:t>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через ЕПН уведомляет услугодателя и услугополучателя. Уполномоченный орган по изучению недр отказывает в согласовании границ запрашиваемого участка недр в случае нарушения услугополучателем сроков представления измененных сведений о границах запрашиваемого участка недр, предусмотренных настоящим пунктом.</w:t>
      </w:r>
    </w:p>
    <w:bookmarkEnd w:id="44"/>
    <w:bookmarkStart w:name="z98" w:id="45"/>
    <w:p>
      <w:pPr>
        <w:spacing w:after="0"/>
        <w:ind w:left="0"/>
        <w:jc w:val="both"/>
      </w:pPr>
      <w:r>
        <w:rPr>
          <w:rFonts w:ascii="Times New Roman"/>
          <w:b w:val="false"/>
          <w:i w:val="false"/>
          <w:color w:val="000000"/>
          <w:sz w:val="28"/>
        </w:rPr>
        <w:t xml:space="preserve">
      В случае несогласия уполномоченного органа по изучению недр с границами запрашиваемого участка недр, услугодатель отказывает услугополучателю в выдаче лицензии в соответствии с подпунктом 13) или 14) пункта 9 </w:t>
      </w:r>
      <w:r>
        <w:rPr>
          <w:rFonts w:ascii="Times New Roman"/>
          <w:b w:val="false"/>
          <w:i w:val="false"/>
          <w:color w:val="000000"/>
          <w:sz w:val="28"/>
        </w:rPr>
        <w:t>Перечня</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xml:space="preserve">
      14. В случае согласования с уполномоченным органом по изучению недр границ запрашиваемого участка недр услугодатель в течение трех рабочих дней направляет услугополучателю уведомление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 Уведомление размещается в ЕПН в течение двух рабочих дней со дня его направления услугополучателю.</w:t>
      </w:r>
    </w:p>
    <w:bookmarkEnd w:id="46"/>
    <w:bookmarkStart w:name="z99" w:id="47"/>
    <w:p>
      <w:pPr>
        <w:spacing w:after="0"/>
        <w:ind w:left="0"/>
        <w:jc w:val="both"/>
      </w:pPr>
      <w:r>
        <w:rPr>
          <w:rFonts w:ascii="Times New Roman"/>
          <w:b w:val="false"/>
          <w:i w:val="false"/>
          <w:color w:val="000000"/>
          <w:sz w:val="28"/>
        </w:rPr>
        <w:t>
      Копия соответствующего экологического разрешения на операции по добыче, описанные в плане горных работ, соответствующие согласования и положительные заключения экспертиз представляется услугополучателем услугодателю не позднее одного года со дня уведомления, предусмотренного частью первой настоящего пункта.</w:t>
      </w:r>
    </w:p>
    <w:bookmarkEnd w:id="47"/>
    <w:bookmarkStart w:name="z100" w:id="48"/>
    <w:p>
      <w:pPr>
        <w:spacing w:after="0"/>
        <w:ind w:left="0"/>
        <w:jc w:val="both"/>
      </w:pPr>
      <w:r>
        <w:rPr>
          <w:rFonts w:ascii="Times New Roman"/>
          <w:b w:val="false"/>
          <w:i w:val="false"/>
          <w:color w:val="000000"/>
          <w:sz w:val="28"/>
        </w:rPr>
        <w:t>
      Услугополучатель обращается к услугодателю за продлением указанного срока с обоснованием необходимости такого продления. Услугодатель продлевает данный срок на период не более одного года со дня истечения срока, указанного в части второй настоящего пункта, если необходимость такого продления вызвана обстоятельствами, не зависящими от услугополучателя. В случае неустранения указанных замечаний либо непредставления повторного заявления в установленный срок услугодатель отказывает в выдаче лицензии на добычу твердых полезных ископаемых.</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15. Услугодатель выдает услугополучателю лицензию посредством ЕПН на добычу твердых полезных ископаемых не позднее пяти рабочих дней со дня представления необходимых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 либо отказывает в ее выдаче.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xml:space="preserve">
      16. При выявлении оснований для отказа в оказании государственной услуги услугодатель уведомляет в личном кабинете ЕПН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50"/>
    <w:bookmarkStart w:name="z101" w:id="51"/>
    <w:p>
      <w:pPr>
        <w:spacing w:after="0"/>
        <w:ind w:left="0"/>
        <w:jc w:val="both"/>
      </w:pPr>
      <w:r>
        <w:rPr>
          <w:rFonts w:ascii="Times New Roman"/>
          <w:b w:val="false"/>
          <w:i w:val="false"/>
          <w:color w:val="000000"/>
          <w:sz w:val="28"/>
        </w:rPr>
        <w:t>
      Уведомление о заслушивании направляется в личный кабинет ЕПН услугополучателя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1"/>
    <w:bookmarkStart w:name="z102" w:id="52"/>
    <w:p>
      <w:pPr>
        <w:spacing w:after="0"/>
        <w:ind w:left="0"/>
        <w:jc w:val="both"/>
      </w:pPr>
      <w:r>
        <w:rPr>
          <w:rFonts w:ascii="Times New Roman"/>
          <w:b w:val="false"/>
          <w:i w:val="false"/>
          <w:color w:val="000000"/>
          <w:sz w:val="28"/>
        </w:rPr>
        <w:t>
      По результатам заслушивания услугодатель оформляет положительный результат либо мотивированный отказ в оказании государственной услуги.</w:t>
      </w:r>
    </w:p>
    <w:bookmarkEnd w:id="52"/>
    <w:bookmarkStart w:name="z103" w:id="53"/>
    <w:p>
      <w:pPr>
        <w:spacing w:after="0"/>
        <w:ind w:left="0"/>
        <w:jc w:val="both"/>
      </w:pPr>
      <w:r>
        <w:rPr>
          <w:rFonts w:ascii="Times New Roman"/>
          <w:b w:val="false"/>
          <w:i w:val="false"/>
          <w:color w:val="000000"/>
          <w:sz w:val="28"/>
        </w:rPr>
        <w:t>
      При наличии оснований для отказа в выдаче лицензии на добычу твердых полезных ископаемых в отношении инвесторов, включенных в реестр инвесторов, услугодатель формирует мотивированный отказ и направляет его на согласование в Генеральную прокуратуру Республики Казахстан (далее – Генеральная прокуратура) посредством ЕПН.</w:t>
      </w:r>
    </w:p>
    <w:bookmarkEnd w:id="53"/>
    <w:bookmarkStart w:name="z104" w:id="54"/>
    <w:p>
      <w:pPr>
        <w:spacing w:after="0"/>
        <w:ind w:left="0"/>
        <w:jc w:val="both"/>
      </w:pPr>
      <w:r>
        <w:rPr>
          <w:rFonts w:ascii="Times New Roman"/>
          <w:b w:val="false"/>
          <w:i w:val="false"/>
          <w:color w:val="000000"/>
          <w:sz w:val="28"/>
        </w:rPr>
        <w:t>
      Генеральная прокуратура в течение 3 (трех) рабочих дней с момента получения согласовывает либо отказывает в согласовании принятого решения.</w:t>
      </w:r>
    </w:p>
    <w:bookmarkEnd w:id="54"/>
    <w:bookmarkStart w:name="z105" w:id="55"/>
    <w:p>
      <w:pPr>
        <w:spacing w:after="0"/>
        <w:ind w:left="0"/>
        <w:jc w:val="both"/>
      </w:pPr>
      <w:r>
        <w:rPr>
          <w:rFonts w:ascii="Times New Roman"/>
          <w:b w:val="false"/>
          <w:i w:val="false"/>
          <w:color w:val="000000"/>
          <w:sz w:val="28"/>
        </w:rPr>
        <w:t>
      О принятом по итогам согласования с Генеральной прокуратурой решении услугодатель уведомляет услугополучателя, включенного в реестр инвесторов, в течение одного рабочего дня, с момента поступления ответа Генеральной прокуратуры.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17. Результатом оказания государственной услуги является выдача лицензии на добычу твердых полезных ископаемых либо мотивированный отказ.</w:t>
      </w:r>
    </w:p>
    <w:bookmarkEnd w:id="56"/>
    <w:bookmarkStart w:name="z61" w:id="57"/>
    <w:p>
      <w:pPr>
        <w:spacing w:after="0"/>
        <w:ind w:left="0"/>
        <w:jc w:val="both"/>
      </w:pPr>
      <w:r>
        <w:rPr>
          <w:rFonts w:ascii="Times New Roman"/>
          <w:b w:val="false"/>
          <w:i w:val="false"/>
          <w:color w:val="000000"/>
          <w:sz w:val="28"/>
        </w:rPr>
        <w:t>
      18. Результат оказания государственной услуги отображается в личном кабинете ЕПН услугополучателя.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19. Наличие грамматических или арифметических ошибок, опечаток в сведениях, указанных в заявлении (кроме сведений о площади и географических координатах угловых точек), которые не влияют на принятие решения о выдаче лицензии по существу и выявляются, а также проверяются путем сверки с прилагаемыми к заявлению документами, не является основанием для отказа в выдаче лицензии.</w:t>
      </w:r>
    </w:p>
    <w:bookmarkEnd w:id="58"/>
    <w:bookmarkStart w:name="z63" w:id="59"/>
    <w:p>
      <w:pPr>
        <w:spacing w:after="0"/>
        <w:ind w:left="0"/>
        <w:jc w:val="both"/>
      </w:pPr>
      <w:r>
        <w:rPr>
          <w:rFonts w:ascii="Times New Roman"/>
          <w:b w:val="false"/>
          <w:i w:val="false"/>
          <w:color w:val="000000"/>
          <w:sz w:val="28"/>
        </w:rPr>
        <w:t>
      20. Отказ в соответствии с подпунктом 12) пункта 9 Перечня выносится без указания причин, послуживших основанием для такого отказа.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21. Отказ в выдаче лицензии не лишает услугополучателя права на повторную подачу заявления.</w:t>
      </w:r>
    </w:p>
    <w:bookmarkEnd w:id="60"/>
    <w:bookmarkStart w:name="z65" w:id="61"/>
    <w:p>
      <w:pPr>
        <w:spacing w:after="0"/>
        <w:ind w:left="0"/>
        <w:jc w:val="both"/>
      </w:pPr>
      <w:r>
        <w:rPr>
          <w:rFonts w:ascii="Times New Roman"/>
          <w:b w:val="false"/>
          <w:i w:val="false"/>
          <w:color w:val="000000"/>
          <w:sz w:val="28"/>
        </w:rPr>
        <w:t>
      22. Отказ в выдаче лицензии на добычу твердых полезных ископаемых по заявлению недропользователя, поданному на основании исключительного права по лицензии на разведку твердых полезных ископаемых, допускается только при наличии неустраненных нарушений условий лицензии на разведку либо в соответствии с подпунктом 15) пункта 9 Перечня.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xml:space="preserve">
      23. В случае неустранения замечаний, указанных в части второй </w:t>
      </w:r>
      <w:r>
        <w:rPr>
          <w:rFonts w:ascii="Times New Roman"/>
          <w:b w:val="false"/>
          <w:i w:val="false"/>
          <w:color w:val="000000"/>
          <w:sz w:val="28"/>
        </w:rPr>
        <w:t>пункта 12</w:t>
      </w:r>
      <w:r>
        <w:rPr>
          <w:rFonts w:ascii="Times New Roman"/>
          <w:b w:val="false"/>
          <w:i w:val="false"/>
          <w:color w:val="000000"/>
          <w:sz w:val="28"/>
        </w:rPr>
        <w:t xml:space="preserve"> настоящих Правил либо непредставления повторного заявления в установленный срок услугодатель отказывает в выдаче лицензии на добычу твердых полезных ископаемых.</w:t>
      </w:r>
    </w:p>
    <w:bookmarkEnd w:id="62"/>
    <w:bookmarkStart w:name="z67" w:id="63"/>
    <w:p>
      <w:pPr>
        <w:spacing w:after="0"/>
        <w:ind w:left="0"/>
        <w:jc w:val="both"/>
      </w:pPr>
      <w:r>
        <w:rPr>
          <w:rFonts w:ascii="Times New Roman"/>
          <w:b w:val="false"/>
          <w:i w:val="false"/>
          <w:color w:val="000000"/>
          <w:sz w:val="28"/>
        </w:rPr>
        <w:t>
      24. В случае предоставления услугополучателю участка недр, расположенного в пределах земельного участка, принадлежащего или находящегося в пользовании у другого лица, недропользователь не вправе без согласия такого лица проводить операции на данном участке недр в пределах тридцати метров от самой нижней точки земной поверхности указанного земельного участка.</w:t>
      </w:r>
    </w:p>
    <w:bookmarkEnd w:id="63"/>
    <w:bookmarkStart w:name="z68" w:id="64"/>
    <w:p>
      <w:pPr>
        <w:spacing w:after="0"/>
        <w:ind w:left="0"/>
        <w:jc w:val="both"/>
      </w:pPr>
      <w:r>
        <w:rPr>
          <w:rFonts w:ascii="Times New Roman"/>
          <w:b w:val="false"/>
          <w:i w:val="false"/>
          <w:color w:val="000000"/>
          <w:sz w:val="28"/>
        </w:rPr>
        <w:t xml:space="preserve">
      25. Уведомление, предусмотренное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является основанием для резервирования местным исполнительным органом области, города республиканского значения, столицы земель для целей недропользования в порядке, установленном земельным законодательством Республики Казахстан.</w:t>
      </w:r>
    </w:p>
    <w:bookmarkEnd w:id="64"/>
    <w:bookmarkStart w:name="z69" w:id="65"/>
    <w:p>
      <w:pPr>
        <w:spacing w:after="0"/>
        <w:ind w:left="0"/>
        <w:jc w:val="both"/>
      </w:pPr>
      <w:r>
        <w:rPr>
          <w:rFonts w:ascii="Times New Roman"/>
          <w:b w:val="false"/>
          <w:i w:val="false"/>
          <w:color w:val="000000"/>
          <w:sz w:val="28"/>
        </w:rPr>
        <w:t xml:space="preserve">
      26. Выдача лицензии на добычу твердых полезных ископаемых является основанием для предоставления недропользователю местным исполнительным органом области, города республиканского значения, столицы права землепользования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65"/>
    <w:bookmarkStart w:name="z70" w:id="66"/>
    <w:p>
      <w:pPr>
        <w:spacing w:after="0"/>
        <w:ind w:left="0"/>
        <w:jc w:val="both"/>
      </w:pPr>
      <w:r>
        <w:rPr>
          <w:rFonts w:ascii="Times New Roman"/>
          <w:b w:val="false"/>
          <w:i w:val="false"/>
          <w:color w:val="000000"/>
          <w:sz w:val="28"/>
        </w:rPr>
        <w:t>
      27. Заявления на выдачу лицензий на добычу твердых полезных ископаемых, поданные услугодателю, включающие одну и ту же территорию, рассматриваются в порядке очередности их поступления.</w:t>
      </w:r>
    </w:p>
    <w:bookmarkEnd w:id="66"/>
    <w:bookmarkStart w:name="z71" w:id="67"/>
    <w:p>
      <w:pPr>
        <w:spacing w:after="0"/>
        <w:ind w:left="0"/>
        <w:jc w:val="both"/>
      </w:pPr>
      <w:r>
        <w:rPr>
          <w:rFonts w:ascii="Times New Roman"/>
          <w:b w:val="false"/>
          <w:i w:val="false"/>
          <w:color w:val="000000"/>
          <w:sz w:val="28"/>
        </w:rPr>
        <w:t>
      28. Очередное заявление рассматривается только после отказа в выдаче лицензии по предыдущему рассмотренному заявлению.</w:t>
      </w:r>
    </w:p>
    <w:bookmarkEnd w:id="67"/>
    <w:bookmarkStart w:name="z50" w:id="68"/>
    <w:p>
      <w:pPr>
        <w:spacing w:after="0"/>
        <w:ind w:left="0"/>
        <w:jc w:val="both"/>
      </w:pPr>
      <w:r>
        <w:rPr>
          <w:rFonts w:ascii="Times New Roman"/>
          <w:b w:val="false"/>
          <w:i w:val="false"/>
          <w:color w:val="000000"/>
          <w:sz w:val="28"/>
        </w:rPr>
        <w:t>
      Услугодатель приступает к рассмотрению очередного заявления по истечении десяти рабочих дней со дня уведомления услугополучателя посредством ЕПН об отказе в выдаче лицензии по предыдущему заявлению.</w:t>
      </w:r>
    </w:p>
    <w:bookmarkEnd w:id="68"/>
    <w:bookmarkStart w:name="z51" w:id="69"/>
    <w:p>
      <w:pPr>
        <w:spacing w:after="0"/>
        <w:ind w:left="0"/>
        <w:jc w:val="both"/>
      </w:pPr>
      <w:r>
        <w:rPr>
          <w:rFonts w:ascii="Times New Roman"/>
          <w:b w:val="false"/>
          <w:i w:val="false"/>
          <w:color w:val="000000"/>
          <w:sz w:val="28"/>
        </w:rPr>
        <w:t xml:space="preserve">
      При обжаловании услугополучателем в суде решения об отказе, вопрос о рассмотрении очередного заявления решается услугодателем после вступления в силу решения суда по результатам рассмотрения жалобы.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xml:space="preserve">
      29. Услугодатель обеспечивает внесение данных о стадии оказания государственной услуги в цифровую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30. Уполномоченный орган в области твердых полезных ископаемых в течение трех рабочих дней с даты утверждения, изменения и (или) дополнения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направляет в Государственную корпорацию.</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промышленности и строительства РК от 16.03.2026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72"/>
    <w:bookmarkStart w:name="z77" w:id="73"/>
    <w:p>
      <w:pPr>
        <w:spacing w:after="0"/>
        <w:ind w:left="0"/>
        <w:jc w:val="both"/>
      </w:pPr>
      <w:r>
        <w:rPr>
          <w:rFonts w:ascii="Times New Roman"/>
          <w:b w:val="false"/>
          <w:i w:val="false"/>
          <w:color w:val="000000"/>
          <w:sz w:val="28"/>
        </w:rPr>
        <w:t>
      31. Жалоба на решение, действий (бездействий) услугодателя по вопросам оказания государственных услуг подается на имя руководителя услугодателя, уполномоченного органа, осуществляющего руководство в области твердых полезных ископаемых, в уполномоченный орган по оценке и контролю за качеством оказания государственных услуг.</w:t>
      </w:r>
    </w:p>
    <w:bookmarkEnd w:id="73"/>
    <w:bookmarkStart w:name="z78" w:id="7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74"/>
    <w:bookmarkStart w:name="z79" w:id="75"/>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75"/>
    <w:bookmarkStart w:name="z80" w:id="7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76"/>
    <w:bookmarkStart w:name="z81" w:id="77"/>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удовлетворяющее требованиям, указанным в жалобе.</w:t>
      </w:r>
    </w:p>
    <w:bookmarkEnd w:id="77"/>
    <w:bookmarkStart w:name="z82" w:id="7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78"/>
    <w:bookmarkStart w:name="z83" w:id="7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9"/>
    <w:bookmarkStart w:name="z84" w:id="80"/>
    <w:p>
      <w:pPr>
        <w:spacing w:after="0"/>
        <w:ind w:left="0"/>
        <w:jc w:val="both"/>
      </w:pPr>
      <w:r>
        <w:rPr>
          <w:rFonts w:ascii="Times New Roman"/>
          <w:b w:val="false"/>
          <w:i w:val="false"/>
          <w:color w:val="000000"/>
          <w:sz w:val="28"/>
        </w:rPr>
        <w:t xml:space="preserve">
      32.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"Подача и рассмотрение</w:t>
            </w:r>
            <w:r>
              <w:br/>
            </w:r>
            <w:r>
              <w:rPr>
                <w:rFonts w:ascii="Times New Roman"/>
                <w:b w:val="false"/>
                <w:i w:val="false"/>
                <w:color w:val="000000"/>
                <w:sz w:val="20"/>
              </w:rPr>
              <w:t>заявлений на выдачу лицензий</w:t>
            </w:r>
            <w:r>
              <w:br/>
            </w:r>
            <w:r>
              <w:rPr>
                <w:rFonts w:ascii="Times New Roman"/>
                <w:b w:val="false"/>
                <w:i w:val="false"/>
                <w:color w:val="000000"/>
                <w:sz w:val="20"/>
              </w:rPr>
              <w:t>на добычу твердых полезных ископаемых"</w:t>
            </w:r>
          </w:p>
        </w:tc>
      </w:tr>
    </w:tbl>
    <w:bookmarkStart w:name="z86" w:id="8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добычу твердых полезных ископаемых"</w:t>
      </w:r>
    </w:p>
    <w:bookmarkEnd w:id="81"/>
    <w:p>
      <w:pPr>
        <w:spacing w:after="0"/>
        <w:ind w:left="0"/>
        <w:jc w:val="both"/>
      </w:pPr>
      <w:r>
        <w:rPr>
          <w:rFonts w:ascii="Times New Roman"/>
          <w:b w:val="false"/>
          <w:i w:val="false"/>
          <w:color w:val="ff0000"/>
          <w:sz w:val="28"/>
        </w:rPr>
        <w:t xml:space="preserve">
      Сноска. Приложение - в редакции приказа Министра промышленности и строительства РК от 16.03.2026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платформа недропользования (далее – ЕПН).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лицензий на добычу твердых полезных ископаемых:</w:t>
            </w:r>
          </w:p>
          <w:p>
            <w:pPr>
              <w:spacing w:after="20"/>
              <w:ind w:left="20"/>
              <w:jc w:val="both"/>
            </w:pPr>
            <w:r>
              <w:rPr>
                <w:rFonts w:ascii="Times New Roman"/>
                <w:b w:val="false"/>
                <w:i w:val="false"/>
                <w:color w:val="000000"/>
                <w:sz w:val="20"/>
              </w:rPr>
              <w:t>1) рассмотрение заявления на соответствие Правилам и направление посредством ЕПН заявления уполномоченному органу по изучению недр либо мотивированный отказ – 10 рабочих дней (в случае доработки при исключительном праве 30 календарных дней);</w:t>
            </w:r>
          </w:p>
          <w:p>
            <w:pPr>
              <w:spacing w:after="20"/>
              <w:ind w:left="20"/>
              <w:jc w:val="both"/>
            </w:pPr>
            <w:r>
              <w:rPr>
                <w:rFonts w:ascii="Times New Roman"/>
                <w:b w:val="false"/>
                <w:i w:val="false"/>
                <w:color w:val="000000"/>
                <w:sz w:val="20"/>
              </w:rPr>
              <w:t>2) рассмотрение заявления уполномоченным органом по изучению недр и выдача уведомления в случае необходимости – 10 рабочих дней;</w:t>
            </w:r>
          </w:p>
          <w:p>
            <w:pPr>
              <w:spacing w:after="20"/>
              <w:ind w:left="20"/>
              <w:jc w:val="both"/>
            </w:pPr>
            <w:r>
              <w:rPr>
                <w:rFonts w:ascii="Times New Roman"/>
                <w:b w:val="false"/>
                <w:i w:val="false"/>
                <w:color w:val="000000"/>
                <w:sz w:val="20"/>
              </w:rPr>
              <w:t>3) отказ от заявления услугополучателем либо представление измененных сведений о запрашиваемом участке недр с учетом замечаний уполномоченного органа по изучению недр посредством ЕПН – 20 рабочих дней;</w:t>
            </w:r>
          </w:p>
          <w:p>
            <w:pPr>
              <w:spacing w:after="20"/>
              <w:ind w:left="20"/>
              <w:jc w:val="both"/>
            </w:pPr>
            <w:r>
              <w:rPr>
                <w:rFonts w:ascii="Times New Roman"/>
                <w:b w:val="false"/>
                <w:i w:val="false"/>
                <w:color w:val="000000"/>
                <w:sz w:val="20"/>
              </w:rPr>
              <w:t xml:space="preserve">4) направление уведомления посредством ЕПН в уполномоченный орган по изучению недр об устранении замечаний в части несоответствия </w:t>
            </w:r>
            <w:r>
              <w:rPr>
                <w:rFonts w:ascii="Times New Roman"/>
                <w:b w:val="false"/>
                <w:i w:val="false"/>
                <w:color w:val="000000"/>
                <w:sz w:val="20"/>
              </w:rPr>
              <w:t>статье 209</w:t>
            </w:r>
            <w:r>
              <w:rPr>
                <w:rFonts w:ascii="Times New Roman"/>
                <w:b w:val="false"/>
                <w:i w:val="false"/>
                <w:color w:val="000000"/>
                <w:sz w:val="20"/>
              </w:rPr>
              <w:t xml:space="preserve"> Кодекса либо направление возражения услугополучателем – 20 рабочих дней;</w:t>
            </w:r>
          </w:p>
          <w:p>
            <w:pPr>
              <w:spacing w:after="20"/>
              <w:ind w:left="20"/>
              <w:jc w:val="both"/>
            </w:pPr>
            <w:r>
              <w:rPr>
                <w:rFonts w:ascii="Times New Roman"/>
                <w:b w:val="false"/>
                <w:i w:val="false"/>
                <w:color w:val="000000"/>
                <w:sz w:val="20"/>
              </w:rPr>
              <w:t xml:space="preserve">5) повторное рассмотрение уполномоченным органом по изучению недр заявления о соответствии границ запрашиваемого участка недр требованиям </w:t>
            </w:r>
            <w:r>
              <w:rPr>
                <w:rFonts w:ascii="Times New Roman"/>
                <w:b w:val="false"/>
                <w:i w:val="false"/>
                <w:color w:val="000000"/>
                <w:sz w:val="20"/>
              </w:rPr>
              <w:t>статьи 209</w:t>
            </w:r>
            <w:r>
              <w:rPr>
                <w:rFonts w:ascii="Times New Roman"/>
                <w:b w:val="false"/>
                <w:i w:val="false"/>
                <w:color w:val="000000"/>
                <w:sz w:val="20"/>
              </w:rPr>
              <w:t xml:space="preserve"> Кодекса – 10 рабочих дней после получения уведомления от услугополучателя;</w:t>
            </w:r>
          </w:p>
          <w:p>
            <w:pPr>
              <w:spacing w:after="20"/>
              <w:ind w:left="20"/>
              <w:jc w:val="both"/>
            </w:pPr>
            <w:r>
              <w:rPr>
                <w:rFonts w:ascii="Times New Roman"/>
                <w:b w:val="false"/>
                <w:i w:val="false"/>
                <w:color w:val="000000"/>
                <w:sz w:val="20"/>
              </w:rPr>
              <w:t>6) В случае согласования с уполномоченным органом по изучению недр границ запрашиваемого участка недр размещение уведомления направленного услугодателем услугополучателю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в ЕПН – 2 рабочих дня со дня направления уведомления услугополучателю;</w:t>
            </w:r>
          </w:p>
          <w:p>
            <w:pPr>
              <w:spacing w:after="20"/>
              <w:ind w:left="20"/>
              <w:jc w:val="both"/>
            </w:pPr>
            <w:r>
              <w:rPr>
                <w:rFonts w:ascii="Times New Roman"/>
                <w:b w:val="false"/>
                <w:i w:val="false"/>
                <w:color w:val="000000"/>
                <w:sz w:val="20"/>
              </w:rPr>
              <w:t>7) предоставление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 1 год со дня уведомления (в случае необходимости продление на 1 год);</w:t>
            </w:r>
          </w:p>
          <w:p>
            <w:pPr>
              <w:spacing w:after="20"/>
              <w:ind w:left="20"/>
              <w:jc w:val="both"/>
            </w:pPr>
            <w:r>
              <w:rPr>
                <w:rFonts w:ascii="Times New Roman"/>
                <w:b w:val="false"/>
                <w:i w:val="false"/>
                <w:color w:val="000000"/>
                <w:sz w:val="20"/>
              </w:rPr>
              <w:t>8) выдача лицензии либо мотивированный отказ – 5 рабочих дней со дня предоставления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твердых полезных ископаемых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ЕПН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в соответствии с установленным графиком работы с 8.00 до 17.30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82"/>
          <w:p>
            <w:pPr>
              <w:spacing w:after="20"/>
              <w:ind w:left="20"/>
              <w:jc w:val="both"/>
            </w:pPr>
            <w:r>
              <w:rPr>
                <w:rFonts w:ascii="Times New Roman"/>
                <w:b w:val="false"/>
                <w:i w:val="false"/>
                <w:color w:val="000000"/>
                <w:sz w:val="20"/>
              </w:rPr>
              <w:t>
1. К заявлению прилагаются следующие документы:</w:t>
            </w:r>
          </w:p>
          <w:bookmarkEnd w:id="82"/>
          <w:p>
            <w:pPr>
              <w:spacing w:after="20"/>
              <w:ind w:left="20"/>
              <w:jc w:val="both"/>
            </w:pPr>
            <w:r>
              <w:rPr>
                <w:rFonts w:ascii="Times New Roman"/>
                <w:b w:val="false"/>
                <w:i w:val="false"/>
                <w:color w:val="000000"/>
                <w:sz w:val="20"/>
              </w:rPr>
              <w:t>1) документы, содержащие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карта поверхности;</w:t>
            </w:r>
          </w:p>
          <w:p>
            <w:pPr>
              <w:spacing w:after="20"/>
              <w:ind w:left="20"/>
              <w:jc w:val="both"/>
            </w:pPr>
            <w:r>
              <w:rPr>
                <w:rFonts w:ascii="Times New Roman"/>
                <w:b w:val="false"/>
                <w:i w:val="false"/>
                <w:color w:val="000000"/>
                <w:sz w:val="20"/>
              </w:rPr>
              <w:t xml:space="preserve">2) проект плана горных работ, разработанный в соответствии со </w:t>
            </w:r>
            <w:r>
              <w:rPr>
                <w:rFonts w:ascii="Times New Roman"/>
                <w:b w:val="false"/>
                <w:i w:val="false"/>
                <w:color w:val="000000"/>
                <w:sz w:val="20"/>
              </w:rPr>
              <w:t>статьей 216</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3) проект плана ликвидации, разработанный в соответствии со </w:t>
            </w:r>
            <w:r>
              <w:rPr>
                <w:rFonts w:ascii="Times New Roman"/>
                <w:b w:val="false"/>
                <w:i w:val="false"/>
                <w:color w:val="000000"/>
                <w:sz w:val="20"/>
              </w:rPr>
              <w:t>статьей 217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4) отчет об оценке ресурсов и запасов твердых полезных ископаемых участка недр, который услугополучатель просит предоставить в пользование, либо положительное заключение государственной экспертизы недр, выданное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5) отчет об исполнении лицензионных обязательств по участку разведки за отчетный период, предшествующий дате заявления, если заявление подается обладателем лицензии на разведку по исключительному праву и к моменту подачи заявления такой отчет в компетентный орган не представлен;</w:t>
            </w:r>
          </w:p>
          <w:p>
            <w:pPr>
              <w:spacing w:after="20"/>
              <w:ind w:left="20"/>
              <w:jc w:val="both"/>
            </w:pPr>
            <w:r>
              <w:rPr>
                <w:rFonts w:ascii="Times New Roman"/>
                <w:b w:val="false"/>
                <w:i w:val="false"/>
                <w:color w:val="000000"/>
                <w:sz w:val="20"/>
              </w:rPr>
              <w:t>6) документы, подтверждающие наличие у услугополучателя финансовых, профессиональных и технических возможностей осуществлять операции по добыче твердых полезных ископаемых, если заявление подается помимо исключительного права;</w:t>
            </w:r>
          </w:p>
          <w:p>
            <w:pPr>
              <w:spacing w:after="20"/>
              <w:ind w:left="20"/>
              <w:jc w:val="both"/>
            </w:pPr>
            <w:r>
              <w:rPr>
                <w:rFonts w:ascii="Times New Roman"/>
                <w:b w:val="false"/>
                <w:i w:val="false"/>
                <w:color w:val="000000"/>
                <w:sz w:val="20"/>
              </w:rPr>
              <w:t>7) согласие недропользователя, проводящего операции по добыче углеводородов на запрашиваемом участке недр (его части);</w:t>
            </w:r>
          </w:p>
          <w:p>
            <w:pPr>
              <w:spacing w:after="20"/>
              <w:ind w:left="20"/>
              <w:jc w:val="both"/>
            </w:pPr>
            <w:r>
              <w:rPr>
                <w:rFonts w:ascii="Times New Roman"/>
                <w:b w:val="false"/>
                <w:i w:val="false"/>
                <w:color w:val="000000"/>
                <w:sz w:val="20"/>
              </w:rPr>
              <w:t>8) соглашение о социально-экономической поддержке местного населения,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p>
            <w:pPr>
              <w:spacing w:after="20"/>
              <w:ind w:left="20"/>
              <w:jc w:val="both"/>
            </w:pPr>
            <w:r>
              <w:rPr>
                <w:rFonts w:ascii="Times New Roman"/>
                <w:b w:val="false"/>
                <w:i w:val="false"/>
                <w:color w:val="000000"/>
                <w:sz w:val="20"/>
              </w:rPr>
              <w:t>К заявлению о выдаче лицензии на добычу твердых полезных ископаемых, поданному в соответствии с пунктом 5 настоящих Правил, помимо документов, предусмотренных настоящим пунктом, прилагается заключение уполномоченного органа в области государственного стимулирования промышленности, подтверждающее, что производственная деятельность (технологический процесс) услугополучателя связана (связан) с недропользованием.</w:t>
            </w:r>
          </w:p>
          <w:p>
            <w:pPr>
              <w:spacing w:after="20"/>
              <w:ind w:left="20"/>
              <w:jc w:val="both"/>
            </w:pPr>
            <w:r>
              <w:rPr>
                <w:rFonts w:ascii="Times New Roman"/>
                <w:b w:val="false"/>
                <w:i w:val="false"/>
                <w:color w:val="000000"/>
                <w:sz w:val="20"/>
              </w:rPr>
              <w:t>Отчет об оценке ресурсов и запасов твердых полезных ископаемых, предусмотренный настоящим пунктом, подготавливается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p>
            <w:pPr>
              <w:spacing w:after="20"/>
              <w:ind w:left="20"/>
              <w:jc w:val="both"/>
            </w:pPr>
            <w:r>
              <w:rPr>
                <w:rFonts w:ascii="Times New Roman"/>
                <w:b w:val="false"/>
                <w:i w:val="false"/>
                <w:color w:val="000000"/>
                <w:sz w:val="20"/>
              </w:rPr>
              <w:t xml:space="preserve">Услугополучатели при подаче заявления на получение лицензии на добычу твердых полезных ископаемых могут представлять услугодателю отчет по подсчету запасов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
2. Для подтверждения наличия у услугополучателя финансовых возможностей, достаточных для проведения операций по добыче, представляется один из следующих документов:</w:t>
            </w:r>
          </w:p>
          <w:p>
            <w:pPr>
              <w:spacing w:after="20"/>
              <w:ind w:left="20"/>
              <w:jc w:val="both"/>
            </w:pPr>
            <w:r>
              <w:rPr>
                <w:rFonts w:ascii="Times New Roman"/>
                <w:b w:val="false"/>
                <w:i w:val="false"/>
                <w:color w:val="000000"/>
                <w:sz w:val="20"/>
              </w:rPr>
              <w:t>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наличие (остаток) денег у услугополучателя в течение тридцатидневного срока в пределах шести месяцев, предшествующих дате подачи заявления на выдачу лицензии, в количестве, достаточном для покрытия требуемых минимальных расходов на добычу в первый год действия запрашиваемой лицензии.</w:t>
            </w:r>
          </w:p>
          <w:p>
            <w:pPr>
              <w:spacing w:after="20"/>
              <w:ind w:left="20"/>
              <w:jc w:val="both"/>
            </w:pPr>
            <w:r>
              <w:rPr>
                <w:rFonts w:ascii="Times New Roman"/>
                <w:b w:val="false"/>
                <w:i w:val="false"/>
                <w:color w:val="000000"/>
                <w:sz w:val="20"/>
              </w:rPr>
              <w:t>Если в какой-либо из дней заявленного тридцатидневного периода в результате операций по движению средств остаток денежных средств окажется меньше требуемых подпунктом 1) части первой настоящего пункта, то такая выписка не признается документом, подтверждающим наличие у услугополучателя финансовых возможностей. При наличии у услугополучателя нескольких счетов в банке второго уровня для целей подтверждения финансовых возможностей в совокупности учитываются также сведения об остатке и движении денежных средства по нескольким счетам, по которым представлены выписки;</w:t>
            </w:r>
          </w:p>
          <w:p>
            <w:pPr>
              <w:spacing w:after="20"/>
              <w:ind w:left="20"/>
              <w:jc w:val="both"/>
            </w:pPr>
            <w:r>
              <w:rPr>
                <w:rFonts w:ascii="Times New Roman"/>
                <w:b w:val="false"/>
                <w:i w:val="false"/>
                <w:color w:val="000000"/>
                <w:sz w:val="20"/>
              </w:rPr>
              <w:t>2) электронные копии договора займа денег (предварительного договора займа), договора о финансировании деятельности, предусматривающих в качестве целевого назначения займа финансирование деятельности услугополучателя по добыче твердых полезных ископаемых, а также подтверждающих сумму займа (финансирования) достаточной для покрытия требуемых минимальных расходов на добычу в первый год действия запрашиваемой лицензии;</w:t>
            </w:r>
          </w:p>
          <w:p>
            <w:pPr>
              <w:spacing w:after="20"/>
              <w:ind w:left="20"/>
              <w:jc w:val="both"/>
            </w:pPr>
            <w:r>
              <w:rPr>
                <w:rFonts w:ascii="Times New Roman"/>
                <w:b w:val="false"/>
                <w:i w:val="false"/>
                <w:color w:val="000000"/>
                <w:sz w:val="20"/>
              </w:rPr>
              <w:t>3) финансовая отчетность услугополучателя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услугополучателя превышает его обязательства на величину минимальных расходов на добычу в первый год действия запрашиваемой лицензии;</w:t>
            </w:r>
          </w:p>
          <w:p>
            <w:pPr>
              <w:spacing w:after="20"/>
              <w:ind w:left="20"/>
              <w:jc w:val="both"/>
            </w:pPr>
            <w:r>
              <w:rPr>
                <w:rFonts w:ascii="Times New Roman"/>
                <w:b w:val="false"/>
                <w:i w:val="false"/>
                <w:color w:val="000000"/>
                <w:sz w:val="20"/>
              </w:rPr>
              <w:t>4) письмо рейтингового агентства, признаваемого фондовой биржей, осуществляющей деятельность в Республике Казахстан, о присвоении услугополучателю в течение года, предшествующего дате подачи заявления, рейтинговой оценки не ниже минимальной рейтинговой оценки, определяемой услугодателем.</w:t>
            </w:r>
          </w:p>
          <w:p>
            <w:pPr>
              <w:spacing w:after="20"/>
              <w:ind w:left="20"/>
              <w:jc w:val="both"/>
            </w:pPr>
            <w:r>
              <w:rPr>
                <w:rFonts w:ascii="Times New Roman"/>
                <w:b w:val="false"/>
                <w:i w:val="false"/>
                <w:color w:val="000000"/>
                <w:sz w:val="20"/>
              </w:rPr>
              <w:t>Если в качестве документа, подтверждающего наличие у услугополучателя финансовых возможностей, представлена электронная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части первой настоящего пункта.</w:t>
            </w:r>
          </w:p>
          <w:p>
            <w:pPr>
              <w:spacing w:after="20"/>
              <w:ind w:left="20"/>
              <w:jc w:val="both"/>
            </w:pPr>
            <w:r>
              <w:rPr>
                <w:rFonts w:ascii="Times New Roman"/>
                <w:b w:val="false"/>
                <w:i w:val="false"/>
                <w:color w:val="000000"/>
                <w:sz w:val="20"/>
              </w:rPr>
              <w:t>3. Для подтверждения наличия у услугополучателя профессиональных возможностей, достаточных для проведения операций по добыче, представляются любые из следующих документов:</w:t>
            </w:r>
          </w:p>
          <w:p>
            <w:pPr>
              <w:spacing w:after="20"/>
              <w:ind w:left="20"/>
              <w:jc w:val="both"/>
            </w:pPr>
            <w:r>
              <w:rPr>
                <w:rFonts w:ascii="Times New Roman"/>
                <w:b w:val="false"/>
                <w:i w:val="false"/>
                <w:color w:val="000000"/>
                <w:sz w:val="20"/>
              </w:rPr>
              <w:t>1) справка о наличии в штате специалистов или электронная копия договора оказания услуг со специалистами в следующих областях:</w:t>
            </w:r>
          </w:p>
          <w:p>
            <w:pPr>
              <w:spacing w:after="20"/>
              <w:ind w:left="20"/>
              <w:jc w:val="both"/>
            </w:pPr>
            <w:r>
              <w:rPr>
                <w:rFonts w:ascii="Times New Roman"/>
                <w:b w:val="false"/>
                <w:i w:val="false"/>
                <w:color w:val="000000"/>
                <w:sz w:val="20"/>
              </w:rPr>
              <w:t>геологии или геофизики;</w:t>
            </w:r>
          </w:p>
          <w:p>
            <w:pPr>
              <w:spacing w:after="20"/>
              <w:ind w:left="20"/>
              <w:jc w:val="both"/>
            </w:pPr>
            <w:r>
              <w:rPr>
                <w:rFonts w:ascii="Times New Roman"/>
                <w:b w:val="false"/>
                <w:i w:val="false"/>
                <w:color w:val="000000"/>
                <w:sz w:val="20"/>
              </w:rPr>
              <w:t>горной инженерии;</w:t>
            </w:r>
          </w:p>
          <w:p>
            <w:pPr>
              <w:spacing w:after="20"/>
              <w:ind w:left="20"/>
              <w:jc w:val="both"/>
            </w:pPr>
            <w:r>
              <w:rPr>
                <w:rFonts w:ascii="Times New Roman"/>
                <w:b w:val="false"/>
                <w:i w:val="false"/>
                <w:color w:val="000000"/>
                <w:sz w:val="20"/>
              </w:rPr>
              <w:t>геодезии или маркшейдерии;</w:t>
            </w:r>
          </w:p>
          <w:p>
            <w:pPr>
              <w:spacing w:after="20"/>
              <w:ind w:left="20"/>
              <w:jc w:val="both"/>
            </w:pPr>
            <w:r>
              <w:rPr>
                <w:rFonts w:ascii="Times New Roman"/>
                <w:b w:val="false"/>
                <w:i w:val="false"/>
                <w:color w:val="000000"/>
                <w:sz w:val="20"/>
              </w:rPr>
              <w:t>2) электронные копии договора оказания услуг с подрядной организацией или договора оказания услуг оператора, назначаемого услугополучателем в соответствии с главой 6 Кодекса, в случае выдачи услугополучателю запрашиваемой лицензии на добычу, в штате которых имеются специалисты, перечисленные в подпункте 1) части первой настоящего пункта.</w:t>
            </w:r>
          </w:p>
          <w:p>
            <w:pPr>
              <w:spacing w:after="20"/>
              <w:ind w:left="20"/>
              <w:jc w:val="both"/>
            </w:pPr>
            <w:r>
              <w:rPr>
                <w:rFonts w:ascii="Times New Roman"/>
                <w:b w:val="false"/>
                <w:i w:val="false"/>
                <w:color w:val="000000"/>
                <w:sz w:val="20"/>
              </w:rPr>
              <w:t>Если в качестве документа, подтверждающего наличие у услугополучателя профессиональных возможностей, представлены электронные копии договора оказания услуг с подрядной организацией или договора оказания услуг оператора, назначаемого услугополучателем в соответствии с главой 6 Кодекса, к заявлению дополнительно прилагаются справка о наличии у подрядной организации (оператора) в штате специалистов, указанных в подпункте 1) части первой настоящего пункта, или электронные копии договоров оказания услуг с соответствующими специалистами.</w:t>
            </w:r>
          </w:p>
          <w:p>
            <w:pPr>
              <w:spacing w:after="20"/>
              <w:ind w:left="20"/>
              <w:jc w:val="both"/>
            </w:pPr>
            <w:r>
              <w:rPr>
                <w:rFonts w:ascii="Times New Roman"/>
                <w:b w:val="false"/>
                <w:i w:val="false"/>
                <w:color w:val="000000"/>
                <w:sz w:val="20"/>
              </w:rPr>
              <w:t>4. Подтверждением наличия у услугополучателя технических возможностей, достаточных для проведения операций по добыче, являются любые из следующих документов:</w:t>
            </w:r>
          </w:p>
          <w:p>
            <w:pPr>
              <w:spacing w:after="20"/>
              <w:ind w:left="20"/>
              <w:jc w:val="both"/>
            </w:pPr>
            <w:r>
              <w:rPr>
                <w:rFonts w:ascii="Times New Roman"/>
                <w:b w:val="false"/>
                <w:i w:val="false"/>
                <w:color w:val="000000"/>
                <w:sz w:val="20"/>
              </w:rPr>
              <w:t xml:space="preserve">1) электронная копия лицензии на осуществление деятельности по эксплуатации горных и химических производств, выданная услугополучателю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w:t>
            </w:r>
          </w:p>
          <w:p>
            <w:pPr>
              <w:spacing w:after="20"/>
              <w:ind w:left="20"/>
              <w:jc w:val="both"/>
            </w:pPr>
            <w:r>
              <w:rPr>
                <w:rFonts w:ascii="Times New Roman"/>
                <w:b w:val="false"/>
                <w:i w:val="false"/>
                <w:color w:val="000000"/>
                <w:sz w:val="20"/>
              </w:rPr>
              <w:t xml:space="preserve">2) электронные копии договора о намерениях, предварительного или основного договора оказания услуг с подрядной организацией, предварительного или основного договора оказания услуг оператора, назначаемого услугополучателем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в случае выдачи услугополучателю запрашиваемой лицензии на добычу, являющемуся обладателем лицензии, предусмотренной в подпункте 1) части первой настоящего пункта.</w:t>
            </w:r>
          </w:p>
          <w:p>
            <w:pPr>
              <w:spacing w:after="20"/>
              <w:ind w:left="20"/>
              <w:jc w:val="both"/>
            </w:pPr>
            <w:r>
              <w:rPr>
                <w:rFonts w:ascii="Times New Roman"/>
                <w:b w:val="false"/>
                <w:i w:val="false"/>
                <w:color w:val="000000"/>
                <w:sz w:val="20"/>
              </w:rPr>
              <w:t xml:space="preserve">Если в качестве документа, подтверждающего наличие у услугополучателя технических возможностей, представлены электронные копии договора о намерениях, предварительного или основного договора оказания услуг с подрядной организацией либо предварительного или основного договора оказания услуг оператора, назначаемого услугополучателем в соответствии с </w:t>
            </w:r>
            <w:r>
              <w:rPr>
                <w:rFonts w:ascii="Times New Roman"/>
                <w:b w:val="false"/>
                <w:i w:val="false"/>
                <w:color w:val="000000"/>
                <w:sz w:val="20"/>
              </w:rPr>
              <w:t>главой 6</w:t>
            </w:r>
            <w:r>
              <w:rPr>
                <w:rFonts w:ascii="Times New Roman"/>
                <w:b w:val="false"/>
                <w:i w:val="false"/>
                <w:color w:val="000000"/>
                <w:sz w:val="20"/>
              </w:rPr>
              <w:t xml:space="preserve"> Кодекса, к заявлению дополнительно прилагается электронная копия лицензии, предусмотренной в подпункте 1) части первой настоящего пункта.</w:t>
            </w:r>
          </w:p>
          <w:p>
            <w:pPr>
              <w:spacing w:after="20"/>
              <w:ind w:left="20"/>
              <w:jc w:val="both"/>
            </w:pPr>
            <w:r>
              <w:rPr>
                <w:rFonts w:ascii="Times New Roman"/>
                <w:b w:val="false"/>
                <w:i w:val="false"/>
                <w:color w:val="000000"/>
                <w:sz w:val="20"/>
              </w:rPr>
              <w:t xml:space="preserve">Услугополучатели при подаче заявления на получение лицензии на добычу твердых полезных ископаемых могут представлять услугодателю отчет по подсчету запасов в соответствии с </w:t>
            </w:r>
            <w:r>
              <w:rPr>
                <w:rFonts w:ascii="Times New Roman"/>
                <w:b w:val="false"/>
                <w:i w:val="false"/>
                <w:color w:val="000000"/>
                <w:sz w:val="20"/>
              </w:rPr>
              <w:t>пунктом 10</w:t>
            </w:r>
            <w:r>
              <w:rPr>
                <w:rFonts w:ascii="Times New Roman"/>
                <w:b w:val="false"/>
                <w:i w:val="false"/>
                <w:color w:val="000000"/>
                <w:sz w:val="20"/>
              </w:rPr>
              <w:t xml:space="preserve"> статьи 278 Кодекса.</w:t>
            </w:r>
          </w:p>
          <w:p>
            <w:pPr>
              <w:spacing w:after="20"/>
              <w:ind w:left="20"/>
              <w:jc w:val="both"/>
            </w:pPr>
            <w:r>
              <w:rPr>
                <w:rFonts w:ascii="Times New Roman"/>
                <w:b w:val="false"/>
                <w:i w:val="false"/>
                <w:color w:val="000000"/>
                <w:sz w:val="20"/>
              </w:rPr>
              <w:t>Сведения о документах, удостоверяющих личность услугополучателя, о государственной регистрации (перерегистрации) юридического лица, содержащихся в государственных цифровых системах, документ, подтверждающий уплату платы за пользование земельными участками (арендных платежей), справка налогового органа об отсутствии у услугополучателя налоговой задолженности услугодатель получает из соответствующих цифровых систем через шлюз "цифрового правительства", официальный интернет ресурс Комитета государственных доходов Министерства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выдаче лицензии на добычу твердых полезных ископаемых при наличии одного из следующих оснований:</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6) заявление или прилагаемые к нему документы не соответствуют требованиям, предусмотренным </w:t>
            </w:r>
            <w:r>
              <w:rPr>
                <w:rFonts w:ascii="Times New Roman"/>
                <w:b w:val="false"/>
                <w:i w:val="false"/>
                <w:color w:val="000000"/>
                <w:sz w:val="20"/>
              </w:rPr>
              <w:t>Кодексом</w:t>
            </w:r>
            <w:r>
              <w:rPr>
                <w:rFonts w:ascii="Times New Roman"/>
                <w:b w:val="false"/>
                <w:i w:val="false"/>
                <w:color w:val="000000"/>
                <w:sz w:val="20"/>
              </w:rPr>
              <w:t>;</w:t>
            </w:r>
          </w:p>
          <w:p>
            <w:pPr>
              <w:spacing w:after="20"/>
              <w:ind w:left="20"/>
              <w:jc w:val="both"/>
            </w:pPr>
            <w:r>
              <w:rPr>
                <w:rFonts w:ascii="Times New Roman"/>
                <w:b w:val="false"/>
                <w:i w:val="false"/>
                <w:color w:val="000000"/>
                <w:sz w:val="20"/>
              </w:rPr>
              <w:t>7) к заявлению не приложены документы, требуемые Кодексом;</w:t>
            </w:r>
          </w:p>
          <w:p>
            <w:pPr>
              <w:spacing w:after="20"/>
              <w:ind w:left="20"/>
              <w:jc w:val="both"/>
            </w:pPr>
            <w:r>
              <w:rPr>
                <w:rFonts w:ascii="Times New Roman"/>
                <w:b w:val="false"/>
                <w:i w:val="false"/>
                <w:color w:val="000000"/>
                <w:sz w:val="20"/>
              </w:rPr>
              <w:t>8) в течение одного года до подачи заявления у услугополучателя или у лица, прямо или косвенно контролирующего услугополучателя или находящегося под его контролем, услугодателем была отозвана лицензия на недропользование по запрашиваемому участку недр по основаниям, предусмотренным Кодексом;</w:t>
            </w:r>
          </w:p>
          <w:p>
            <w:pPr>
              <w:spacing w:after="20"/>
              <w:ind w:left="20"/>
              <w:jc w:val="both"/>
            </w:pPr>
            <w:r>
              <w:rPr>
                <w:rFonts w:ascii="Times New Roman"/>
                <w:b w:val="false"/>
                <w:i w:val="false"/>
                <w:color w:val="000000"/>
                <w:sz w:val="20"/>
              </w:rPr>
              <w:t>9) в течение пяти лет, предшествующих дате подачи заявления, услугополучатель или лицо, прямо или косвенно контролирующее услугополучателя или находящееся под его контролем, не исполнили или ненадлежаще исполнили обязательства по ликвидации последствий недропользования на участках недр, находившихся у них в пользовании;</w:t>
            </w:r>
          </w:p>
          <w:p>
            <w:pPr>
              <w:spacing w:after="20"/>
              <w:ind w:left="20"/>
              <w:jc w:val="both"/>
            </w:pPr>
            <w:r>
              <w:rPr>
                <w:rFonts w:ascii="Times New Roman"/>
                <w:b w:val="false"/>
                <w:i w:val="false"/>
                <w:color w:val="000000"/>
                <w:sz w:val="20"/>
              </w:rPr>
              <w:t>10) в течение пяти лет, предшествующих дате подачи заявления, услугополучатель, лицо либо организация, прямо или косвенно контролирующее услугополучателя или находящееся под его контролем, не исполнили обязательства по уплате подписного бонуса по итогам аукциона;</w:t>
            </w:r>
          </w:p>
          <w:p>
            <w:pPr>
              <w:spacing w:after="20"/>
              <w:ind w:left="20"/>
              <w:jc w:val="both"/>
            </w:pPr>
            <w:r>
              <w:rPr>
                <w:rFonts w:ascii="Times New Roman"/>
                <w:b w:val="false"/>
                <w:i w:val="false"/>
                <w:color w:val="000000"/>
                <w:sz w:val="20"/>
              </w:rPr>
              <w:t>11) в течение одного года до подачи заявления право недропользования, ранее предоставленное услугополучателю либо лицу, прямо или косвенно контролирующему услугополучателя или находящемуся под его контролем, в отношении запрашиваемого участка недр (его части) было прекращено;</w:t>
            </w:r>
          </w:p>
          <w:p>
            <w:pPr>
              <w:spacing w:after="20"/>
              <w:ind w:left="20"/>
              <w:jc w:val="both"/>
            </w:pPr>
            <w:r>
              <w:rPr>
                <w:rFonts w:ascii="Times New Roman"/>
                <w:b w:val="false"/>
                <w:i w:val="false"/>
                <w:color w:val="000000"/>
                <w:sz w:val="20"/>
              </w:rPr>
              <w:t>12) выдача лицензии повлечет возникновение угрозы национальной безопасности;</w:t>
            </w:r>
          </w:p>
          <w:p>
            <w:pPr>
              <w:spacing w:after="20"/>
              <w:ind w:left="20"/>
              <w:jc w:val="both"/>
            </w:pPr>
            <w:r>
              <w:rPr>
                <w:rFonts w:ascii="Times New Roman"/>
                <w:b w:val="false"/>
                <w:i w:val="false"/>
                <w:color w:val="000000"/>
                <w:sz w:val="20"/>
              </w:rPr>
              <w:t>13)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 либо лицензии на разведку или добычу твердых полезных ископаемых;</w:t>
            </w:r>
          </w:p>
          <w:p>
            <w:pPr>
              <w:spacing w:after="20"/>
              <w:ind w:left="20"/>
              <w:jc w:val="both"/>
            </w:pPr>
            <w:r>
              <w:rPr>
                <w:rFonts w:ascii="Times New Roman"/>
                <w:b w:val="false"/>
                <w:i w:val="false"/>
                <w:color w:val="000000"/>
                <w:sz w:val="20"/>
              </w:rPr>
              <w:t xml:space="preserve">14) границы запрашиваемого участка недр не соответствуют требованиям </w:t>
            </w:r>
            <w:r>
              <w:rPr>
                <w:rFonts w:ascii="Times New Roman"/>
                <w:b w:val="false"/>
                <w:i w:val="false"/>
                <w:color w:val="000000"/>
                <w:sz w:val="20"/>
              </w:rPr>
              <w:t>Кодекса</w:t>
            </w:r>
            <w:r>
              <w:rPr>
                <w:rFonts w:ascii="Times New Roman"/>
                <w:b w:val="false"/>
                <w:i w:val="false"/>
                <w:color w:val="000000"/>
                <w:sz w:val="20"/>
              </w:rPr>
              <w:t>;</w:t>
            </w:r>
          </w:p>
          <w:p>
            <w:pPr>
              <w:spacing w:after="20"/>
              <w:ind w:left="20"/>
              <w:jc w:val="both"/>
            </w:pPr>
            <w:r>
              <w:rPr>
                <w:rFonts w:ascii="Times New Roman"/>
                <w:b w:val="false"/>
                <w:i w:val="false"/>
                <w:color w:val="000000"/>
                <w:sz w:val="20"/>
              </w:rPr>
              <w:t>15) несоблюдение услугополучателем срока представления услугодателю проекта плана горных работ, согласованного в соответствии с требованиями Кодекса;</w:t>
            </w:r>
          </w:p>
          <w:p>
            <w:pPr>
              <w:spacing w:after="20"/>
              <w:ind w:left="20"/>
              <w:jc w:val="both"/>
            </w:pPr>
            <w:r>
              <w:rPr>
                <w:rFonts w:ascii="Times New Roman"/>
                <w:b w:val="false"/>
                <w:i w:val="false"/>
                <w:color w:val="000000"/>
                <w:sz w:val="20"/>
              </w:rPr>
              <w:t>16)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единый контакт-центр при Министерстве промышленности и строительства Республики Казахстан: 1465.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