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1c62" w14:textId="e7a1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индустрии и инфраструктурного развития Республики Казахстан, его ведомств и их территориальных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мая 2018 года № 343. Зарегистрирован в Министерстве юстиции Республики Казахстан 5 июня 2018 года № 16997. Утратил силу приказом и.о. Министра индустрии и инфраструктурного развития Республики Казахстан от 27 июля 2023 года № 549.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27.07.2023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и.о. Министра индустрии и инфраструктурного развития РК от 30.11.2022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30.11.2022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Министерства индустрии и инфраструктурного развития Республики Казахстан, его ведомств и их территориальных подразделений.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30.11.2022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апреля 2017 года № 199 "Об утверждении Методики оценки деятельности административных государственных служащих корпуса "Б" Министерства по инвестициям и развитию Республики Казахстан, его ведомств и их территориальных подразделений" (зарегистрированный в Реестре государственной регистрации нормативных правовых актов под № 15072, опубликованный 12 мая 2017 года в Эталонном контрольном банке нормативно-правовых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Министерства по инвестициям и развитию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течение десяти календарных дней со дня государственной регистрации настоящего приказа направление его копии на бумажном носителе и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индустрии и инфраструктурного развития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индустрии и инфраструктурного развития РК от 30.11.2022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 18 мая 2018 года  №343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индустрии и инфраструктурного развития Республики Казахстан, его ведомств и их территориальных подразделений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индустрии и инфраструктурного развития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индустрии и инфраструктурного развития Республики Казахстан его ведомств и их территориальных подразделений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(зарегистрированный в Реестре государственной регистрации нормативных правовых актов под № 16299), и определяет порядок оценки деятельности административных государственных служащих корпуса "Б" Министерства индустрии и инфраструктурного развития Республики Казахстан, его ведомств и их территориальных подразделений (далее – служащие корпуса "Б").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30.11.2022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назначается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Министерства индустрии и инфраструктурного развития Республики Казахстан (далее – служба управления персоналом).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индустрии и инфраструктурного развития РК от 30.11.2022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ориентированы на реализацию стратегических целей государственного органа.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службе управления персоналом.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"Б",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работы показателей.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2/3 ее состава.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несогласия служащими корпуса "Б" с результатами оценки их обжалование проводится в судебном порядке.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ведомств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и.о. Министра индустрии и инфраструктурного развития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</w:p>
        </w:tc>
      </w:tr>
    </w:tbl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92"/>
    <w:p>
      <w:pPr>
        <w:spacing w:after="0"/>
        <w:ind w:left="0"/>
        <w:jc w:val="both"/>
      </w:pPr>
      <w:bookmarkStart w:name="z103" w:id="93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ведомств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и.о. Министра индустрии и инфраструктурного развития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</w:p>
        </w:tc>
      </w:tr>
    </w:tbl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7"/>
    <w:p>
      <w:pPr>
        <w:spacing w:after="0"/>
        <w:ind w:left="0"/>
        <w:jc w:val="both"/>
      </w:pPr>
      <w:bookmarkStart w:name="z111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ведомств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и.о. Министра индустрии и инфраструктурного развития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_________________год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(оцениваемый год)</w:t>
      </w:r>
    </w:p>
    <w:bookmarkEnd w:id="105"/>
    <w:p>
      <w:pPr>
        <w:spacing w:after="0"/>
        <w:ind w:left="0"/>
        <w:jc w:val="both"/>
      </w:pPr>
      <w:bookmarkStart w:name="z121" w:id="10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4" w:id="119"/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входят вопросы оказания государственных услуг, не оцениваются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ведомств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и.о. Министра индустрии и инфраструктурного развития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административных государственных должностей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Поведенческие индикаторы эффективного поведения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Поведенческие индикаторы неэффективного поведения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деятельностью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Расставляет задания по приоритетности в порядке важности;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Выполняет задания бессистемно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СОТРУДНИЧЕСТВО 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Устанавливает доверительные отношения в коллективе;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Создает отношения взаимного недоверия среди работников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Вносит вклад в работу коллектива и при необходимости обращается за разъяснениями к более опытным коллегам;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Демонстрирует замкнутую позицию в работе, не обращаясь за помощью к более опытным коллегам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Правильно распределяет поручения при организации деятельности подразделения;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умеет распределять поручения при организации деятельности подразделения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Умеет находить необходимую информацию;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умеет находить необходимую информацию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ОРИЕНТАЦИЯ НА ПОТРЕБИТЕЛЯ УСЛУГ 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Организует работу по оказанию качественных услуг и решает, возникающие вопросы;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Проявляет неспособность к организации работы по оказанию качественных услуг и решению возникающих вопросов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Оказывает услуги вежливо и доброжелательно;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Допускает грубое и пренебрежительное отношение к получателю услуг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ИНФОРМИРОВАНИЕ ПОТРЕБИТЕЛЯ УСЛУГ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Ориентирует подчиненных доступно информировать получателей услуг;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работает с подчиненными по информированию получателей услугах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Использует эффективные способы информирования получателей услуг;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Применяет неэффективные способы информирования получателей услуг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ОПЕРАТИВНОСТЬ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Рассматривает и вносит руководству предложения по использованию новых подходов в работе;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рассматривает и не вносит предложения по использованию новых подходов в работе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Вносит предложения по улучшению работы;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Придерживается существующих процедур и методов работы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САМОРАЗВИТИЕ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Предлагает мероприятия по повышению уровня компетенций подчиненных;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Демонстрирует незаинтересованность в развитии подчиненных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Проявляет интерес к новым знаниям и технологиям;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Проявляет отсутствие интереса к новым знаниям и технологиям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Контролирует соблюдение принятых стандартов и норм, запретов и ограничений;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Допускает в коллективе не соблюдение принятых стандартов и норм, запретов и ограничений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Следует установленным этическим нормам и стандартам;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Демонстрирует поведение, противоречащее этическим нормам и стандартам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СТРЕССОУСТОЙЧИВОСТЬ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C-R-3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ведомств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и.о. Министра индустрии и инфраструктурного развития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</w:p>
        </w:tc>
      </w:tr>
    </w:tbl>
    <w:bookmarkStart w:name="z41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88"/>
    <w:p>
      <w:pPr>
        <w:spacing w:after="0"/>
        <w:ind w:left="0"/>
        <w:jc w:val="both"/>
      </w:pPr>
      <w:bookmarkStart w:name="z412" w:id="1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7" w:id="194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 _____________________________ Дата: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__________________________ Дата: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 Комиссии: _________________________________ Дата: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