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750a" w14:textId="cea7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стадийности геологоразведки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18 мая 2018 года № 342. Зарегистрирован в Министерстве юстиции Республики Казахстан 5 июня 2018 года № 16996.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стадийности геологоразведки.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К.Бозумбаев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мая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342</w:t>
            </w:r>
            <w:r>
              <w:br/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стадийности геологоразведки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стадийности геологоразведки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Кодекса Республики Казахстан от 27 декабря 2017 года "О недрах и недропользовании" (далее-Кодекс) и определяют порядок стадийности геологоразведки.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Стадийность геологоразведки включает в себя геологоразведочные работы по видам полезных ископаемых: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полезные ископаемые;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воды;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углеводородные полезные ископаемые (далее-углеводороды).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Деление геологоразведочного процесса на стадии проводится в целях установления рациональной последовательности выполнения видов работ и общих принципов оценки их результатов на единой методической основе для повышения эффективности геологоразведочных работ и использования ресурсов недр.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стадийности геологоразведки на твердые полезные ископаемые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Полный цикл геологоразведочных работ включает в себя пять стадий: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региональное геологическое изучение недр;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поисковые работы;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оценочные работы;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разведка месторождений;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эксплуатационная разведка месторождений.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целесообразности проведения работ последующей стадии являются результаты технико-экономической оценки данных предыдущей стадии.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Региональное геологическое изучение недр на твердые полезные ископаемые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Региональное геологическое изучение недр является основой государственного геологического изучения недр и производится с целью получения комплексной геологической информации, составляющей фундаментальную основу системного геологического изучения территории страны и прогнозирования полезных ископаемых в недрах.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видами работ являются ранжированные по масштабам площадные геологические, гидрогеологические, инженерно-геологические съемки (полистные, групповые, комплексные, доизучение ранее заснятых площадей, глубинное геологическое картирование), наземные и аэрогеофизические работы (гравиразведочные, магниторазведочные, электроразведочные, аэрогамма-спектрометрические), а также комплекс специализированных работ: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объемное, космофотогеологическое, аэрофотогеологическое, аэрогеофизическое, космоструктурное, геолого-минерагеническое и геохимическое картирование;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тепловые, радиолокационные, многозональные съемки;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геолого-экономические, геоэкологические исследования и картирование;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геологической среды и недр, прогноз землетрясений, создание государственной сети опорных геолого-геофизических профилей;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параметрических и глубоких скважин;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картосоставительские, картоиздательские работы, их прогнозно-минерагеническое, научно-методическое и информационное обеспечение.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Виды, масштабы, последовательность и комплексность работ по региональному геологическому изучению недр определяются с учетом достигнутой степени геологической изученности и потребностей экономического развития территорий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Региональное геологическое изучение недр включает функционально связанный комплекс площадных и профильных работ регионального геологического и специального назначения. Площадные работы проводятся по следующим подстадиям: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подстадия 1. Сводное и обзорное мелкомасштабное геологическое картирование (масштаба 1:500000 и мельче).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Сводное и обзорное (масштаба 1:500000 и мельче) мелкомасштабное геологическое картирование с проведением комплекса работ, включающим анализ и обобщение имеющихся (преимущественно масштабов 1:1000000 и 1:200000) материалов по геологическому строению и минерагении исследуемой территории, при необходимости выполняются минимальные объемы полевых исследований.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Конечным результатом являются сводные и обзорные карты геологического содержания, геологические атласы, геолого-геофизические и другие профили, включая цифровые и электронные их модели, а также качественная оценка минерагенического прогнозного потенциала территорий на выявление месторождений полезных ископаемых определенного комплекса в пределах металлогенических провинций и зон путем сопоставления с аналогами;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подстадия 2. Среднемасштабное геологическое картирование (масштаба 1:200000).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Среднемасштабное геологическое картирование (масштаба 1:200000) с проведением комплекса работ, включающим геологическую съемку, гидрогеологическую съемку, инженерно-геологическую съемку, геолого-экологические исследования, геологическое доизучение площадей, глубинное геологическое картирование и геолого-минерагеническое картирование, гидрогеологическое доизучение может комплексироваться с геолого-экологическими и соответствующими видами геологических съемок. Работы этого масштаба проводятся в комплексе с опережающими и сопровождающими аэрокосмическими, геофизическими, геохимическими съемками, геоморфологическими, прогнозно-минерагеническими и другими специальными исследованиями, которые в зависимости от степени изученности территории и решаемых задач могут выполняться самостоятельно или в различных сочетаниях.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геолого-съемочных работ масштаба 1:200000 выявляются и оконтуриваются перспективные площади (минерагенические зоны, бассейны, рудные районы и узлы, угленосные площади), дается комплексная оценка или переоценка изученной территории с определением перспектив месторождений и оценкой минеральных ресурсов объектов в ранга бассейна, рудного района и узла.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Конечным результатом региональных исследований масштаба 1:200000 является создание полистных карт геологического содержания масштаба 1:200000 нового поколения;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подстадия 3. Крупномасштабное геологическое картирование (масштаба 1:50000).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Крупномасштабное геологическое картирование с проведением комплекса работ с целью выявления локальных площадей и структур перспективных для обнаружения месторождений полезных ископаемых.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работ масштаба 1:50000 входят геологическая съемка, геологическое доизучение площадей, гидрогеологическая съемка и геолого-экологическая съемка, опережающие и сопровождающие их дистанционные и наземные геофизические, геохимические, геоморфологические, прогнозно-минерагенические и другие исследования, которые могут выполняться самостоятельно в порядке специализированного изучения или доизучения ранее заснятых площадей. При геолого-съемочных работах этого масштаба производится изучение участков распространения полезных ископаемых, установление геологической природы выявленных геофизических и геохимических аномалий, выделение новых или уточнение параметров известных рудных полей и других прогнозных площадей и перспективных участков с оценкой минеральных ресурсов.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Конечным результатом регионального геологического изучения недр масштаба 1:50000 являются комплект обязательных и специальных геологических карт, комплексная оценка перспектив изученной территории с выделением рудных полей.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районах двух-и трехъярусного строения, где объекты изучения, в первую очередь перспективные на обнаружение полезных ископаемых залегают на значительных, но доступных для освоения глубинах, проводится глубинное геологическое картирование.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хорошо изученных районов, обеспеченных геологическими и другими специализированными картами масштаба 1:50000, карты геологического содержания масштаба 1:200000 составляются преимущественно камеральным путем с минимальным объемом полевых рекогносцировочных и других работ, нацеленных на решение конкретных геологических задач.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составлении карт геологического содержания используются данные ранее выполненных геолого-съемочных работ всех масштабов, результаты геофизических, геохимических, гидрогеологических, инженерно-геологических и экологических работ, поисков и разведки месторождений полезных ископаемых, материалы дистанционного зондирования, результаты работ по геотраверсам, глубинному и опорному бурению и другим видам работ.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Обновление геологических карт всех масштабов производится через 20-25 лет (или в более сжатые сроки) в результате проведения геологического, гидрогеологического и других видов доизучения и накопления новых данных и представлений по геологическому строению территории.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Поисковые работы на твердые полезные ископаемые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Поисковые работы проводятся с целью выявления и оконтуривания перспективных участков и рудопроявлений полезных ископаемых, оценки минеральных ресурсов, предварительной геолого-экономической оценки и обоснования дальнейших геологоразведочных работ.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Объектами исследований при поисковых работах являются перспективные части бассейнов, рудных районов и узлов, рудные поля или их части, выявленные при региональных геолого-геофизических и геолого-минерагенических исследованиях масштаба 1:200000 и 1:50000 и других работах. Поисковые работы могут производиться также на ранее опоискованных (или слабо опоискованных) площадях, если это обусловлено изменением представлений о геологическом строении и рудоносности перспективных площадей, изменением конъюнктуры минерального сырья, увеличением глубинности исследований или внедрением современных более эффективных технологий поисковых работ и обработки их результатов.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зависимости от сложности геологического строения территории, формационного типа прогнозируемого оруденения и глубинности исследований, поиски могут проводиться в масштабах 1:50000-1:10000. Они включают комплекс геолого-минерагенических, геофизических, геохимических и других методов исследований с проходкой поисковых скважин и горных выработок. Для поисков скрытых и погребенных месторождений используется бурение в сочетании со скважинными геофизическими и геохимическими исследованиями. Рациональный комплекс методов формируется, исходя из особенностей геологического строения объекта, ландшафтно-геохимических условий производства работ и накопленного в отрасли опыта применения прогнозно-поисковых комплексов для различных видов полезных ископаемых и промышленных типов месторождений.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Основным результатом поисковых работ является геологически обоснованная оценка перспектив исследованных площадей и оценка минеральных ресурсов на выявленных проявлениях полезных ископаемых, которые определяются путем сопоставления с промышленными месторождениями-аналогамии расчетам по укрупненным технико-экономическим показателям. По материалам поисковых работ составляются геологические карты опоискованных участков в соответствующем масштабе и разрезы к ним, карты результатов геофизических и геохимических исследований, отражающие геологическое строение и закономерности размещения продуктивных структурно-вещественных комплексов. В отчете приводятся основные результаты геологоразведочных работ, включающие геолого-экономическую оценку выявленных объектов по укрупненным показателям, и обоснование целесообразности проведения дальнейших геологоразведочных работ.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Оценочные работы на твердые полезные ископаемые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Оценочные работы проводятся в целях определения общих ресурсов выявленного объекта, оценки их промышленного значения и технико-экономического обоснования целесообразности вовлечения в разработку. Для оконтуривания площади потенциально промышленного месторождения и изучения его геолого-структурных особенностей составляются геологические карты масштаба 1:25000-1:10000 для крупных и масштаба 1:5000-1:1000 и крупнее для небольших месторождений. Геологическая сьемка сопровождаются минералого-петрографическими, геофизическими и геохимическими исследованиями. Изучение рудовмещающих структурно-вещественных комплексов, вскрытие и прослеживание тел полезных ископаемых осуществляются канавами, шурфами, картировочными и поисковыми скважинами.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высокой степени изменчивости рудной минерализации или для изучения объекта на глубину возможно применение подземных горных выработок.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оценочных работ обеспечивают предварительную оценку возможного промышленного значения месторождений с оценкой минеральных ресурсов и минеральных запасов.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выявленных и оцененных рудопроявлениях и месторождениях оценка завершается составлением технико-экономических расчетов и оценкой минеральных ресурсов и минеральных запасов с выдачей рекомендаций о целесообразности передачи перспективного объекта в разведку или разработку.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Стадии "Поисковые работы" и "Оценочные работы" являются переходными от стадии "Региональное геологическое изучение недр" к стадии "Разведка месторождений". 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Разведка месторождений твердых полезных ископаемых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Разведка месторождений твердых полезных ископаемых производится на объектах, перспективных для данного вида сырья и получивших положительное заключение в результате поисково-оценочных работ. Разведка месторождений осуществляется с целью получения достоверных данных для достаточно надежной геологической, технологической и экономически обоснованной оценки промышленного значения месторождения.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рамках разведки месторождений решаются две задачи: промышленная оценка месторождения и подготовка месторождения или его части для промышленного освоения.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решении первой задачи определяются минеральные запасы полезного ископаемого. На их основе осуществляется решение второй задачи, при этом пространственное размещение и количество разведанных запасов, их соотношение по категориям устанавливаются с учетом конкретных геологических особенностей месторождения.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разведки месторождений возможно производство опытно-промышленной добычи полезных ископаемых для лабораторных типовых, малых технологических (картировочные), укрупненно-лабораторных, полупромышленных и промышленных и других проб, изучения вещественного состава руд и морфологии рудных тел с целью получения дополнительной информации о свойствах минерального сырья и типах руд, горно-геологических условиях их извлечения из недр и технологии переработки, выбора горного оборудования и способа эксплуатации месторождения.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разведке месторождения выполняется комплекс геологоразведочных работ: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завершается изучение геологического строения поверхности месторождения с составлением на инструментальной основе геологической карты;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разведка месторождений на глубину проводится скважинами до горизонтов, разработка которых экономически целесообразна. Месторождения сложного строения разведуются скважинами в сочетании с подземными горными выработками;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вещественный состав и технологические свойства промышленных типов и сортов полезного ископаемого изучаются с детальностью, достаточной для проектирования рациональной технологии их переработки с комплексным извлечением полезных компонентов;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выполняются работы по изучению и оценке запасов попутных полезных ископаемых, залегающих совместно с основными, дается оценка возможных источников хозяйственно-питьевого и технического водоснабжения, производятся работы по выявлению местных строительных материалов, разрабатываются схемы размещения объектов промышленного и гражданского назначения и природоохранные мероприятия;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геологоразведочных работ составляются технико-экономическая оценка, производится оценка запасов основных и попутных полезных ископаемых и компонентов по категориям. Достоверность данных о геологическом строении, условиях залегания и морфологии тел полезного ископаемого подтверждается на представительных для всего месторождения участках детализации.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Эксплуатационная разведка месторождений на твердые полезные ископаемые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Эксплуатационная разведка проводится в течение всего периода освоения месторождения с целью: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доразведки эксплуатируемых запасов с получением более достоверной их оценки для рабочего проектирования, составления текущих и перспективных планов добычи;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уточнения схем подготовки и отработки тел полезного ископаемого, подсчета запасов подготовленных к отработке блоков и запасов, готовых к выемке;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доразведки флангов и глубоких горизонтов месторождения.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этой стадии производятся проходка специальных разведочных выработок, бурение скважин, шпуров, опробование различными методами, геофизические исследования.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процессе разработки месторождения в случае резкого отклонения (в отдельных частях месторождения) геологических, горнотехнических, технологических и иных условий отработки, а также в связи с изменением рыночной конъюнктуры на продукцию горного предприятия или других факторов, недропользователю предоставляется возможность на переоценку запасов.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 протяжении всего этапа разведки и освоения месторождения постоянно ведется учет движения разведанных запасов по рудным телам, блокам и месторождению в целом с оценкой изменений запасов в результате их прироста, погашения, пересчета, переоценки или списания с баланса горного предприятия. 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стадийности геологоразведки на подземные воды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Процесс геологического изучения недр в части подземных вод по целевому назначению, содержанию проводимых исследований и конечному результату подразделяется на следующие стадии: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региональные гидрогеологические исследования;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поисково-оценочные работы;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разведочные работы.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Региональные гидрогеологические исследования на подземные воды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Целевым назначением этой стадии является анализ условий и закономерностей формирования ресурсов подземных вод и оценка перспектив крупных гидрогеологических регионов на выявление тех или иных типов подземных вод, выделение водоносных горизонтов (комплексов), а также площадей их распространения, перспективных для дальнейшей постановки поисково-разведочных работ и проведение региональной оценки прогнозных запасов в пределах отдельных бассейнов, регионов, площадей.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этой стадии исследований проводится региональное изучение распространения и условий залегания водоносных горизонтов, в основном, путем сбора, обобщения и камеральной обработки материалов предшествующих съемочных работ, поисков и разведки подземных вод и наблюдений за их естественным и нарушенным режимом, а также данных, полученных при поисках и разведке других полезных ископаемых. При наличии достаточного материала на этой подстадии проводится региональная оценка запасов подземных вод.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основании работ дается характеристика гидрогеологических условий крупных регионов, и в их пределах выделяются площади, перспективные для постановки поисково-оценочных работ. Эти материалы используются при составлении проекта работ последующей стадии.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оценка запасов подземных вод проводится по категориям Р и С2. Результаты региональной оценки запасов излагаются в отчетах по региональным гидрогеологическим исследованиям.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месторождений промышленных и термальных вод составляется объяснительная записка с геолого-экономическим обоснованием подсчитанных запасов и выбором перспективных площадей для постановки дальнейших работ.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Поисково-оценочные работы на подземные воды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Целью поисково-оценочных работ является изыскание в необходимом количестве подземных вод требуемого качества. При этом для малых потребителей подземных вод эти работы являются достаточными, исключающими проведение разведки.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Основными задачами поисково-оценочных работ являются: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участков, водоносных горизонтов и комплексов, водоносных зон трещиноватости, перспективных для строительства водозаборов;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основных особенностей формирования эксплуатационных запасов подземных вод;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эксплуатационных запасов подземных вод требуемого качества;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принципиальная оценка влияния водоотбора на окружающую среду;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организации системы мониторинга подземных вод на месторождениях подземных вод, выделенных участках, в водоносных горизонтах и комплексах, водоносных зонах трещиноватости.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Содержание поисково-оценочных работ: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подготовительные работы и проектирование поисково-оценочных работ;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полевые гидрогеологические исследования, включающие гидрогеологические маршруты применительно к масштабу 1:25000, геофизические исследования (площадные и скважинные), буровые работы, опытно-фильтрационные работы (пробные и опытные откачки), наблюдения за режимом подземных вод;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гидрометрические наблюдения на водотоках и водоемах на территории месторождения подземных вод и его отдельных участках;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лабораторные исследования проб подземных вод;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камеральные работы-оценка эксплуатационных запасов подземных вод и составление отчета о проведенных исследованиях.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Объемы буровых, опытных и других видов работ, необходимых для успешного решения поставленных задач, зависят от потребности в воде, типа месторождения подземных вод, его размеров, а также от глубины разведки (глубины залегания продуктивного водоносного горизонта или комплекса, глубины развития водоносной зоны трещиноватости).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Месторождения подземных вод связаны с водоносными горизонтами и комплексами: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современных и погребенных речных долин;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конусах выноса предгорных шлейфов и межгорных впадинах;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артезианских бассейнах;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ограниченных по площади структурах и массивах трещинных, трещинно-карстовых пород и зонах тектонических нарушений;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песчаных массивах пустынь и полупустынь.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Проект поисково-оценочных работ должен содержать все данные, необходимые для обоснования и проведения этих работ.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Разведочные работы на подземные воды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Объектами разведочных работ являются месторождения и их отдельные участки, выявленные и оцененные на предыдущей стадии, а также месторождения подземных вод, эксплуатируемые на неутвержденных запасах.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Целью разведочных работ является гидрогеологическое и экологическое обоснование строительства нового или расширение существующего водозабора с выявлением эксплуатационных запасов подземных вод в количестве и качестве, обеспечивающими работу водозабора в течение заданного срока эксплуатации, доведение изученности эксплуатационных запасов.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Основными задачами разведочных работ являются: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детализация условий формирования эксплуатационных запасов подземных вод, их качества;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детализация основных гидрогеологических параметров до степени, позволяющей обосновать рациональную схему водозабора и оценить соответствие их качества требуемому;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эксплуатационных запасов подземных вод;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исходных данных для составления технико-экономического обоснования и проекта строительства водозабора (проекта промышленной разработки месторождения подземных вод) и оценки влияния планируемого водоотбора на окружающую среду.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Разведочные работы состоят из детальной разведки нового месторождения и детальной разведки эксплуатируемого месторождения (эксплуатационная разведка).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Детальная разведка нового месторождения должна производиться только на тех месторождениях (участках), по результатам поисково-оценочных работ которых признана целесообразность их промышленного освоения.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Целевым назначением детальной разведки является: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проекта строительства и эксплуатации будущего водозабора;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величины эксплуатационных запасов подземных вод и доведение их изученности до степени, позволяющей провести их оценку на конкретном эксплуатируемом участке применительно к выбранной схеме водозабора по категориям, обосновывающим выделение капиталовложений на проектирование и строительство.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процессе детальной разведки основными видами работ являются: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разведочных, разведочно-эксплуатационных и наблюдательных скважин;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пробных, опытных (одиночных и кустовых) и опытно-эксплуатационных откачек (выпусков) и нагнетаний.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общий комплекс работ входят геофизические исследования в скважинах, наблюдения за режимом подземных и поверхностных вод (в том числе и на действующих водозаборах), гидрометрические работы, отбор проб воды и грунтов, лабораторные и топогеодезические работы, а при необходимости специальные виды исследований и дополнительные технологические исследования. Детальная разведка проводится преимущественно на участке проектируемого водозабора, но в отдельных случаях за пределами участка проводится детализация факторов, наиболее существенно влияющих на величину запасов подземных вод технико-экономических условий разработки.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детальной разведки, проводимой применительно к выбранной схеме водозабора, уточняются условия формирования эксплуатационных запасов подземных вод и основные параметры водоносного горизонта до степени, позволяющей обосновать количество эксплуатационных скважин, расстояние между ними, проектные дебиты и понижения, способ эксплуатации, и оценить запасы.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Качество подземных вод, используемых для хозяйственно-питьевых целей, по полноте изученности должно отвечать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утвержденных приказом Министра национальной экономики Республики Казахстан от 16 марта 2015 года №209 (зарегистрирован в Реестре государственной регистрации нормативных правовых актов №10774).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детальной разведки составляется отчет и представляется на государственную экспертизу оценки запасов подземных вод.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месторождений промышленных и термальных вод предварительно составляется проект кондиции, который должен пройти государственную экспертизу оценки запасов подземных вод и на основании которого составляется отчет с подсчетом запасов и утверждаются запасы.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кондиций составляется на основании геолого-экономических расчетов совместно с организациями, ведущими разведку и специализированными проектными организациями, и согласовывается с водопотребителем. Проект кондиций составляется, и утверждается на период эксплуатации водозабора.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Детальная разведка подземных вод на эксплуатируемых месторождениях проводится по специальному заданию с целью: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эксплуатационных запасов подземных вод на участках эксплуатации с неутвержденными запасами;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переоценки эксплуатационных запасов подземных вод на участках действующих водозаборов по эксплуатационным данным, для перевода запасов низких категорий в более высокие, если в процессе эксплуатации выявилось неподтверждение утвержденных запасов (в том числе ввиду изменения гидрохимического и гидрологического режима) или по той или иной причине изменились кондиционные требования к разработке месторождения;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прироста эксплуатационных запасов на флангах и на больших глубинах эксплуатируемого месторождения, а также за счет освоения неэксплуатируемых водоносных горизонтов для обеспечения планируемого расширения водозабора;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эксплуатационных запасов подземных вод с учетом их искусственного восполнения или эксплуатации водозабора с поддержанием пластового давления.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Разведка подземных вод на эксплуатируемом месторождении заключается в проведении наблюдений за расходом водозаборов, уровнем подземных вод и их качеством (как на водозаборе, так и на прилегающих территориях) в течение периода времени, достаточного для установления основных закономерностей формирования эксплуатационных запасов подземных вод, а также анализе экономических показателей разработки месторождения. Кроме того, в состав работ входит бурение наблюдательных и разведочных скважин, их опробование, а также опробование отдельных эксплуатационных скважин (по согласованию с эксплуатирующей организацией), отбор проб воды, лабораторные работы, специальные исследования по изучению условий формирования эксплуатационных запасов подземных вод. При разведке новых площадей и неэксплуатируемых водоносных горизонтов содержание работ аналогично подстадии детальной разведки нового месторождения.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результате разведки подземных вод на эксплуатируемых месторождениях уточняются закономерности формирования эксплуатационных запасов подземных вод, расчетная схема и гидрогеологические параметры, определяется степень соответствия фактических запасов, уточняются кондиционные показатели разработки месторождений, а при необходимости рассчитываются новые, проводится оценка или переоценка эксплуатационных запасов подземных вод.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 на этой стадии составляется отчет по оценке (переоценке) эксплуатационных запасов подземных вод и представляется на проведение государственной экспертизы оценки запасов подземных вод.</w:t>
      </w:r>
    </w:p>
    <w:bookmarkEnd w:id="141"/>
    <w:bookmarkStart w:name="z15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стадийности геологоразведки на углеводороды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Геологоразведочные работы на углеводороды в зависимости от стоящих перед ними задач, состояния изученности нефтегазоносности недр подразделяются на следующие стадии: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региональное геологическое изучение недр;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поисковые и оценочные работы;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разведочные работы.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Региональное геологическое изучение недр на углеводороды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Целью региональных геолого-геофизических работ является изучение основных закономерностей геологического строения слабо исследованных осадочных бассейнов и их участков, и отдельных литолого-стратиграфических комплексов, оценка перспектив их нефтегазоносности и определение первоочередных районов и литолого-стратиграфических комплексов для постановки поисковых работ на нефть и газ на конкретных объектах.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Стадия регионального геологического изучения недр на углеводороды предшествует поисково-оценочной стадии, и проводится до тех пор, пока существуют благоприятные предпосылки для обнаружения новых перспективных комплексов на неосвоенных глубинах и зон нефтегазонакопления в слабо изученных районах. В пределах нефтегазоносных районов региональные работы могут проводиться одновременно с поисково-оценочными и разведочными работами.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Региональное геологическое изучения недр на углеводороды разделяют на две подстадии: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подстадия 1. Прогноз нефтегазоносности.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объектоми исследования являются осадочные бассейны и их части.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подстадии прогноза нефтегазоносности обосновываются перспективные направления дальнейших исследований, и проводится выбор первоочередных объектов-нефтегазоперспективных районов и зон, перспективных комплексов.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региональных работ подстадии прогноза нефтегазоносности включает: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дешифрирование материалов аэрофотосъемок и космических съемок, геологическую, гидрогеологическую, структурно-геоморфологическую, геохимическую мелкомасштабные съемки и другие исследования;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аэромагнитную, гравиметрическую съемки масштабов 1:200000 1:50000 и электроразведку;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сейсморазведочные работы по системе опорных профильных пересечений;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опорных и параметрических скважин на опорных профилях в различных структурно-фациальных условиях;</w:t>
      </w:r>
    </w:p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и анализ геолого-геофизической информации, результатов бурения скважин.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стадии прогноза нефтегазоносности по результатам работ и обобщения материалов составляются отчеты (годовые и окончательные) о геологических результатах и оценке прогнозных ресурсов категорий Д2 и частично Д1. В окончательном отчете обосновывается выбор основных направлений и первоочередных объектов дальнейших исследований. К отчетам прилагаются следующие основные графические документы: 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обзорная карта; 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расположения профилей, физических точек наблюдений и скважин на исходной геологической и тектонической основе; 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нормальные геолого-геофизические разрезы отложений, изученных крупных геоструктурных элементов осадочного бассейна;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геолого-геофизические разрезы опорных и параметрических скважин с выделенными опорными и маркирующими горизонтами и с результатами испытания; 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межрайонной корреляции разрезов изученных отложений; 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опорные геологические и геофизические разрезы, характеризующие строение бассейна и крупных структур; 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тектонического районирования бассейна в целом или отдельной изученной его части; 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литолого-фациальные схемы и палеосхемынефтегазо-перспективных комплексов разреза; 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нефтегазогеологического районирования с дифференцированием территорий (акваторий) по перспективам нефтегазоносности и выделением первоочередных зон для проведения работ следующей стадии;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подстадия 2. Оценка зон нефтегазонакопления.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объектами исследования являются нефтегазоперспективные зоны и зоны нефтегазонакопления.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работ подстадии 2 включает все виды работ и методы исследований, указанные в подстадии 1, но выполняющиеся по более плотной сети наблюдений и с укрупнением масштабов исследований до 1:100000-1:25000.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стадии оценки зон нефтегазонакопления по результатам проведения работ и обобщения материалов составляются отчеты (годовые и окончательные) о геологических результатах и оценке ресурсов категорий Д1 и частично Д2. В окончательном отчете обосновывается выбор районов и установление очередности проведения на них поисковых работ. К отчетам прилагаются следующие основные графические документы: 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обзорная карта; 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карта геолого-геофизической изученности; 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карта тектонического районирования; 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расположения профилей и скважин (карта фактического материала) на геологической и структурной основе; 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геолого-геофизические разрезы скважин с выделением нефтегазоперспективных и нефтегазоносных комплексов и с результатами испытания; 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корреляционные схемы разрезов скважин, нефтегазоносных и перспективных комплексов, горизонтов и пластов с результатами их испытания;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опорные геологические разрезы, сейсмогеологические, временные и другие разрезы, проходящие через параметрические скважины; 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структурные карты по основным структурным этажам и ярусам; 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литолого-фациальные карты и палеосхемы перспективных комплексов и горизонтов; 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карта важнейших критериев нефтегазоносности основных комплексов; карта нефтегазогеологического районирования; 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подсчетные планы нефтегазоносных комплексов с выделением эталонных и расчетных участков и границами развития нефтегазоносных комплексов;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перспектив нефтегазоносности и распределения плотности прогнозных ресурсов нефти и газа категорий Д1 и Д2.</w:t>
      </w:r>
    </w:p>
    <w:bookmarkEnd w:id="184"/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Поисковые и оценочные работы на углеводороды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Целью поисково-оценочного этапа является обнаружение новых месторождений нефти и газа или новых залежей на ранее открытых месторождениях и оценка их запасов по категориям С1 и С2.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соответствии с задачами стадию поисково-оценочных работ на углеводороды разделяют на три подстадии: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подстадия 1. Выявление объектов поискового бурения.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проведения работ поискового бурения под стадии выявления объектов поискового бурения являются районы с установленной или возможной нефтегазоносностью.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работ подстадии выявления объектов поискового бурения включает: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дешифрирование материалов аэрофотосъемок и космических съемок локального и детального уровней генерализации;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структурно-геологическую (структурно-геоморфологическую съемки);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гравиразведку, магниторазведку и электроразведку;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сейсморазведку по системе взаимоувязанных профилей;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структурных скважин;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работы и исследования по прогнозу геологического разреза и прямым поискам.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материалам геолого-геофизических работ по выявлению объектов поискового бурения составляются отчеты о геологических результатах работ и оценке прогнозных локализованных ресурсов Д1 с приложением следующих основных графических документов: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обзорная карта района; 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карта геолого-геофизической изученности; схема расположения профилей, физических точек наблюдений и скважин; 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геолого-геофизический разрез площади работ; 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геологические профили, временные, сейсмогеологические, геоэлектрические и другие разрезы; 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геолого-геофизические разрезы структурных скважин с выделением продуктивных, маркирующих, опорных горизонтов; 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карты по целевым горизонтам с выделением первоочередных объектов;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сопоставления результатов всех видов геолого-геофизических исследований;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подстадия 2. Подготовка объектов к поисковому бурению.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проведения работ подстадии подготовки объектов к поисковому бурению являются выявленные ловушки.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работ на подстадии подготовки объектов к поисковому бурению включает: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высокоточную гравиразведку и детальную электроразведку;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детальную сейсморазведку;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структурных скважин. 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материалам геолого-геофизических работ по подготовке объектов к поисковому бурению составляется отчет о геологических результатах работ и паспорт на подготовленную структуру, с оценкой перспективных ресурсов категории С3 с обязательным приложением следующих основных графических документов: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обзорная карта района; 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геолого-геофизической изученности;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расположения профилей;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физических точек наблюдений и скважин; сводный геолого-геофизический разрез площади работ; 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геологические профили, временные, сейсмогеологические, геоэлектрические и другие разрезы;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геолого-геофизические разрезы структурных скважин с выделением продуктивных, маркирующих, опорных горизонтов;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структурные карты по целевым горизонтам с выделением первоочередных объектов; 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неантиклинальных ловушек, совмещенные со структурными картами по продуктивным или близким к ним горизонтам, с контурами предполагаемых залежей;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сопоставления результатов всех видов геолого-геофизических исследований; 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карты по выявленным нефтегазоперспективным объектам, паспорта по объектам, подготовленным к поисковому бурению;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подстадия 3. Поиск и оценка месторождений (залежей).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проведения работ подстадии поиска и оценки месторождений (залежей) являются подготовленные к поисковому бурению ловушки и открытые месторождения (залежи).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работ подстадии поиска и оценки месторождений (залежей) включает: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и испытание поисковых и (или) оценочных скважин;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детализационную скважинную и наземную (морскую) сейсморазведку;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работы и исследования по изучению геологического разреза и положения контуров залежей и элементов ограничения залежи.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работ и виды геолого-геофизических исследований, а также их методика определяется проектом, разведочных работ или дополнением к проекту разведочных работ, а для каждой скважины-геолого-техническим нарядом.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поиска месторождений (залежей) решается задача установления факта наличия или отсутствия промышленных запасов нефти и газа. В случае открытия месторождения (залежи), подтверждающие геолого-геофизические материалы в установленном порядке представляются на государственную экспертизу запасов, и по ее результатам ставятся на государственный баланс.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оценки решаются следующие вопросы: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фазового состояния углеводородов и характеристик пластовых углеводородных систем;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физико-химических свойств нефтей, газов, конденсатов в пластовых и поверхностных условиях, определение их товарных качеств;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фильтрационно-емкостных характеристик коллекторов;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эффективных толщин, значений пористости, нефтегазонасыщенности;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коэффициентов продуктивности скважин и добычных возможностей;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геометризация залежей и подсчет запасов по категориям С2 и С1.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случаях, при оценке месторождений с целью уточнения промысловых характеристик коллектора проводится пробная эксплуатация, пробуренных в рамках данной стадии единичных скважин. Пробная эксплуатация проводится по индивидуальным проектам, в которых определяются сроки проведения и максимальные объемы отбора нефти и газа.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 на стадии поиска и оценки месторождений (залежей) проводится систематизация геолого-геофизических материалов, и составляется отчет о результатах разведочных работ. В случае открытия месторождения (залежи) проводится подсчет геологических и извлекаемых запасов углеводородов, а также сопутствующих компонентов в соответствии с действующими нормативными документами.</w:t>
      </w:r>
    </w:p>
    <w:bookmarkEnd w:id="238"/>
    <w:bookmarkStart w:name="z24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Разведочные работы на углеводороды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Целью разведочных работ на углеводороды является изучение характеристик месторождений (залежей), обеспечивающих составление проекта разработки месторождения углеводородов, а также уточнение промысловых характеристик эксплуатационных объектов в процессе разработки.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Объектами проведения работ являются месторождения (залежи) нефти и газа.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процессе разведки решаются следующие вопросы: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положения контактов газ-нефть-вода и контуров залежей;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дебитов нефти, газа, конденсата, воды, установление пластового давления, давления насыщения и коэффициентов продуктивности скважин;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гидродинамической связи залежей с законтурной областью;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изменчивости емкостно-фильтрационных характеристик коллекторов;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изменчивости физико-химических свойств флюидов по площади и разрезу залежи;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характеристик продуктивных пластов, определяющих выбор методов воздействия на залежь и призабойную зону с целью повышения коэффициентов извлечения.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Комплекс разведочных работ включает: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поисковых или оценочных скважин, а в ряде случаев и опережающих эксплуатационных скважин;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переинтерпретацию геолого-геофизических материалов с учетом данных по пробуренным скважинам;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детализационных геолого-геофизических работ на площади и в скважинах;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пробной эксплуатации залежи. 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результатам разведочных работ с учетом данных пробной эксплуатации проводится: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геологических и извлекаемых запасов углеводородов, а также сопутствующих компонентов разведанных и выявленных залежей (продуктивных горизонтов) месторождений по категориям С1 и частично С2;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геолого-геофизических материалов, необходимых для составления проекта разработки месторождения углеводородов, а также для выбора методов повышения коэффициентов извлечения.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Стадия разведочных работ на углеводороды завершается получением информации, достаточной для составления проекта разработки месторождения углеводородов.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 результатам работ на стадий разведки проводится систематизация геолого-геофизических материалов, и составляется отчет по подсчету запасов нефти, конденсата, природного газа и попутных компонентов.</w:t>
      </w:r>
    </w:p>
    <w:bookmarkEnd w:id="2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