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e86e" w14:textId="949e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культуры и спорта Республики Казахстан от 22 мая 2015 года № 191 "Об утверждении регламентов государственных услуг в сфере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15 мая 2018 года № 109. Зарегистрирован в Министерстве юстиции Республики Казахстан 5 июня 2018 года № 16988. Утратил силу приказом Министра культуры и спорта Республики Казахстан от 25 июня 2020 года № 188.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25.06.2020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22 мая 2015 года № 191 "Об утверждении регламентов государственных услуг в сфере культуры" (зарегистрированный в Реестре государственной регистрации нормативных правовых актов под № 11447, опубликованный в информационно-правовой системе "Әділет" 14 июля 2015 года)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культуры", утвержденный указанным приказом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культуры и спорта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191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деятельность по осуществлению археологических и (или) научно-реставрационных работ на памятниках истории и культуры" (далее – государственная услуга) оказывается Министерством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культуры", утвержденным приказом Министра культуры и спорта Республики Казахстан от 22 апреля 2015 года № 146, зарегистрированным в Реестре государственной регистрации нормативных правовых актов под №11238 (далее - стандарт).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правительства": www.egov.kz, www.elicense.kz (далее – портал).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электронная (частично автоматизированная).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на деятельность по осуществлению археологических и (или) научно-реставрационных работ на памятниках истории и культуры (далее- лицензия);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переоформленная лицензия на деятельность по осуществлению археологических и (или) научно-реставрационных работ на памятниках истории и культуры (далее-переоформленная лицензия);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мотивированный ответ об отказе).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электронная. 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документов от физического или юридического лица (далее – услугополучателя),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Государственной корпорацией или через портал.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входящих в состав процесса оказания государственной услуги, длительность выполнения: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 – 1 (один) рабочий день;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документов: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неполноты документов направляется мотивированный ответ об отказе в течение 1 (одного) рабочего дня;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документов документы направляются на согласование в местные исполнительные органы областей, города республиканского значения и столицы (далее – согласующие органы) в течение 2 (двух) рабочих дней;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согласующие органы рассматривают документы и направляют ответ услугодателю о согласовании либо мотивированный ответ об отказе в течение 10 (десяти) рабочих дней;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основании ответа согласующего органа ответственным исполнителем формируется лицензия либо мотивированный ответ об отказе, направляется на подписание и регистрацию в течение 2 (двух) рабочих дней.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переоформленной лицензии: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 – 1 (один) рабочий день;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документов: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неполноты документов направляется мотивированный ответ об отказе в течение 1 (одного) рабочего дня;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документов ответственным исполнителем формируется переоформленная лицензия, направляется на подписание и регистрацию в течение 2 (двух) рабочих дней.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подразделений(работников) услугодателя в процессе оказания государственной услуги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сотрудник, регистрирующий заявления, поступившие через портал;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подразделения, заместитель руководителя, руководитель;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сотрудником, регистрирующим поступившие заявки, осуществляется прием и регистрация документов, направление руководителю структурного подразделения, руководитель структурного подразделения направляет документы на рассмотрение ответственному исполнителю в течение 1 (одного) рабочего дня;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осуществляет проверку полноты документов: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неполноты документов направляет на визирование руководителю структурного подразделения и заместителю руководителя услугодателя мотивированный ответ об отказе в течение 1 (одного) рабочего дня;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направляет документы на согласование согласующим органам в течение 2 (двух) рабочих дней;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согласующие органы рассматривают и направляют ответ услугодателю о согласовании либо мотивированный ответ об отказе в течение 10 (десяти) рабочих дней;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ответа, согласующего органа ответственным исполнителем формируется лицензия либо мотивированный ответ об отказе, направляется на визирование руководителю структурного подразделения и заместителю руководителя в течение 1 (одного) рабочего дня;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сформированная и завизированная руководителем структурного подразделения и заместителем руководителя лицензия направляется на подписание руководителю и регистрацию в течение 1 (одного) рабочего дня.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переоформленной лицензии: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сотрудником, регистрирующим поступившие заявления, осуществляется прием и регистрация документов и направление руководителю структурного подразделения, руководитель структурного подразделения направляет документы на рассмотрение ответственному исполнителю в течение 1 (одного) рабочего дня;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осуществляет проверку полноты документов: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документов формирует мотивированный ответ об отказе, направляет на визирование руководителю структурного подразделения, заместителю руководителя, на подписание руководителю и регистрацию в течение (одного) рабочего дня;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документов ответственным исполнителем формируется переоформленная лицензия и направляется на визирование руководителю структурного подразделения и заместителю руководителя услугодателя, на подписание руководителю и регистрацию в течение 2 (двух) рабочих дней. 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процесса оказания государственной услуги через Государственную корпорацию, его длительность: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оказания государственной услуги услугополучатель с описью документов обращается в Государственную корпорацию;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длительность оказания государственной услуги услугополучателю в Государственной корпорации – 15 минут;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сроки отправки запроса услугополучателя из Государственной корпорации в структурное подразделение услугодателя – сразу после принятия документов.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портал, диаграмма функционального взаимодействия информационных систем, задействованных в оказании государственной услуги через портал согласно приложению 1 к настоящему регламенту: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своего регистрационного свидетельства электронной цифровой подписи (далее – ЭЦП);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прикрепление регистрационного свидетельства ЭЦП, процесс ввода услугополучателем пароля на портале для получения государственной услуги;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портале подлинности данных о зарегистрированном услугополучателе через логин и пароль;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– формирование порталом сообщения об отказе в авторизации в связи с имеющимися нарушениями в данных услугополучателя;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 на портале,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– оплата услуги на платежный шлюз электронного правительства;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в информационной системе государственной базы данных "Е-лицензирование" (далее - ИС ГБД "Е-лицензирование") факта оплаты за оказание услуги;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– формирование сообщения об отказе в запрашиваемой услуге, в связи с отсутствием оплаты за оказание услуги на портале;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выбор получателем регистрационного свидетельства ЭЦП для удостоверения (подписания) запроса;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 (далее – ИИН)/ бизнес-идентификационным номером (далее – БИН), указанные в запросе, и ИИН/БИН указанные в регистрационном свидетельстве ЭЦП;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формирование сообщения об отказе в запрашиваемой услуге в связи с не подтверждением подлинности ЭЦП услугополучателя;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удостоверение (подписание) посредством ЭЦП услугополучателя заполненной формы (введенных данных) запроса на оказание услуги;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процесс 9 – регистрация электронного документа (запроса получателя) в ИС ГБД "Е-лицензирование";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процесс 10 – процедуры (действия), предусмотренные подпунктами 3)-6) пункта 5 настоящего регламента;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11 – получение услугополучателем результата услуги (электронная лицензия), сформированной ИС ГБД "Е-лицензирование" либо мотивированного ответа об отказе в оказании государственной услуги на портале ИС ГБД "Е-лицензирование". Электронный документ формируется с использованием ЭЦП уполномоченного лица услугодателя.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 согласно приложению 2 к настоящему регламенту. Справочник бизнес-процессов оказания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 размещается на веб-портале "электронного правительства", интернет–ресурсе услугодателя.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археологических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 и культуры"</w:t>
            </w:r>
          </w:p>
        </w:tc>
      </w:tr>
    </w:tbl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памятниках истории и культуры"</w:t>
            </w:r>
          </w:p>
        </w:tc>
      </w:tr>
    </w:tbl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