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8bc1" w14:textId="0198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подачи и рассмотрения заявлений на выдачу лицензий на старательство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17 мая 2018 года № 339. Зарегистрирован в Министерстве юстиции Республики Казахстан 4 июня 2018 года № 16985.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265 Кодекса Республики Казахстан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17.03.2026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подачи и рассмотрения заявлений на выдачу лицензий на старательство.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339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подачи и рассмотрения заявлений на выдачу лицензий на старательство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28.01.2021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подачи и рассмотрения заявлений на выдачу лицензий на старательство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265 Кодекса Республики Казахстан "О недрах и недропользовании"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подачи и рассмотрения заявлений на выдачу лицензий на старательство.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твердых полезных ископаемых в течение трех рабочих дней с даты утверждения, изменения и (или) дополнения настоящих Правил, актуализирует информацию о порядке ее оказания и направляет в Государственную корпорацию и местным исполнительным органам.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17.03.2026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старательство" (далее – государственная услуга) оказывается местными исполнительными органами областей (далее – услугодатель).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лиц, осуществляющих деятельность в сфере недропользования (далее – услугополучатель).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направляет посредством объекта информатизации "Единая платформа недропользования" (далее – ЕПН),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предусмотренными документами, указанными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(далее – Перечень)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17.03.2026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подлежит переоформлению в случаях: изменения сведений о недропользователе: изменение фамилии, имени, отчества (при его наличии), продления срока лицензии; изменения границ территории участка недр.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Заявление с прикрепленными документами регистрируется в ЕПН с присвоением уникального учетного номера, даты и времени (часы, минуты) регистрации.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на следующий рабочий день.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промышленности и строительства РК от 17.03.2026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поданном заявлении подлежат автоматическому размещению в ЕПН и содержат: 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 и отчество (если оно указано в документе, удостоверяющем личность) услугополучателя;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координаты территории участка старательства, который заявитель просит предоставить в пользование;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поступления заявления.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промышленности и строительства РК от 17.03.2026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Заявления на выдачу лицензий, поданные услугодателю, включающие одну и ту же территорию, рассматриваются в порядке очередности поступления заявлений.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приступает к рассмотрению очередного заявления только после принятия решения об отказе в выдаче лицензии по предыдущему рассмотренному заявлению.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об отказе было обжаловано заявителем в суд, вопрос о рассмотрении очередного заявления решается услугодателем после вступления в силу решения суда об отмене решения об отказе.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услугополучателем всех необходимых документов через ЕПН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цифровых системах, услугодатель получает из соответствующих государственных цифровых систем через шлюз "цифрового правительства.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промышленности и строительства РК от 17.03.2026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срок оказания государственной услуги составляет 7 (семь) рабочих дней, а также при переоформлении лицензии – 7 (семь) рабочих дней.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в течение 7 (семи) рабочих дней проверяет достоверность и соответствие представленных документов Кодексу и выдает следующий результат государственной услуги: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лицензии, переоформленной лицензии на старательство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Перечня.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услуги, услугодатель формирует в ЕПН уведомление о предварительном решении об отказе в оказании государственной услуги, а также времени, месте, способе проведения заслушивания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услугополучателя о заслушивании формируется услугодателем в ЕПН не менее чем за 3 (три) рабочих дня до завершения срока оказания государственной услуги и автоматически размещается в личном кабинете услугополучателя в ЕПН. По результатам заслушивания услугодатель оформляет положительный результат или мотивированный отказ в оказании государственной услуги.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отношении инвесторов, включенных в реестр инвесторов, услугодатель формирует мотивированный отказ и направляет его на согласование прокурору области, города республиканского значения или столицы (далее - прокурор) посредством ЕПН.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в течение 3 (трех) рабочих дней с момента поступления согласовывает либо отказывает в согласовании принятого решения.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по итогам согласования с прокурором решения услугодатель уведомляет услугополучателя, включенного в реестр инвесторов, в течение одного рабочего дня, с момента поступления ответа прокурора.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промышленности и строительства РК от 17.03.2026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Отказ в выдаче лицензии выносится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267 Кодекса.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в выдаче лицензии заявитель повторно подает заявление услугодателю в порядке, установленном настоящими Правилами.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оказании государственной услуги посредством ЕПН данные о стадии оказания государственной услуги поступают в автоматическом режиме в цифровую систему мониторинга оказания государственных услуг.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промышленности и строительства РК от 17.03.2026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обжалования решений, действий (бездействия) услугодателя и (или) его должностных лиц жалоба подается на имя руководителя услугодателя.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Жалобы принимаются в письменной форме по почте или нарочно через канцелярию услугодателя в рабочие дни.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подписывается услугополучателем, при этом указывается его фамилия, имя, отчество (при его наличии), исходящий номер и дата, почтовый адрес, контактный телефон.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Подтверждением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оказания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"Правила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старательство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старательство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заявителя, место жительства, сведения о документах, удостоверяющих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участок старательства, который заявитель просит предоставить в пользование, в масштабе с географическими координатами угловых точек и указанием общей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участка старательства: __________________________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участка в географических координатах: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угловых точек</w:t>
            </w:r>
          </w:p>
          <w:bookmarkEnd w:id="6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документов:</w:t>
            </w:r>
          </w:p>
        </w:tc>
      </w:tr>
    </w:tbl>
    <w:bookmarkStart w:name="z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</w:t>
      </w:r>
    </w:p>
    <w:bookmarkEnd w:id="68"/>
    <w:bookmarkStart w:name="z1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</w:t>
      </w:r>
    </w:p>
    <w:bookmarkEnd w:id="69"/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</w:t>
      </w:r>
    </w:p>
    <w:bookmarkEnd w:id="70"/>
    <w:p>
      <w:pPr>
        <w:spacing w:after="0"/>
        <w:ind w:left="0"/>
        <w:jc w:val="both"/>
      </w:pPr>
      <w:bookmarkStart w:name="z147" w:id="71"/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"Правила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6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Заявление на переоформление лицензии на старательство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переоформление лицензии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фамилия, имя и отчество (если оно указано в документе, удостоверяющем личность) заявителя, гражданство, номер и дата выдачи документа, удостоверяющего личность услугополучателя, сведения о регистрации услугополучателя в качестве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(а) лицензии, дату выдачи, выдавшего лицензию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основание или причины переоформления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"Правила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старательство"</w:t>
            </w:r>
          </w:p>
        </w:tc>
      </w:tr>
    </w:tbl>
    <w:bookmarkStart w:name="z14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старательство"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промышленности и строительства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информатизации "Единая платформа недропользования" (далее – ЕПН).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старательство, переоформленная лицензия, либо мотивированный ответ об отказе в оказании государственной услуги в случаях и по основаниям, предусмотренным настоящим Перечнем.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ЕПН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от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о выдаче лицензии на старательство;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полномочия лица, действующего от имени услугополучателя при подаче заявления, если такое лицо назначено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утвержденного услугополучателем и содержащего перечень средств механизации и оборудования, которые планируется использовать при старательстве, а также описание видов и способов работ по старательству, которые планируется проводить на участке старательства;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подписанное посредством объекта информатизации "Единая платформа недропользования" согласие землепользователя или частного собственника земельного участка, а также пользователя участка недр, на территории которых подается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плана старательства, если услугополучатель намерен использовать средства механизации в течение первого года действия лицензии на старательство.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подлежит переоформлению в случаях: изменения сведений о недропользователе: изменение фамилии, имени, отчества (при наличии), продления срока лицензии; изменения границ территории участка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подлежит переоформлению в случаях: изменения сведений о недропользователе: изменение фамилии, имени, отчества (при наличии), продления срока лицензии; изменения границ территории участка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переоформление лицензии на старательство.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заявления услугополучатель дает согласие на использование сведений, составляющих охраняемую законом тайну, содержащихся в цифровых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между землепользователем или частным собственником земельного участка, на территории которых подается заявление, и пользователем участка недр, подписывается сторонами в ЕПН.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заявление или прилагаемые к нему документы не соответствуют требованиям, предусмотренным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в течение двух лет до подачи заявления у услугополучателя была отозвана лицензия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запрашиваемая территория или ее часть относится к участку недр по лицензии на старательство, выданной другому лицу, или к территории, в отношении которой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264 Кодекса или настоящими Правилами выдача лицензии на старательство запрещена;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 течение одного года до подачи заявления лицензия на старательство, ранее выданная услугополучателю в отношении запрашиваемого участка недр (его части), была прекращена;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территория запрашиваемого участка старательства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единый контакт-центр при Министерстве промышленности и строительства Республики Казахстан: 1465.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Лицензия на старательство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№_______________ дата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 и отчество (если оно указано в документе, удостоверяющем личность физического лица) (далее – Недропользователь) и предоставляет право на пользование участком недр в целях проведения старательства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лицензии (при продлении срока лицензии на старательство срок указывается с учетом срока продления): ______________ со дня ее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границы территории участка недр площадью __________га, со следующими географическими координатами: ____________________________ (указать точки географических координат) и нижней границей на глубине трех метров от самой нижней точки земной поверхности данной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условия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местонахождение участка недр (месторождения):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драгоценных металлов и драгоценных камней: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обязан оплатить подписной бонус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тенге до "__" _________20__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Схематическое расположение территории участка недр прилагается к настоящей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Недропользователь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средства механизации в виде одной грузовой машины грузоподъемностью не более десяти тонн, бурового оборудования, а также экскаватора и (или) бульдозера с объемом ковша в совокупности не более половины кубического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бурение и иные земляные работы на глубине не более трех метров от самой нижней точки земной поверхности территории участка старательства.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старательства по россыпному золоту недропользователю допускается добывать золото не более пятидесяти килограммов в календарный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Недропользователь не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экскаваторы и бульдозеры на водных объектах и землях водного фонда, приходящихся на участок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химические реагенты и взрывчатые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возводить и строить капитальные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вывозить за пределы участка старательства грунт и извлеченную горную массу.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 отзыва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вступление в силу решения суда о запрете деятельности по недропользованию вследствие нарушения требований экологической и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неуплаты подписного бонуса в срок, предусмотренный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работ по старательству без предоставления обеспечения исполнения обязательств по ликвидации последствий старательства;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условий лицензии на старательство об ограничении проведения работ по старательству, использования средств механизации,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запрете использования химических реагентов, взрывчатых веществ,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возведения капитальных сооружений,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вывоза грунта и горной массы за пределы участка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 по старательству без плана старательства, когда его наличие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 выдавшего лицензию)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(уполномоченного лица) для лицензий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для 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выдачи: ______________________________, Республика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(административный центр области)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старательство"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областей на государственном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областей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документа: 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для физических лиц 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рассмотрев Ваше заявление № _____________________ от __.__________.__ г. отказывает Вам в выдаче лицензии на старательство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подписывающего)(Фамилия, имя, отчество (при его наличии) подписывающего)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