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8e10" w14:textId="fb78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25 ноября 2014 года № 143 "Об утверждении цен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14 мая 2018 года № 171. Зарегистрирован в Министерстве юстиции Республики Казахстан 4 июня 2018 года № 16981. Утратил силу приказом и.о. Министра экологии и природных ресурсов Республики Казахстан от 5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Республики Казахстан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143 "Об утверждении цен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среды" (зарегистрирован в Реестре государственной регистрации нормативных правовых актов за № 9985, опубликован в информационно-правовой системе "Әділет" 26 декабря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143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 субъектом государственной монополии в области ведения метеорологического и гидрологического мониторингов и мониторинга состояния окружающей среды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работ (услуг)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измерения, тенге (без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Метеорологический мониторинг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Метеорологические наблюдения</w:t>
            </w:r>
          </w:p>
          <w:bookmarkEnd w:id="1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1-1001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1-1002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 в срок (средняя, максимальная,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1-1003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(срочная, максимальная, минимальная)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1-1004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воздуха в срок (относительная, температура точки росы, парциальное давление, дефицит насыщения)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1-1005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1-1006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 в 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1-1007</w:t>
            </w:r>
          </w:p>
          <w:bookmarkEnd w:id="2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1-1008</w:t>
            </w:r>
          </w:p>
          <w:bookmarkEnd w:id="2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1-1009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поверхности почвы (срочная, максимальная, минимальная)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1-1010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коленчатым термометрам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1-1011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вытяжным термометрам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постоянной рейке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1-1013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(поле)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одной снегосъемки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1-1014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(лес)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одной снегосъемки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1-1015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ГололҰдно-изморозевое обледенение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 одного случая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1-1016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дальность видимости в срок (метр, километр)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1-1017</w:t>
            </w:r>
          </w:p>
          <w:bookmarkEnd w:id="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по самописцам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1-1018</w:t>
            </w:r>
          </w:p>
          <w:bookmarkEnd w:id="3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1-1019</w:t>
            </w:r>
          </w:p>
          <w:bookmarkEnd w:id="3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1-1020</w:t>
            </w:r>
          </w:p>
          <w:bookmarkEnd w:id="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плювиограф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1-1021</w:t>
            </w:r>
          </w:p>
          <w:bookmarkEnd w:id="3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1-1022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явления по данным одного пункта наблюдений СГЯ, в том числе обследование и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1-1023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Озонометрические наблюдения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1-1024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Актинометрические наблюдения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1-1025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Аэрологические наблюдения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1-1026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явления по данным одного пункта наблюдений 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1-1027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 в срок (вид и продолжительность атмосферного явления)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1-1028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подстилающей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1-1029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 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1-1030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1-1031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за сутки (сумма)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1-1032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воздуха за сутки (относительная, температура точки росы, парциальное давление, дефицит насыщения)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1-1033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1-1034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Преобладающее направление ветра 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1-1035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за сутки (средняя,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1-1036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коленчатым термометрам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1-1037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по вытяжным термометрам за сутки (средняя, минимальная, максимальная)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Прогностическая метеорологическая информация</w:t>
            </w:r>
          </w:p>
          <w:bookmarkEnd w:id="5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1-2001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1-2002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бюллетень погоды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1-2003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1-2004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1-2005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1 сутки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1-2006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1-2007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пол суток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1-2008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месяц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1-2009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месяц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1-2010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декаду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1-2011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декаду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1-2012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по области Республики Казахстан на различные сроки по специальным запросам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1-2013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1-2014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неделю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1-2015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сезон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1-2016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1-2017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погоды на 2-3 сутки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1-2018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опасных метеорологических явлениях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1-2019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опасных метеорологических явлениях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1-2020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 стихийных метеорологических явлениях по области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1-2021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об стихийных метеорологических явлениях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1-2022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метеоусловий на сутки, способствующих загрязнению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1-2023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Штормовые предупреждения о высоком уровне загрязнения по пункту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1-2024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карта с фронтальным анализом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1-2025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приземного барического поля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1-2026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барической топографии по различным высотам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1-2027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приземного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1-2028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гидрометеорологический бюллетень погоды по Каспийскому морю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Режимно-справочная метеорологическая информация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  <w:bookmarkEnd w:id="8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1-3001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1-3002</w:t>
            </w:r>
          </w:p>
          <w:bookmarkEnd w:id="8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средняя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1-3003</w:t>
            </w:r>
          </w:p>
          <w:bookmarkEnd w:id="8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1-3004</w:t>
            </w:r>
          </w:p>
          <w:bookmarkEnd w:id="8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1-3005</w:t>
            </w:r>
          </w:p>
          <w:bookmarkEnd w:id="8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1-3006</w:t>
            </w:r>
          </w:p>
          <w:bookmarkEnd w:id="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средняя минимальная (или максимальная)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1-3007</w:t>
            </w:r>
          </w:p>
          <w:bookmarkEnd w:id="9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1-3008</w:t>
            </w:r>
          </w:p>
          <w:bookmarkEnd w:id="9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1-3009</w:t>
            </w:r>
          </w:p>
          <w:bookmarkEnd w:id="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минимальная (или максимальная)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1-3010</w:t>
            </w:r>
          </w:p>
          <w:bookmarkEnd w:id="9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1-3011</w:t>
            </w:r>
          </w:p>
          <w:bookmarkEnd w:id="9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1-3012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абсолютный минимум (или максимум) с датой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1-3013</w:t>
            </w:r>
          </w:p>
          <w:bookmarkEnd w:id="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температура воздуха из абсолютного максимума и минимума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1-3014</w:t>
            </w:r>
          </w:p>
          <w:bookmarkEnd w:id="9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1-3015</w:t>
            </w:r>
          </w:p>
          <w:bookmarkEnd w:id="9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дней за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средней суточной температурой воздуха в различных пределах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1-3016</w:t>
            </w:r>
          </w:p>
          <w:bookmarkEnd w:id="10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максимальной температурой воздуха в различных пределах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1-3017</w:t>
            </w:r>
          </w:p>
          <w:bookmarkEnd w:id="10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минимальной температурой воздуха в различных пределах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1-3018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наиболее холодных суток пять дней подряд (пятидневка) и с обеспеченностью 0,98 и 0,92%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1-3019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максимальная температура воздуха самого жаркого месяца, 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1-3020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минимальная температура воздуха самого холодного месяца, 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1-3021</w:t>
            </w:r>
          </w:p>
          <w:bookmarkEnd w:id="1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заморозков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самых ранних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1-3022</w:t>
            </w:r>
          </w:p>
          <w:bookmarkEnd w:id="10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самых поздних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1-3023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безморозного периода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1-3024</w:t>
            </w:r>
          </w:p>
          <w:bookmarkEnd w:id="10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 по населенному пункту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1-3025</w:t>
            </w:r>
          </w:p>
          <w:bookmarkEnd w:id="10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1-3026</w:t>
            </w:r>
          </w:p>
          <w:bookmarkEnd w:id="11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1-3027</w:t>
            </w:r>
          </w:p>
          <w:bookmarkEnd w:id="11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1-3028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перехода средней суточной температуры воздуха через 0; 5; 10; 15… °С и продолжительность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1-3029</w:t>
            </w:r>
          </w:p>
          <w:bookmarkEnd w:id="1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без оттепели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1-3030</w:t>
            </w:r>
          </w:p>
          <w:bookmarkEnd w:id="11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1-3031</w:t>
            </w:r>
          </w:p>
          <w:bookmarkEnd w:id="1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морозом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1-3032</w:t>
            </w:r>
          </w:p>
          <w:bookmarkEnd w:id="11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</w:t>
            </w:r>
          </w:p>
          <w:bookmarkEnd w:id="11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1-3033</w:t>
            </w:r>
          </w:p>
          <w:bookmarkEnd w:id="1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почвы за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1-3034</w:t>
            </w:r>
          </w:p>
          <w:bookmarkEnd w:id="11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минимальная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1-3035</w:t>
            </w:r>
          </w:p>
          <w:bookmarkEnd w:id="12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максимальная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1-3036</w:t>
            </w:r>
          </w:p>
          <w:bookmarkEnd w:id="1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поверхности почвы (средняя/ средняя максимальная/ средняя минимальная/ абсолютный максимум с датой/ абсолютный минимум с датой)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1-3037</w:t>
            </w:r>
          </w:p>
          <w:bookmarkEnd w:id="1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1-3038</w:t>
            </w:r>
          </w:p>
          <w:bookmarkEnd w:id="12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1-3039</w:t>
            </w:r>
          </w:p>
          <w:bookmarkEnd w:id="1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почвы на различной глубине ≤ 0 °С (по вытяжным термометрам)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1-3040</w:t>
            </w:r>
          </w:p>
          <w:bookmarkEnd w:id="12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число 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1-3041</w:t>
            </w:r>
          </w:p>
          <w:bookmarkEnd w:id="12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наименьшее число 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1-3042</w:t>
            </w:r>
          </w:p>
          <w:bookmarkEnd w:id="1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верхних слоев почвы по коленчатым термометрам (средняя, минимальная, максимальная)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1-3043</w:t>
            </w:r>
          </w:p>
          <w:bookmarkEnd w:id="12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1-3044</w:t>
            </w:r>
          </w:p>
          <w:bookmarkEnd w:id="1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почвы на одной глубине по вытяжным термометрам (средняя, минимальная, максимальная)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1-3045</w:t>
            </w:r>
          </w:p>
          <w:bookmarkEnd w:id="13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1-3046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проникновения температуры 0°С в почву (по вытяжным термометрам), см (средняя, минимальная, максимальная)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1-3047</w:t>
            </w:r>
          </w:p>
          <w:bookmarkEnd w:id="1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заморозка на поверхности почвы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1-3048</w:t>
            </w:r>
          </w:p>
          <w:bookmarkEnd w:id="13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заморозка на поверхности почвы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1-3049</w:t>
            </w:r>
          </w:p>
          <w:bookmarkEnd w:id="13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безморозного периода на поверхности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1-3050</w:t>
            </w:r>
          </w:p>
          <w:bookmarkEnd w:id="13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устойчивого промерзания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1-3051</w:t>
            </w:r>
          </w:p>
          <w:bookmarkEnd w:id="1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 оттаивания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1-3052</w:t>
            </w:r>
          </w:p>
          <w:bookmarkEnd w:id="1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морозом на поверхности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1-3053</w:t>
            </w:r>
          </w:p>
          <w:bookmarkEnd w:id="13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 направление ветра</w:t>
            </w:r>
          </w:p>
          <w:bookmarkEnd w:id="13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1-3054</w:t>
            </w:r>
          </w:p>
          <w:bookmarkEnd w:id="1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Cкорости ветра (средняя, максимальная из 8 сроков, абсолютный максимум с датой)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1-3055</w:t>
            </w:r>
          </w:p>
          <w:bookmarkEnd w:id="14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1-3056</w:t>
            </w:r>
          </w:p>
          <w:bookmarkEnd w:id="1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различных градаций скорости ветра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1-3057</w:t>
            </w:r>
          </w:p>
          <w:bookmarkEnd w:id="14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1-3058</w:t>
            </w:r>
          </w:p>
          <w:bookmarkEnd w:id="1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ветра по направлениям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1-3059</w:t>
            </w:r>
          </w:p>
          <w:bookmarkEnd w:id="14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1-3060</w:t>
            </w:r>
          </w:p>
          <w:bookmarkEnd w:id="1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направлений ветра и штилей по 8 румбам, роза ветров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1-3061</w:t>
            </w:r>
          </w:p>
          <w:bookmarkEnd w:id="14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1-3062</w:t>
            </w:r>
          </w:p>
          <w:bookmarkEnd w:id="14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1-3063</w:t>
            </w:r>
          </w:p>
          <w:bookmarkEnd w:id="1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по 8 румбам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1-3064</w:t>
            </w:r>
          </w:p>
          <w:bookmarkEnd w:id="15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1-3065</w:t>
            </w:r>
          </w:p>
          <w:bookmarkEnd w:id="1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направлений ветра и штилей по 16 румбам, роза ветров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1-3066</w:t>
            </w:r>
          </w:p>
          <w:bookmarkEnd w:id="15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1-3067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повторяемость превышения которой за год составляет 5%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1-3068</w:t>
            </w:r>
          </w:p>
          <w:bookmarkEnd w:id="1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случаев по градациям скоростей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1-3069</w:t>
            </w:r>
          </w:p>
          <w:bookmarkEnd w:id="15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ветра по срокам</w:t>
            </w:r>
          </w:p>
          <w:bookmarkEnd w:id="15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1-3070</w:t>
            </w:r>
          </w:p>
          <w:bookmarkEnd w:id="15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Преобладающее направление ветра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1-3071</w:t>
            </w:r>
          </w:p>
          <w:bookmarkEnd w:id="15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1-3072</w:t>
            </w:r>
          </w:p>
          <w:bookmarkEnd w:id="1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наибольшее число дней с сильным ветром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1-3073</w:t>
            </w:r>
          </w:p>
          <w:bookmarkEnd w:id="16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1-3074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Наибольшие скорости ветра различной вероятности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Осадки, снежный покров, влажность воздуха</w:t>
            </w:r>
          </w:p>
          <w:bookmarkEnd w:id="16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1-3075</w:t>
            </w:r>
          </w:p>
          <w:bookmarkEnd w:id="1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1-3076</w:t>
            </w:r>
          </w:p>
          <w:bookmarkEnd w:id="16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максимальное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1-3077</w:t>
            </w:r>
          </w:p>
          <w:bookmarkEnd w:id="16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1-3078</w:t>
            </w:r>
          </w:p>
          <w:bookmarkEnd w:id="16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1-3079</w:t>
            </w:r>
          </w:p>
          <w:bookmarkEnd w:id="16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1-3080</w:t>
            </w:r>
          </w:p>
          <w:bookmarkEnd w:id="16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1-3081</w:t>
            </w:r>
          </w:p>
          <w:bookmarkEnd w:id="16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дней с осадками различной величины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1-3082</w:t>
            </w:r>
          </w:p>
          <w:bookmarkEnd w:id="17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1-3083</w:t>
            </w:r>
          </w:p>
          <w:bookmarkEnd w:id="1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жидкими или твердыми осадками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1-3084</w:t>
            </w:r>
          </w:p>
          <w:bookmarkEnd w:id="17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1-3085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осадками по градациям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1-3086</w:t>
            </w:r>
          </w:p>
          <w:bookmarkEnd w:id="1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снежного покрова по постоянной рейке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1-3087</w:t>
            </w:r>
          </w:p>
          <w:bookmarkEnd w:id="17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наименьшая 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1-3088</w:t>
            </w:r>
          </w:p>
          <w:bookmarkEnd w:id="17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1-3089</w:t>
            </w:r>
          </w:p>
          <w:bookmarkEnd w:id="17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1-3090</w:t>
            </w:r>
          </w:p>
          <w:bookmarkEnd w:id="1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со снежным покровом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1-3091</w:t>
            </w:r>
          </w:p>
          <w:bookmarkEnd w:id="17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1-3092</w:t>
            </w:r>
          </w:p>
          <w:bookmarkEnd w:id="18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 на последний день декады (по снегосъемке, по постоянной рейке)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1-3093</w:t>
            </w:r>
          </w:p>
          <w:bookmarkEnd w:id="18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1-3094</w:t>
            </w:r>
          </w:p>
          <w:bookmarkEnd w:id="18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1-3095</w:t>
            </w:r>
          </w:p>
          <w:bookmarkEnd w:id="18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Устойчивый снежный покров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1-3096</w:t>
            </w:r>
          </w:p>
          <w:bookmarkEnd w:id="18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1-3097</w:t>
            </w:r>
          </w:p>
          <w:bookmarkEnd w:id="1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появления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1-3098</w:t>
            </w:r>
          </w:p>
          <w:bookmarkEnd w:id="18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схода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1-3099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снежного покрова 5% ВП (многолетняя расчетная характеристика)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1-3100</w:t>
            </w:r>
          </w:p>
          <w:bookmarkEnd w:id="18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месячная 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1-3101</w:t>
            </w:r>
          </w:p>
          <w:bookmarkEnd w:id="18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1-3102</w:t>
            </w:r>
          </w:p>
          <w:bookmarkEnd w:id="19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годовая 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1-3103</w:t>
            </w:r>
          </w:p>
          <w:bookmarkEnd w:id="19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декаду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1-3104</w:t>
            </w:r>
          </w:p>
          <w:bookmarkEnd w:id="19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1-3105</w:t>
            </w:r>
          </w:p>
          <w:bookmarkEnd w:id="19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1-3106</w:t>
            </w:r>
          </w:p>
          <w:bookmarkEnd w:id="1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 относительной влажностью воздуха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1-3107</w:t>
            </w:r>
          </w:p>
          <w:bookmarkEnd w:id="19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1-3108</w:t>
            </w:r>
          </w:p>
          <w:bookmarkEnd w:id="1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дефицит насыщения, гПа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1-3109</w:t>
            </w:r>
          </w:p>
          <w:bookmarkEnd w:id="19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1-3110</w:t>
            </w:r>
          </w:p>
          <w:bookmarkEnd w:id="19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упругость водяного пара, гПа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1-3111</w:t>
            </w:r>
          </w:p>
          <w:bookmarkEnd w:id="19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1-3112</w:t>
            </w:r>
          </w:p>
          <w:bookmarkEnd w:id="20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точки росы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1-3113</w:t>
            </w:r>
          </w:p>
          <w:bookmarkEnd w:id="20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(мин)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1-3114</w:t>
            </w:r>
          </w:p>
          <w:bookmarkEnd w:id="20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сутки(мин)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1-3115</w:t>
            </w:r>
          </w:p>
          <w:bookmarkEnd w:id="20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 (мин)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1-3116</w:t>
            </w:r>
          </w:p>
          <w:bookmarkEnd w:id="2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минимальное значение относительной влажности воздуха,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1-3117</w:t>
            </w:r>
          </w:p>
          <w:bookmarkEnd w:id="20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1-3118</w:t>
            </w:r>
          </w:p>
          <w:bookmarkEnd w:id="20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1-3119</w:t>
            </w:r>
          </w:p>
          <w:bookmarkEnd w:id="2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 минимальное значение относительной влажности воздуха,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1-3120</w:t>
            </w:r>
          </w:p>
          <w:bookmarkEnd w:id="20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явления, гололед, солнечное сияние</w:t>
            </w:r>
          </w:p>
          <w:bookmarkEnd w:id="20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1-3121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Среднее, наибольшее число дней с обледенением проводов гололедного станка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1-3122</w:t>
            </w:r>
          </w:p>
          <w:bookmarkEnd w:id="2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(среднее/наибольшее) 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1-3123</w:t>
            </w:r>
          </w:p>
          <w:bookmarkEnd w:id="21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1-3124</w:t>
            </w:r>
          </w:p>
          <w:bookmarkEnd w:id="21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поземком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1-3125</w:t>
            </w:r>
          </w:p>
          <w:bookmarkEnd w:id="21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1-3126</w:t>
            </w:r>
          </w:p>
          <w:bookmarkEnd w:id="21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1-3127</w:t>
            </w:r>
          </w:p>
          <w:bookmarkEnd w:id="21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пыльной бурей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1-3128</w:t>
            </w:r>
          </w:p>
          <w:bookmarkEnd w:id="2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1-3129</w:t>
            </w:r>
          </w:p>
          <w:bookmarkEnd w:id="21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1-3130</w:t>
            </w:r>
          </w:p>
          <w:bookmarkEnd w:id="21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1-3131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различного числа дней с метелью за год,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1-3132</w:t>
            </w:r>
          </w:p>
          <w:bookmarkEnd w:id="2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солнечного сияния,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1-3133</w:t>
            </w:r>
          </w:p>
          <w:bookmarkEnd w:id="22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1-3134</w:t>
            </w:r>
          </w:p>
          <w:bookmarkEnd w:id="22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1-3135</w:t>
            </w:r>
          </w:p>
          <w:bookmarkEnd w:id="22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1-3136</w:t>
            </w:r>
          </w:p>
          <w:bookmarkEnd w:id="2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продолжительность,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1-3137</w:t>
            </w:r>
          </w:p>
          <w:bookmarkEnd w:id="22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1-3138</w:t>
            </w:r>
          </w:p>
          <w:bookmarkEnd w:id="2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за день с солнцем,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1-3139</w:t>
            </w:r>
          </w:p>
          <w:bookmarkEnd w:id="22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1-3140</w:t>
            </w:r>
          </w:p>
          <w:bookmarkEnd w:id="2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дней без солнца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1-3141</w:t>
            </w:r>
          </w:p>
          <w:bookmarkEnd w:id="23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1-3142</w:t>
            </w:r>
          </w:p>
          <w:bookmarkEnd w:id="2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различного числа дней с туманом,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1-3143</w:t>
            </w:r>
          </w:p>
          <w:bookmarkEnd w:id="23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1-3144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Статистические характеристики рядов годовых максимумов весов гололедно-изморозевых отложений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1-3145</w:t>
            </w:r>
          </w:p>
          <w:bookmarkEnd w:id="23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продолжительность одного атмосферного явления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1-3146</w:t>
            </w:r>
          </w:p>
          <w:bookmarkEnd w:id="23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1-3147</w:t>
            </w:r>
          </w:p>
          <w:bookmarkEnd w:id="2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1-3148</w:t>
            </w:r>
          </w:p>
          <w:bookmarkEnd w:id="23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1-3149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различных величин гололедно-изморозевых месяц/год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Облачность</w:t>
            </w:r>
          </w:p>
          <w:bookmarkEnd w:id="23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1-3150</w:t>
            </w:r>
          </w:p>
          <w:bookmarkEnd w:id="2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общей (о) и нижней (н) облачности, в баллах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1-3151</w:t>
            </w:r>
          </w:p>
          <w:bookmarkEnd w:id="24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1-3152</w:t>
            </w:r>
          </w:p>
          <w:bookmarkEnd w:id="2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общей (о) и нижней (н) облачности по срокам, в баллах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1-3153</w:t>
            </w:r>
          </w:p>
          <w:bookmarkEnd w:id="24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1-3154</w:t>
            </w:r>
          </w:p>
          <w:bookmarkEnd w:id="2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облачности количество в баллах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1-3155</w:t>
            </w:r>
          </w:p>
          <w:bookmarkEnd w:id="24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1-3156</w:t>
            </w:r>
          </w:p>
          <w:bookmarkEnd w:id="2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Повторяемость ясного, полуясного и пасмурного состояние неба по общей (о) и нижней (н) облачности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1-3157</w:t>
            </w:r>
          </w:p>
          <w:bookmarkEnd w:id="24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1-3158</w:t>
            </w:r>
          </w:p>
          <w:bookmarkEnd w:id="2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ясных и пасмурных дней по общей и нижней облачности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1-3159</w:t>
            </w:r>
          </w:p>
          <w:bookmarkEnd w:id="24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</w:t>
            </w:r>
          </w:p>
          <w:bookmarkEnd w:id="2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1-3160</w:t>
            </w:r>
          </w:p>
          <w:bookmarkEnd w:id="25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атмосферное давление на уровне станции и на уровне моря, гПа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1-3161</w:t>
            </w:r>
          </w:p>
          <w:bookmarkEnd w:id="25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1-3162</w:t>
            </w:r>
          </w:p>
          <w:bookmarkEnd w:id="25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1-3163</w:t>
            </w:r>
          </w:p>
          <w:bookmarkEnd w:id="25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1-3164</w:t>
            </w:r>
          </w:p>
          <w:bookmarkEnd w:id="255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1-3165</w:t>
            </w:r>
          </w:p>
          <w:bookmarkEnd w:id="2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(или минимальное) атмосферное давление на уровне станции, гПа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1-3166</w:t>
            </w:r>
          </w:p>
          <w:bookmarkEnd w:id="25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Агрометеорологический мониторинг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Агрометеорологический прогноз</w:t>
            </w:r>
          </w:p>
          <w:bookmarkEnd w:id="25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2-1001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Весенне-осеннее обследование зимующих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2-1002</w:t>
            </w:r>
          </w:p>
          <w:bookmarkEnd w:id="2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 почвы: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2-1003</w:t>
            </w:r>
          </w:p>
          <w:bookmarkEnd w:id="26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2-1004</w:t>
            </w:r>
          </w:p>
          <w:bookmarkEnd w:id="2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промачивания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2-1005</w:t>
            </w:r>
          </w:p>
          <w:bookmarkEnd w:id="26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промерзания и оттаивания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2-1006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зимующих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2-1007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2-1008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2-1009</w:t>
            </w:r>
          </w:p>
          <w:bookmarkEnd w:id="2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2-1010</w:t>
            </w:r>
          </w:p>
          <w:bookmarkEnd w:id="26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дернины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2-1011</w:t>
            </w:r>
          </w:p>
          <w:bookmarkEnd w:id="27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стравленности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2-1012</w:t>
            </w:r>
          </w:p>
          <w:bookmarkEnd w:id="27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2-1013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2-1014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сельскохозяйственные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2-1015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Почвенная корка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2-1016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растительной массы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2-1017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отгонном животноводстве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2-1018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гербария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гербарий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2-1019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урожая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2-1020</w:t>
            </w:r>
          </w:p>
          <w:bookmarkEnd w:id="2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в чеках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2-1021</w:t>
            </w:r>
          </w:p>
          <w:bookmarkEnd w:id="28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глубине УК, КШ, 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2-1022</w:t>
            </w:r>
          </w:p>
          <w:bookmarkEnd w:id="28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пахотного слоя почвы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2-1023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2-1024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продуктивности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Маршрутные исследования</w:t>
            </w:r>
          </w:p>
          <w:bookmarkEnd w:id="28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2-2001</w:t>
            </w:r>
          </w:p>
          <w:bookmarkEnd w:id="2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агрометеорологических маршрутных фенологических обследований зерновых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обследование: 3 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2-2002</w:t>
            </w:r>
          </w:p>
          <w:bookmarkEnd w:id="28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обследование: колошение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2-2003</w:t>
            </w:r>
          </w:p>
          <w:bookmarkEnd w:id="28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запасов продуктивной влаги в почве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2-2004</w:t>
            </w:r>
          </w:p>
          <w:bookmarkEnd w:id="28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2-2005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зимующих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2-2006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маршрутного обследования полей с озимыми зерновыми культурами 2 раза в год (после весеннего возобновления вегетации)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2-2007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маршрутного обследования полей с озимыми зерновыми культурами 2 раза в год (после прекращения осенней вегетации)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обследование по 1 пункту наблюдения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Прогностическая агрометеорологическая информация</w:t>
            </w:r>
          </w:p>
          <w:bookmarkEnd w:id="29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2-3001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Декадный агрометеорологический бюллетень с указанием характеристики метеорологических условий декады, оценки роста, развития и состояния сельскохозяйственных культур по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2-3002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запасах продуктивной влаги в почве по территории Казахстана за декаду с нарастающим итогом и указанием запасов влаги в слое 0-20, 0-50 и 0-100 сантиметров по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2-3003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яровых зерновых культур по территории республики за декаду с указанием даты наступления фаз развития, высоты, густоты, оценки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2-3004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яровой пшеницы в зерносеющей зоне Казахстана (предварительный, окончательный), (с учетом агрометеорологических факторов, определяющих формирование их урожайности)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2-3005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запасов влаги в почве к началу весенне-полевых работ по территории Казахстана (предварительный, окончательный)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2-3006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оптимальных сроков сева яровых зерновых культур по территории Казахстана (предварительный, окончательный)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2-3007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сроков созревания яровых зерновых культур по территории Казахстана (предварительный, окончательный)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2-3008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ходе снеготаяния на территории Казахстана (с указанием условий снегонакопления)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2-3009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агрометеорологических условий уборки зерновых культур в Казахстане (предварительный, окончательный)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2-3010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состоянии озимых зерновых культур перед уходом в зиму (включает характеристику состояния и степень повреждения растений по результатам маршрутного обследования) по одной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2-3011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озимых зерновых культур в период возобновления вегетации по территории Казахстана (включает характеристику состояния и степень повреждения растений)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отчет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2-3012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фактических запасах продуктивной влаги в почве по территории Казахстана весной и осенью (включает оценку влагозапасов)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2-3013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агрометеорологических условиях уборки зерновых культур на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2-3014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характеристика агрометеорологических показателей по отношению к среднемноголетним значениям и значениям прошлого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2-3015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условиях развития болезней и сельскохозяйственных вредителей в зависимости от погодных условий по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2-3016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Метеорологическая таблица по станциям (приложение к декадному бюллетеню)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2-3017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справка о сроках и условиях проведения весеннего сева по территории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2-3018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озимых зерновых культур после схода снежного покрова (включает характеристику состояния и степень повреждения растений по результатам маршрутного обследования)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2-3019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маршрутном фенологическом обследовании фазы колошения яровых культур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2-3020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маршрутном фенологическом обследовании фазы 3-его листа яровых зерновых культур по одной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2-3021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суммы активных положительных температур воздуха за период со средней суточной температурой выше 0 градусов с нарастающим итогом по декадам по состоянию на середину вегетационного периода и за вегетационный период по районам зерновой зоны Казахстана (по одному пункту)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2-3022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суммы эффективных температур воздуха за период со средней суточной температурой выше 5 градусов с нарастающим итогом по декадам по состоянию на середину вегетационного периода и за вегетационный период по районам зерновой зоны Казахстана (по одному пункту)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2-3023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Консультативный прогноз агрометеорологических условий перед посевом и в первой половине вегетационного периода по территории Казахстана (на основе сезонного прогноза)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2-3024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теплообеспеченности вегетационного периода по территории Казахстана (по одной станций)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2-3025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Вероятностный прогноз засухи на основе стандартизированных индексов осадков по данным одной станций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2-3026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стандартизированных индексов осадков по данным одной станций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2-3027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гидротермического коэффициента Селянинова по данным одной станций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2-3028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засухи на основе гидротермического коэффициента Селянинова за декаду по данным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2-3029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озимой пшеницы по Жамбылской и Алматинской области (предварительный, окончательный) по одному району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2-3030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урожайности подсолнечника по территории Казахстана (предварительный, окончательный), (с учетом агрометеорологических факторов, определяющих формирование их урожайности) по одной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Гидрологический мониторинг</w:t>
            </w:r>
          </w:p>
          <w:bookmarkEnd w:id="323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Гидрологические наблюдения</w:t>
            </w:r>
          </w:p>
          <w:bookmarkEnd w:id="32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3-1001</w:t>
            </w:r>
          </w:p>
          <w:bookmarkEnd w:id="3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Уровенные наблюдения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срочные,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3-1002</w:t>
            </w:r>
          </w:p>
          <w:bookmarkEnd w:id="32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3-1003</w:t>
            </w:r>
          </w:p>
          <w:bookmarkEnd w:id="3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зимний период, м³/с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3-1004</w:t>
            </w:r>
          </w:p>
          <w:bookmarkEnd w:id="32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– 100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3-1005</w:t>
            </w:r>
          </w:p>
          <w:bookmarkEnd w:id="329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–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3-1006</w:t>
            </w:r>
          </w:p>
          <w:bookmarkEnd w:id="330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3-1007</w:t>
            </w:r>
          </w:p>
          <w:bookmarkEnd w:id="3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период половодья, м³/с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3-1008</w:t>
            </w:r>
          </w:p>
          <w:bookmarkEnd w:id="332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– 100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3-1009</w:t>
            </w:r>
          </w:p>
          <w:bookmarkEnd w:id="333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–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3-1010</w:t>
            </w:r>
          </w:p>
          <w:bookmarkEnd w:id="334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3-1011</w:t>
            </w:r>
          </w:p>
          <w:bookmarkEnd w:id="3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в летний период, м³/с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3-1012</w:t>
            </w:r>
          </w:p>
          <w:bookmarkEnd w:id="336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– 100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3-1013</w:t>
            </w:r>
          </w:p>
          <w:bookmarkEnd w:id="33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–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3-1014</w:t>
            </w:r>
          </w:p>
          <w:bookmarkEnd w:id="33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метров ширина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3-1015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3-1016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3-1017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обстановка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3-1018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в 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толщина льда и высота снега на льду, сантиметр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3-1019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в 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3-1020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3-1021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Атмосферные осадки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3-1022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Снежный покров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3-1023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3-1024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Испарения с водной поверхности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3-1025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снежного покрова (горная местность)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3-1026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снега по дистанционным рейкам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3-1027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(горная местность)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3-1028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Снегосъемка (физические свойства снега)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3-1029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на снегомерных маршрутах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маршрут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Прогностическая гидрологическая информация</w:t>
            </w:r>
          </w:p>
          <w:bookmarkEnd w:id="35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3-2001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максимальных уровней воды весеннего половодья на равнинных реках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3-2002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прогноза объҰмов весеннего половодья по рекам равнинного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3-2003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дат начала и максимума весеннего половодья на равнинных реках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3-2004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средних расходов воды на вегетационный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3-2005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среднемесячных расходов воды внутри вегетационного периода по горным рекам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3-2006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среднесрочного прогноза расходов воды по горным рекам на декаду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3-2007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среднесрочного прогноза расходов воды по горным рекам на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3-2008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краткосрочного прогноза расходов воды по горным рекам на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3-2009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краткосрочного прогноза расходов воды по горным рекам на 2 суток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3-2010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краткосрочного прогноза расходов воды по горным рекам на 3 суток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3-2011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сроков вскрытия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3-2012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прогноз появления плавучего льда и установление ледостава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3-2013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прогноз притока воды в водохранилище на кварталы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3-2014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притока воды в водохранилище на 2-4 кварталы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3-2015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прогноз притока воды в водохранилище на месяц календарного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3-2016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 на сутки и более (до двух месяцев) в течение апреля – 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3-2017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Казахстану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3-2018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по горным рекам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3-2019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бюллетень по рекам Алматинской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3-2020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Штормовое предупреждение об опасных гидрологических явлениях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3-2021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Казахстана (предварительный прогноз на половодья) по состоянию на 1 февраля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3-2022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Казахстана (основной прогноз на половодья) по состоянию на 1 марта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3-2023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накоплении влагозапасов в бассейнах рек горной территории (юг, юго-восток и восток) Казахстана по состоянию на 1 апреля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3-2024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текущей водно-ледовой обстановке на реке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3-2025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текущей гидрологической обстановке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3-2026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текущей ледовой обстановке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3-2027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водохранилищ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3-2028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Декадная справка о состоянии снежного покрова и плотности снега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3-2029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баланс озер и водохранилищ Казахстана по месяцам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3-2030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ежегодного сборника стихийных гидрометеорологических явлений за весь год и за теплый и холодные периоды Республике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сборник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Прогностическая снегомерно-лавинная информация</w:t>
            </w:r>
          </w:p>
          <w:bookmarkEnd w:id="38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3-3001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информация о состоянии снега в горах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3-3002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штормового предупреждения о лавинной 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предупреждение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3-3003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ежегодника "Материалы наблюдений за снежным покровом и осадками в горах"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ежегодник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3-3004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снежного покрова на снегомаршруте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3-3005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наблюдения на снегопункте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3-3006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наблюдения на снегопункте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Государственный водный кадастр</w:t>
            </w:r>
          </w:p>
          <w:bookmarkEnd w:id="39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3-4001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3-4002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3-4003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3-4004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3-4005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3-4006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3-4007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3-4008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3-4009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3-4010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3-4011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3-4012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3-4013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3-4014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1 (речные) выпуск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3-4015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"Ежегодные данные о режиме и ресурсах поверхностных вод суши", часть 2 (озеро, водохранилище) выпуск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3-4016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3-4017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3-4018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3-4019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"Многолетние данные о режиме и ресурсах поверхностных вод суши", выпуск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3-4020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проверка, обработка, анализ гидрологических данных по 1 посту для составления справочника "Материалы наблюдений за испарением с водной поверхности"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посту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Проведение гидрологических измерений и анализ материалов наблюдений</w:t>
            </w:r>
          </w:p>
          <w:bookmarkEnd w:id="41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3-5001</w:t>
            </w:r>
          </w:p>
          <w:bookmarkEnd w:id="41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глубин на гидрометрических створах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реки,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3-5002</w:t>
            </w:r>
          </w:p>
          <w:bookmarkEnd w:id="4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3-5003</w:t>
            </w:r>
          </w:p>
          <w:bookmarkEnd w:id="4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расходов воды гидрометрической вертушкой с судна, закрепленного на якорях, с засечкой координат скоростных вертикалей угломерным инструментом (с катера или берега) без промеров глубин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3-5004</w:t>
            </w:r>
          </w:p>
          <w:bookmarkEnd w:id="4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3-5005</w:t>
            </w:r>
          </w:p>
          <w:bookmarkEnd w:id="4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3-5006</w:t>
            </w:r>
          </w:p>
          <w:bookmarkEnd w:id="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3-5007</w:t>
            </w:r>
          </w:p>
          <w:bookmarkEnd w:id="4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расходов воды поверхностными поплавками без промеров глубин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– 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3-5008</w:t>
            </w:r>
          </w:p>
          <w:bookmarkEnd w:id="4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– 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3-5009</w:t>
            </w:r>
          </w:p>
          <w:bookmarkEnd w:id="4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3-5010</w:t>
            </w:r>
          </w:p>
          <w:bookmarkEnd w:id="4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3-5011</w:t>
            </w:r>
          </w:p>
          <w:bookmarkEnd w:id="42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уклоном водной поверхности при расстоянии между уклонными постами до 500 метров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уклонными постами,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3-5012</w:t>
            </w:r>
          </w:p>
          <w:bookmarkEnd w:id="4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3-5013</w:t>
            </w:r>
          </w:p>
          <w:bookmarkEnd w:id="4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3-5014</w:t>
            </w:r>
          </w:p>
          <w:bookmarkEnd w:id="4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исходных данных для определения расходов воды по меткам уровня высоких вод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покрытости участка кустарником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заросший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получение исходных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3-5015</w:t>
            </w:r>
          </w:p>
          <w:bookmarkEnd w:id="4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Заросший до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3-5016</w:t>
            </w:r>
          </w:p>
          <w:bookmarkEnd w:id="4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Заросший 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3-5017</w:t>
            </w:r>
          </w:p>
          <w:bookmarkEnd w:id="4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одного расхода воды с одновременным взятием проб взвешенных наносов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реки,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Гидрометрический мостик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3-5018</w:t>
            </w:r>
          </w:p>
          <w:bookmarkEnd w:id="4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Лодочная переправа (паромная)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3-5019</w:t>
            </w:r>
          </w:p>
          <w:bookmarkEnd w:id="4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Дистанционная гидрометрическая установка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3-5020</w:t>
            </w:r>
          </w:p>
          <w:bookmarkEnd w:id="4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расходов воды гидрометрической вертушкой и отбор проб взвешенных наносов с катера, закрепленного на якорях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реки,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измерение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3-5021</w:t>
            </w:r>
          </w:p>
          <w:bookmarkEnd w:id="4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–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3-5022</w:t>
            </w:r>
          </w:p>
          <w:bookmarkEnd w:id="4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–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3-5023</w:t>
            </w:r>
          </w:p>
          <w:bookmarkEnd w:id="4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3-5024</w:t>
            </w:r>
          </w:p>
          <w:bookmarkEnd w:id="43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крупности донных наносов на постах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3-5025</w:t>
            </w:r>
          </w:p>
          <w:bookmarkEnd w:id="4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3-5026</w:t>
            </w:r>
          </w:p>
          <w:bookmarkEnd w:id="4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Рама-сетка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3-5027</w:t>
            </w:r>
          </w:p>
          <w:bookmarkEnd w:id="44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плана, схемы участка гидрологического поста, гидрометрического створа, условных знаков и линейного масштаба. Нанесение на карты пунктов по координатам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содержание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схема, план участка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3-5028</w:t>
            </w:r>
          </w:p>
          <w:bookmarkEnd w:id="4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3-5029</w:t>
            </w:r>
          </w:p>
          <w:bookmarkEnd w:id="4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3-5030</w:t>
            </w:r>
          </w:p>
          <w:bookmarkEnd w:id="4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ширине реки 100 – 200 метров в масштабе 1:2000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3-5031</w:t>
            </w:r>
          </w:p>
          <w:bookmarkEnd w:id="4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ширине реки 200 – 500 метров в масштабе 1:5000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3-5032</w:t>
            </w:r>
          </w:p>
          <w:bookmarkEnd w:id="4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в карандаше 1 дициметр2 участка гидрологического поста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3-5033</w:t>
            </w:r>
          </w:p>
          <w:bookmarkEnd w:id="44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графиков и профилей гидрологических элементов, их построение и копировка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графика,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связи уровней двух постов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3-5034</w:t>
            </w:r>
          </w:p>
          <w:bookmarkEnd w:id="4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ежедневных уровнейили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3-5035</w:t>
            </w:r>
          </w:p>
          <w:bookmarkEnd w:id="4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Scp = S(Sед.)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3-5036</w:t>
            </w:r>
          </w:p>
          <w:bookmarkEnd w:id="4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B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3-5037</w:t>
            </w:r>
          </w:p>
          <w:bookmarkEnd w:id="4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Vнаиб.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3-5038</w:t>
            </w:r>
          </w:p>
          <w:bookmarkEnd w:id="4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h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3-5039</w:t>
            </w:r>
          </w:p>
          <w:bookmarkEnd w:id="4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Кзим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3-5040</w:t>
            </w:r>
          </w:p>
          <w:bookmarkEnd w:id="4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3-5041</w:t>
            </w:r>
          </w:p>
          <w:bookmarkEnd w:id="4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КН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3-5042</w:t>
            </w:r>
          </w:p>
          <w:bookmarkEnd w:id="4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ежедневной мутности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3-5043</w:t>
            </w:r>
          </w:p>
          <w:bookmarkEnd w:id="4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Поперечной профиль русла и поймы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3-5044</w:t>
            </w:r>
          </w:p>
          <w:bookmarkEnd w:id="4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ледяного покрова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3-5045</w:t>
            </w:r>
          </w:p>
          <w:bookmarkEnd w:id="4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книжек для записи измерений расходов воды КГ-3М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сложностивычисления расхода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3-5046</w:t>
            </w:r>
          </w:p>
          <w:bookmarkEnd w:id="4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3-5047</w:t>
            </w:r>
          </w:p>
          <w:bookmarkEnd w:id="4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3-5048</w:t>
            </w:r>
          </w:p>
          <w:bookmarkEnd w:id="46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хода уровней воды на постах за сезон или период действия кривой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Анализируемый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3-5049</w:t>
            </w:r>
          </w:p>
          <w:bookmarkEnd w:id="4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3-5050</w:t>
            </w:r>
          </w:p>
          <w:bookmarkEnd w:id="4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3-5051</w:t>
            </w:r>
          </w:p>
          <w:bookmarkEnd w:id="4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Замерзания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3-5052</w:t>
            </w:r>
          </w:p>
          <w:bookmarkEnd w:id="46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измеренных расходов воды и построение кривых расходов воды по постам за сезон (период действия кривой)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зависимости расхода воды от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Кривая Q = f(H)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3-5053</w:t>
            </w:r>
          </w:p>
          <w:bookmarkEnd w:id="4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Петлеобразная кривая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3-5054</w:t>
            </w:r>
          </w:p>
          <w:bookmarkEnd w:id="46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и вычисление ежедневных расходов взвешенных наносов за год по постам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вычисления расходов взвешенных наносов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изменения средней мутности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анализ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3-5055</w:t>
            </w:r>
          </w:p>
          <w:bookmarkEnd w:id="4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зависимости расходавзвешенных наносов от расходаводы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3-5056</w:t>
            </w:r>
          </w:p>
          <w:bookmarkEnd w:id="46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Экстраполяция кривых расходов воды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экстраполяции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экстрополяция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3-5057</w:t>
            </w:r>
          </w:p>
          <w:bookmarkEnd w:id="4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ГрафическийVcp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3-5058</w:t>
            </w:r>
          </w:p>
          <w:bookmarkEnd w:id="4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кривым F = f(H)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3-5059</w:t>
            </w:r>
          </w:p>
          <w:bookmarkEnd w:id="4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графику Q = f(hcp)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3-5060</w:t>
            </w:r>
          </w:p>
          <w:bookmarkEnd w:id="4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формуле Шези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3-5061</w:t>
            </w:r>
          </w:p>
          <w:bookmarkEnd w:id="4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методу Полякова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3-5062</w:t>
            </w:r>
          </w:p>
          <w:bookmarkEnd w:id="47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графоаналитическим способом расходов воды, измеренных поплавками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поплавков,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3-5063</w:t>
            </w:r>
          </w:p>
          <w:bookmarkEnd w:id="4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3-5064</w:t>
            </w:r>
          </w:p>
          <w:bookmarkEnd w:id="4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3-5065</w:t>
            </w:r>
          </w:p>
          <w:bookmarkEnd w:id="47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аналитическим способом расходов воды, измеренных поплавками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поплавков,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3-5066</w:t>
            </w:r>
          </w:p>
          <w:bookmarkEnd w:id="4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3-5067</w:t>
            </w:r>
          </w:p>
          <w:bookmarkEnd w:id="4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3-5068</w:t>
            </w:r>
          </w:p>
          <w:bookmarkEnd w:id="4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графоаналитическим способом расходов воды, измеренных гидрометрической вертушкой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скоростных вертикалей,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3-5069</w:t>
            </w:r>
          </w:p>
          <w:bookmarkEnd w:id="4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3-5070</w:t>
            </w:r>
          </w:p>
          <w:bookmarkEnd w:id="4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3-5071</w:t>
            </w:r>
          </w:p>
          <w:bookmarkEnd w:id="4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3-5072</w:t>
            </w:r>
          </w:p>
          <w:bookmarkEnd w:id="4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3-5073</w:t>
            </w:r>
          </w:p>
          <w:bookmarkEnd w:id="4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расходов взвешенных наносов аналитическим способом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вычисление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3-5074</w:t>
            </w:r>
          </w:p>
          <w:bookmarkEnd w:id="4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Интеграционный или основной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3-5075</w:t>
            </w:r>
          </w:p>
          <w:bookmarkEnd w:id="48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нивелирования книжек КГ-64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отметок реек (сваи)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реек (свай) не изменились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контроль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3-5076</w:t>
            </w:r>
          </w:p>
          <w:bookmarkEnd w:id="4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рейки (сваи) с измененными отметками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3-5077</w:t>
            </w:r>
          </w:p>
          <w:bookmarkEnd w:id="49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описаний постов, сведения по которым помещены в ЕДС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постов, по которым имелись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описание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3-5078</w:t>
            </w:r>
          </w:p>
          <w:bookmarkEnd w:id="4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3-5079</w:t>
            </w:r>
          </w:p>
          <w:bookmarkEnd w:id="49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Опасное гидрологическое явление по данным 1 пункта наблюдений, в том числе обследование и описание. Выполнение наблюдения при неблагоприятной гидрометеорологической ситуации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уровня воды (во время половодья, паводка, шугахода) понижение уровня воды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3-5080</w:t>
            </w:r>
          </w:p>
          <w:bookmarkEnd w:id="4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(при повышении уровня воды)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3-5081</w:t>
            </w:r>
          </w:p>
          <w:bookmarkEnd w:id="4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 (ледостав)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Гидрологическая информация по Каспийскому морю и ресурсы речного стока</w:t>
            </w:r>
          </w:p>
          <w:bookmarkEnd w:id="49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3-6001</w:t>
            </w:r>
          </w:p>
          <w:bookmarkEnd w:id="4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Еженедельный Бюллетень по Каспийскому морю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3-6002</w:t>
            </w:r>
          </w:p>
          <w:bookmarkEnd w:id="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 по волнению для средней части казахстанского сектора Каспийского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3-6003</w:t>
            </w:r>
          </w:p>
          <w:bookmarkEnd w:id="4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волнения по 5 районам Каспийского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3-6004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уровня Каспийского моря для 10 пунктов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прогноз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3-6005</w:t>
            </w:r>
          </w:p>
          <w:bookmarkEnd w:id="5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сгонно-нагонных явлений на Каспийском море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3-6006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ледовых условий на Каспийском море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3-6007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"Ежегодные данные о режиме Каспийского моря" (Ледовые явления, обзор состояния водной поверхности Каспийского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справочник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3-6008</w:t>
            </w:r>
          </w:p>
          <w:bookmarkEnd w:id="5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фондовых таблиц "Водные ресурсы по основным речным бассейнам и их участкам за год"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3-6009</w:t>
            </w:r>
          </w:p>
          <w:bookmarkEnd w:id="5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фондовой таблицы "Ресурсы речного стока по всей территории Казахстана за год"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Режимно-справочная информация</w:t>
            </w:r>
          </w:p>
          <w:bookmarkEnd w:id="50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3-7001</w:t>
            </w:r>
          </w:p>
          <w:bookmarkEnd w:id="50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3-7002</w:t>
            </w:r>
          </w:p>
          <w:bookmarkEnd w:id="5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3-7003</w:t>
            </w:r>
          </w:p>
          <w:bookmarkEnd w:id="5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3-7004</w:t>
            </w:r>
          </w:p>
          <w:bookmarkEnd w:id="5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среднедекадный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3-7005</w:t>
            </w:r>
          </w:p>
          <w:bookmarkEnd w:id="5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3-7006</w:t>
            </w:r>
          </w:p>
          <w:bookmarkEnd w:id="5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3-7007</w:t>
            </w:r>
          </w:p>
          <w:bookmarkEnd w:id="51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3-7008</w:t>
            </w:r>
          </w:p>
          <w:bookmarkEnd w:id="5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3-7009</w:t>
            </w:r>
          </w:p>
          <w:bookmarkEnd w:id="5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3-7010</w:t>
            </w:r>
          </w:p>
          <w:bookmarkEnd w:id="5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среднедекадный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3-7011</w:t>
            </w:r>
          </w:p>
          <w:bookmarkEnd w:id="5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3-7012</w:t>
            </w:r>
          </w:p>
          <w:bookmarkEnd w:id="5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3-7013</w:t>
            </w:r>
          </w:p>
          <w:bookmarkEnd w:id="5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стока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3-7014</w:t>
            </w:r>
          </w:p>
          <w:bookmarkEnd w:id="5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3-7015</w:t>
            </w:r>
          </w:p>
          <w:bookmarkEnd w:id="52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стока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3-7016</w:t>
            </w:r>
          </w:p>
          <w:bookmarkEnd w:id="5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3-7017</w:t>
            </w:r>
          </w:p>
          <w:bookmarkEnd w:id="522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 стока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3-7018</w:t>
            </w:r>
          </w:p>
          <w:bookmarkEnd w:id="5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3-7019</w:t>
            </w:r>
          </w:p>
          <w:bookmarkEnd w:id="5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3-7020</w:t>
            </w: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3-7021</w:t>
            </w:r>
          </w:p>
          <w:bookmarkEnd w:id="5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(минимальная) глубина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3-7022</w:t>
            </w:r>
          </w:p>
          <w:bookmarkEnd w:id="52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потока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3-7023</w:t>
            </w:r>
          </w:p>
          <w:bookmarkEnd w:id="5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3-7024</w:t>
            </w:r>
          </w:p>
          <w:bookmarkEnd w:id="5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3-7025</w:t>
            </w:r>
          </w:p>
          <w:bookmarkEnd w:id="5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3-7026</w:t>
            </w:r>
          </w:p>
          <w:bookmarkEnd w:id="5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3-7027</w:t>
            </w:r>
          </w:p>
          <w:bookmarkEnd w:id="5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3-7028</w:t>
            </w:r>
          </w:p>
          <w:bookmarkEnd w:id="5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среднедекадная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3-7029</w:t>
            </w:r>
          </w:p>
          <w:bookmarkEnd w:id="5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3-7030</w:t>
            </w:r>
          </w:p>
          <w:bookmarkEnd w:id="5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экстремальная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3-7031</w:t>
            </w:r>
          </w:p>
          <w:bookmarkEnd w:id="5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перехода воды через 0, 2, 10°С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3-7032</w:t>
            </w:r>
          </w:p>
          <w:bookmarkEnd w:id="53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3-7033</w:t>
            </w:r>
          </w:p>
          <w:bookmarkEnd w:id="5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3-7034</w:t>
            </w:r>
          </w:p>
          <w:bookmarkEnd w:id="5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 экстремальный за 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3-7035</w:t>
            </w:r>
          </w:p>
          <w:bookmarkEnd w:id="5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 среднедекадный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3-7036</w:t>
            </w:r>
          </w:p>
          <w:bookmarkEnd w:id="5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взвешенных и влекомых наносов экстремальный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3-7037</w:t>
            </w:r>
          </w:p>
          <w:bookmarkEnd w:id="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стока наносов в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3-7038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стока наносов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3-7039</w:t>
            </w:r>
          </w:p>
          <w:bookmarkEnd w:id="5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половодья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Ледовые явления</w:t>
            </w:r>
          </w:p>
          <w:bookmarkEnd w:id="54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3-7040</w:t>
            </w:r>
          </w:p>
          <w:bookmarkEnd w:id="5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льда и высота снега на льду, декадные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3-7041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 толщина (высота снега) льда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3-7042</w:t>
            </w:r>
          </w:p>
          <w:bookmarkEnd w:id="5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начале и окончании ледовых явлений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3-7043</w:t>
            </w:r>
          </w:p>
          <w:bookmarkEnd w:id="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пика паводка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3-7044</w:t>
            </w:r>
          </w:p>
          <w:bookmarkEnd w:id="5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3-7045</w:t>
            </w:r>
          </w:p>
          <w:bookmarkEnd w:id="5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3-7046</w:t>
            </w:r>
          </w:p>
          <w:bookmarkEnd w:id="5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3-7047</w:t>
            </w:r>
          </w:p>
          <w:bookmarkEnd w:id="5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со всеми ледовыми явлениями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3-7048</w:t>
            </w:r>
          </w:p>
          <w:bookmarkEnd w:id="5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заторах и зажорах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Карты и районирования</w:t>
            </w:r>
          </w:p>
          <w:bookmarkEnd w:id="55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Карты и районирования</w:t>
            </w:r>
          </w:p>
          <w:bookmarkEnd w:id="55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4-1001</w:t>
            </w:r>
          </w:p>
          <w:bookmarkEnd w:id="5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максимальной температуре в тени с годовой вероятностью превышения 0.02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4-1002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минимальной температуре воздуха в тени с годовой вероятностью превышения 0.02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4-1003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месячной температуре воздуха в январе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4-1004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месячной температуре воздуха в июле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4-1005</w:t>
            </w:r>
          </w:p>
          <w:bookmarkEnd w:id="5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отклонениям средней температуры воздуха наиболее холодных суток от средней месячной температуры в январе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4-1006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максимальной глубине проникновения нулевой изотермы в грунт обеспеченностью 0,90 (0,98)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4-1007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снеговым нагрузкам на грунт (характеристическое значение, определяемые с годовой вероятностью превышения 0,02)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4-1008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чрезвычайным снеговым нагрузкам на грунт (в результате снегопада с исключительно низкой вероятностью)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4-1009</w:t>
            </w:r>
          </w:p>
          <w:bookmarkEnd w:id="5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снеговым нагрузкам на покрытия, вызванные чрезвычайными наносами, по Приложению В, Еврокод 1991-1-3 (в результате напластования снега с исключительно низкой вероятностью)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4-1010</w:t>
            </w:r>
          </w:p>
          <w:bookmarkEnd w:id="5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(включая горные районы) по климатическим зонам, связывающим высотное положение местности и снеговую нагрузку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4-1011</w:t>
            </w:r>
          </w:p>
          <w:bookmarkEnd w:id="5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базовой скорости ветра с вероятностью превышения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4-1012</w:t>
            </w:r>
          </w:p>
          <w:bookmarkEnd w:id="5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зимний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4-1013</w:t>
            </w:r>
          </w:p>
          <w:bookmarkEnd w:id="5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годовой продолжительности 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4-1014</w:t>
            </w:r>
          </w:p>
          <w:bookmarkEnd w:id="5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повторяемости 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4-1015</w:t>
            </w:r>
          </w:p>
          <w:bookmarkEnd w:id="5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толщине стенки гололеда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4-1016</w:t>
            </w:r>
          </w:p>
          <w:bookmarkEnd w:id="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Схематическая карта районирования территории по климатическим зонам для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4-1017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(расчет) многолетних климатических данных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1 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4-1018</w:t>
            </w:r>
          </w:p>
          <w:bookmarkEnd w:id="5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"профиля дождя" для проектирования сетей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1 МС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4-1019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климатическим характеристикам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4-1020</w:t>
            </w:r>
          </w:p>
          <w:bookmarkEnd w:id="5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температуре воздуха для любого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4-1021</w:t>
            </w:r>
          </w:p>
          <w:bookmarkEnd w:id="5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абсолютной минимальной температуре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4-1022</w:t>
            </w:r>
          </w:p>
          <w:bookmarkEnd w:id="5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средней абсолютной максимальной температуре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4-1023</w:t>
            </w:r>
          </w:p>
          <w:bookmarkEnd w:id="5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абсолютной минимальной температуре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4-1024</w:t>
            </w:r>
          </w:p>
          <w:bookmarkEnd w:id="5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абсолютной максимальной температуре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4-1025</w:t>
            </w:r>
          </w:p>
          <w:bookmarkEnd w:id="5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годовой температуре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4-1026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самым холодным суткам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4-1027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самой холодной пяти дней подряд (пятидневке)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4-1028</w:t>
            </w:r>
          </w:p>
          <w:bookmarkEnd w:id="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квантилям 95 и 99% обеспеченности и вероятности непрерывной продолжительности температур менее минус 30° и более 30°С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4-1029</w:t>
            </w:r>
          </w:p>
          <w:bookmarkEnd w:id="5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и максимальной продолжительности отопительного периода и периода охлаждения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4-1030</w:t>
            </w:r>
          </w:p>
          <w:bookmarkEnd w:id="5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среднему числу градусо-дней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4-1031</w:t>
            </w:r>
          </w:p>
          <w:bookmarkEnd w:id="5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перехода средней суточной температуры воздуха через 0°, 5°, 10°, 15°С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4-1032</w:t>
            </w:r>
          </w:p>
          <w:bookmarkEnd w:id="5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продолжительности периода со средней суточной температурой воздуха выше 0, 5, 10, 15°С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4-1033</w:t>
            </w:r>
          </w:p>
          <w:bookmarkEnd w:id="5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сумме средних суточных температур воздуха выше 0, 5, 10, 15°С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4-1034</w:t>
            </w:r>
          </w:p>
          <w:bookmarkEnd w:id="5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последних весенних заморозков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4-1035</w:t>
            </w:r>
          </w:p>
          <w:bookmarkEnd w:id="5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первых осенних заморозков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4-1036</w:t>
            </w:r>
          </w:p>
          <w:bookmarkEnd w:id="5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продолжительности безморозного периода 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4-1037</w:t>
            </w:r>
          </w:p>
          <w:bookmarkEnd w:id="5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4-1038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 холодный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4-1039</w:t>
            </w:r>
          </w:p>
          <w:bookmarkEnd w:id="5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 теплый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4-1040</w:t>
            </w:r>
          </w:p>
          <w:bookmarkEnd w:id="5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осадкам заданной обеспеченности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4-1041</w:t>
            </w:r>
          </w:p>
          <w:bookmarkEnd w:id="5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жидким и смешанным осадкам в количестве 50 милиметров и более за менее 12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4-1042</w:t>
            </w:r>
          </w:p>
          <w:bookmarkEnd w:id="5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сильному ливневому дождю интенсивностью ≥ 30 милиметров за 1 час и менее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4-1043</w:t>
            </w:r>
          </w:p>
          <w:bookmarkEnd w:id="5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величин интенсивности дождя продолжительностью 20 минут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4-1044</w:t>
            </w:r>
          </w:p>
          <w:bookmarkEnd w:id="6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весу снегового покрова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4-1045</w:t>
            </w:r>
          </w:p>
          <w:bookmarkEnd w:id="6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твердым осадкам в количестве 20 милиметров и более за менее 12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4-1046</w:t>
            </w:r>
          </w:p>
          <w:bookmarkEnd w:id="6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образования устойчивого снежного покрова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4-1047</w:t>
            </w:r>
          </w:p>
          <w:bookmarkEnd w:id="6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датам разрушения устойчивого снежного покрова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4-1048</w:t>
            </w:r>
          </w:p>
          <w:bookmarkEnd w:id="6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со снежным покровом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4-1049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запасу воды в снеге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4-1050</w:t>
            </w:r>
          </w:p>
          <w:bookmarkEnd w:id="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Микроклиматическая карта по толщине стенки гололеда для любого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4-1051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скорости ветра обеспеченностью 80% за отопительный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4-1052</w:t>
            </w:r>
          </w:p>
          <w:bookmarkEnd w:id="6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Районирование территории по максимальному суточному количеству жидких осадков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4-1053</w:t>
            </w:r>
          </w:p>
          <w:bookmarkEnd w:id="6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давлению ветра с вероятностью превышения 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4-1054</w:t>
            </w:r>
          </w:p>
          <w:bookmarkEnd w:id="6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давлению ветра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4-1055</w:t>
            </w:r>
          </w:p>
          <w:bookmarkEnd w:id="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4-1056</w:t>
            </w:r>
          </w:p>
          <w:bookmarkEnd w:id="6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4-1057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средней скорости ветра за 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4-1058</w:t>
            </w:r>
          </w:p>
          <w:bookmarkEnd w:id="6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преобладающему ветру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4-1059</w:t>
            </w:r>
          </w:p>
          <w:bookmarkEnd w:id="6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преобладающему ветру за холодный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4-1060</w:t>
            </w:r>
          </w:p>
          <w:bookmarkEnd w:id="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преобладающему ветру за теплый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4-1061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максимальным порывам ветра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4-1062</w:t>
            </w:r>
          </w:p>
          <w:bookmarkEnd w:id="6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метелью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4-1063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гололедом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4-1064</w:t>
            </w:r>
          </w:p>
          <w:bookmarkEnd w:id="6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пыльной бурей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4-1065</w:t>
            </w:r>
          </w:p>
          <w:bookmarkEnd w:id="6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по числу дней с туманом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4-1066</w:t>
            </w:r>
          </w:p>
          <w:bookmarkEnd w:id="6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Районирование территории Республики Казахстан по специализированным климатическим характеристикам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карта/15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4-1067</w:t>
            </w:r>
          </w:p>
          <w:bookmarkEnd w:id="6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карты по данным гидрографического обследования реки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карта/бассейн реки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Мониторинг состояния и изменения климата</w:t>
            </w:r>
          </w:p>
          <w:bookmarkEnd w:id="62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Мониторинг состояния и изменения климата</w:t>
            </w:r>
          </w:p>
          <w:bookmarkEnd w:id="62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5-1001</w:t>
            </w:r>
          </w:p>
          <w:bookmarkEnd w:id="6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бюллетень мониторинга изменения и состояния климата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бюллетень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5-1002</w:t>
            </w:r>
          </w:p>
          <w:bookmarkEnd w:id="6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значения климатической переменной по данным одной метеорологической станции, прошедшее проверку качества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5-1003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временного ряда значений (комплекс значений) климатической переменной по данным одной метеорологической станции, прошедший проверку на климатическую однородность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5-1004</w:t>
            </w:r>
          </w:p>
          <w:bookmarkEnd w:id="6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статистической характеристики климатической переменной по данным одной метеорологической станции за определенный базовый период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5-1005</w:t>
            </w:r>
          </w:p>
          <w:bookmarkEnd w:id="6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значения климатической переменной, осредненной за различные периоды года по данным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5-1006</w:t>
            </w:r>
          </w:p>
          <w:bookmarkEnd w:id="6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аномалии климатической переменной относительно среднего значения за базовый период лет по данным одной метеорологической станции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5-1007</w:t>
            </w:r>
          </w:p>
          <w:bookmarkEnd w:id="6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вероятности непревышения значения аномалий климатической переменной в исследуемый год по данным одной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5-1008</w:t>
            </w:r>
          </w:p>
          <w:bookmarkEnd w:id="6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индекса экстремальности значения климатической переменной в исследуемый год по данным одной метеорологической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индекс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5-1009</w:t>
            </w:r>
          </w:p>
          <w:bookmarkEnd w:id="6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карты и анализ распределения по территории значений климатических переменных для описания климатических условий конкретного года (периода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5-1010</w:t>
            </w:r>
          </w:p>
          <w:bookmarkEnd w:id="6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среднего по площади значения климатической переменной за конкретный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5-1011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 средних по территории аномалий климатической переменной в конкретный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5-1012</w:t>
            </w:r>
          </w:p>
          <w:bookmarkEnd w:id="6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среднего по площади и среднего за временной период значения климатической переменной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5-1013</w:t>
            </w:r>
          </w:p>
          <w:bookmarkEnd w:id="6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значений средних по территориям климатических переменных в конкретный год, их анализ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значений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5-1014</w:t>
            </w:r>
          </w:p>
          <w:bookmarkEnd w:id="6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характеристик линейного тренда климатической переменной по одной метеорологической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5-1015</w:t>
            </w:r>
          </w:p>
          <w:bookmarkEnd w:id="6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карты и анализ распределения значений характеристик линейного тренда климатической переменной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5-1016</w:t>
            </w:r>
          </w:p>
          <w:bookmarkEnd w:id="6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характеристик линейного тренда индекса экстремальности климатической переменной по одной метеорологической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5-1017</w:t>
            </w:r>
          </w:p>
          <w:bookmarkEnd w:id="6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карты и анализ распределения значений характеристик линейного тренда индекса экстремальности климатической переменной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5-1018</w:t>
            </w:r>
          </w:p>
          <w:bookmarkEnd w:id="6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характеристик линейного тренда климатической переменной, осредненной по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комплекс характеристик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5-1019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характеристики линейного тренда климатической переменной, осредненной по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5-1020</w:t>
            </w:r>
          </w:p>
          <w:bookmarkEnd w:id="6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Построение и анализ графика, совмещающего межгодовой ход, кривую скользящих средних и линию тренда значений климатической переменной, осредненной по территории и за какой-либо временной период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график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5-1021</w:t>
            </w:r>
          </w:p>
          <w:bookmarkEnd w:id="6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 состояния и изменения глобального климата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5-1022</w:t>
            </w:r>
          </w:p>
          <w:bookmarkEnd w:id="6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результатов мониторинга состояния климата за конкретный год и изменения климата за период лет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обзор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Мониторинг состояния окружающей среды</w:t>
            </w:r>
          </w:p>
          <w:bookmarkEnd w:id="64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Определение концентрации загрязняющих веществ в атмосферном воздухе (лабораторный анализ)</w:t>
            </w:r>
          </w:p>
          <w:bookmarkEnd w:id="64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</w:t>
            </w:r>
          </w:p>
          <w:bookmarkEnd w:id="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6-1002</w:t>
            </w:r>
          </w:p>
          <w:bookmarkEnd w:id="6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6-1003</w:t>
            </w:r>
          </w:p>
          <w:bookmarkEnd w:id="6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6-1004</w:t>
            </w:r>
          </w:p>
          <w:bookmarkEnd w:id="6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6-1005</w:t>
            </w:r>
          </w:p>
          <w:bookmarkEnd w:id="6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6-1006</w:t>
            </w:r>
          </w:p>
          <w:bookmarkEnd w:id="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6-1007</w:t>
            </w:r>
          </w:p>
          <w:bookmarkEnd w:id="6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6-1008</w:t>
            </w:r>
          </w:p>
          <w:bookmarkEnd w:id="6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Мышьяк, As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6-1009</w:t>
            </w:r>
          </w:p>
          <w:bookmarkEnd w:id="6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соединения мышьяка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6-1010</w:t>
            </w:r>
          </w:p>
          <w:bookmarkEnd w:id="6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(Окись азота)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6-1011</w:t>
            </w:r>
          </w:p>
          <w:bookmarkEnd w:id="6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6-1012</w:t>
            </w:r>
          </w:p>
          <w:bookmarkEnd w:id="6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6-1013</w:t>
            </w:r>
          </w:p>
          <w:bookmarkEnd w:id="6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6-1014</w:t>
            </w:r>
          </w:p>
          <w:bookmarkEnd w:id="6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6-1015</w:t>
            </w:r>
          </w:p>
          <w:bookmarkEnd w:id="6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6-1016</w:t>
            </w:r>
          </w:p>
          <w:bookmarkEnd w:id="6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6-1017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6-1018</w:t>
            </w:r>
          </w:p>
          <w:bookmarkEnd w:id="6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6-1019</w:t>
            </w:r>
          </w:p>
          <w:bookmarkEnd w:id="6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6-1020</w:t>
            </w:r>
          </w:p>
          <w:bookmarkEnd w:id="6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6-1021</w:t>
            </w:r>
          </w:p>
          <w:bookmarkEnd w:id="6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(6+), Cr6+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6-1022</w:t>
            </w:r>
          </w:p>
          <w:bookmarkEnd w:id="6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6-1023</w:t>
            </w:r>
          </w:p>
          <w:bookmarkEnd w:id="6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Be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6-1024</w:t>
            </w:r>
          </w:p>
          <w:bookmarkEnd w:id="6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6-1025</w:t>
            </w:r>
          </w:p>
          <w:bookmarkEnd w:id="6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6-1026</w:t>
            </w:r>
          </w:p>
          <w:bookmarkEnd w:id="6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6-1027</w:t>
            </w:r>
          </w:p>
          <w:bookmarkEnd w:id="6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эквивалентной дозы гамма излучения (гамма 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6-1028</w:t>
            </w:r>
          </w:p>
          <w:bookmarkEnd w:id="6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6-1029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6-1030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6-1031</w:t>
            </w:r>
          </w:p>
          <w:bookmarkEnd w:id="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6-1032</w:t>
            </w:r>
          </w:p>
          <w:bookmarkEnd w:id="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6-1033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6-1034</w:t>
            </w:r>
          </w:p>
          <w:bookmarkEnd w:id="6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хром,Cr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6-1035</w:t>
            </w:r>
          </w:p>
          <w:bookmarkEnd w:id="6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Определение концентрации загрязняющих веществ в атмосферном воздухе с помощью передвижной лаборатории</w:t>
            </w:r>
          </w:p>
          <w:bookmarkEnd w:id="68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6-2001</w:t>
            </w:r>
          </w:p>
          <w:bookmarkEnd w:id="6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6-2002</w:t>
            </w:r>
          </w:p>
          <w:bookmarkEnd w:id="6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6-2003</w:t>
            </w:r>
          </w:p>
          <w:bookmarkEnd w:id="6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6-2004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6-2005</w:t>
            </w:r>
          </w:p>
          <w:bookmarkEnd w:id="6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6-2006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6-2007</w:t>
            </w:r>
          </w:p>
          <w:bookmarkEnd w:id="6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6-2008</w:t>
            </w:r>
          </w:p>
          <w:bookmarkEnd w:id="6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6-2009</w:t>
            </w:r>
          </w:p>
          <w:bookmarkEnd w:id="6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6-2010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6-2011</w:t>
            </w:r>
          </w:p>
          <w:bookmarkEnd w:id="6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эквивалентной дозы гамма излучения (гамма 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6-2012</w:t>
            </w:r>
          </w:p>
          <w:bookmarkEnd w:id="6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6-2013</w:t>
            </w:r>
          </w:p>
          <w:bookmarkEnd w:id="6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(Окись азота)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6-2014</w:t>
            </w:r>
          </w:p>
          <w:bookmarkEnd w:id="6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6-2015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6-2016</w:t>
            </w:r>
          </w:p>
          <w:bookmarkEnd w:id="7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6-2017</w:t>
            </w:r>
          </w:p>
          <w:bookmarkEnd w:id="7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6-2018</w:t>
            </w:r>
          </w:p>
          <w:bookmarkEnd w:id="7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6-2019</w:t>
            </w:r>
          </w:p>
          <w:bookmarkEnd w:id="7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6-2020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6-2021</w:t>
            </w:r>
          </w:p>
          <w:bookmarkEnd w:id="7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Определение концентрации загрязняющих веществ в атмосферном воздухе с помощью газоанализаторов (в автоматическом режиме)</w:t>
            </w:r>
          </w:p>
          <w:bookmarkEnd w:id="70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6-3001</w:t>
            </w:r>
          </w:p>
          <w:bookmarkEnd w:id="7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6-3002</w:t>
            </w:r>
          </w:p>
          <w:bookmarkEnd w:id="7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 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6-3003</w:t>
            </w:r>
          </w:p>
          <w:bookmarkEnd w:id="7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6-3004</w:t>
            </w:r>
          </w:p>
          <w:bookmarkEnd w:id="7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6-3005</w:t>
            </w:r>
          </w:p>
          <w:bookmarkEnd w:id="7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6-3006</w:t>
            </w:r>
          </w:p>
          <w:bookmarkEnd w:id="7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6-3007</w:t>
            </w:r>
          </w:p>
          <w:bookmarkEnd w:id="7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6-3008</w:t>
            </w:r>
          </w:p>
          <w:bookmarkEnd w:id="7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6-3009</w:t>
            </w:r>
          </w:p>
          <w:bookmarkEnd w:id="7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(Окись азота)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6-3010</w:t>
            </w:r>
          </w:p>
          <w:bookmarkEnd w:id="7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6-3011</w:t>
            </w:r>
          </w:p>
          <w:bookmarkEnd w:id="7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6-3012</w:t>
            </w:r>
          </w:p>
          <w:bookmarkEnd w:id="7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6-3013</w:t>
            </w:r>
          </w:p>
          <w:bookmarkEnd w:id="7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6-3014</w:t>
            </w:r>
          </w:p>
          <w:bookmarkEnd w:id="7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6-3015</w:t>
            </w:r>
          </w:p>
          <w:bookmarkEnd w:id="7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эквивалентной дозы гамма излучения (гамма 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6-3016</w:t>
            </w:r>
          </w:p>
          <w:bookmarkEnd w:id="7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углеводороды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6-3017</w:t>
            </w:r>
          </w:p>
          <w:bookmarkEnd w:id="7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6-3018</w:t>
            </w:r>
          </w:p>
          <w:bookmarkEnd w:id="7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Отбор и анализ проб почвы</w:t>
            </w:r>
          </w:p>
          <w:bookmarkEnd w:id="7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6-4001</w:t>
            </w:r>
          </w:p>
          <w:bookmarkEnd w:id="7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6-4002</w:t>
            </w:r>
          </w:p>
          <w:bookmarkEnd w:id="7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6-4003</w:t>
            </w:r>
          </w:p>
          <w:bookmarkEnd w:id="7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6-4004</w:t>
            </w:r>
          </w:p>
          <w:bookmarkEnd w:id="7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6-4005</w:t>
            </w:r>
          </w:p>
          <w:bookmarkEnd w:id="7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6-4006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6-4007</w:t>
            </w:r>
          </w:p>
          <w:bookmarkEnd w:id="7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6-4008</w:t>
            </w:r>
          </w:p>
          <w:bookmarkEnd w:id="7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6-4009</w:t>
            </w:r>
          </w:p>
          <w:bookmarkEnd w:id="7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6-4010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6-4011</w:t>
            </w:r>
          </w:p>
          <w:bookmarkEnd w:id="7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токсичных компонентов в почве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Наблюдение за уровнем радиационного фона</w:t>
            </w:r>
          </w:p>
          <w:bookmarkEnd w:id="73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6-5001</w:t>
            </w:r>
          </w:p>
          <w:bookmarkEnd w:id="7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уровнем радиационной мощности гамма-фона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6-5002</w:t>
            </w:r>
          </w:p>
          <w:bookmarkEnd w:id="7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суммарной бета-активности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наблюдение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 Отбор и анализ проб атмосферных осадков и снежного покрова</w:t>
            </w:r>
          </w:p>
          <w:bookmarkEnd w:id="74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6-6001</w:t>
            </w:r>
          </w:p>
          <w:bookmarkEnd w:id="7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солевой, NH4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6-6002</w:t>
            </w:r>
          </w:p>
          <w:bookmarkEnd w:id="7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HCO32-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6-6003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6-6004</w:t>
            </w:r>
          </w:p>
          <w:bookmarkEnd w:id="7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K+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6-6005</w:t>
            </w:r>
          </w:p>
          <w:bookmarkEnd w:id="7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ионы, Ca2+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6-6006</w:t>
            </w:r>
          </w:p>
          <w:bookmarkEnd w:id="7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6-6007</w:t>
            </w:r>
          </w:p>
          <w:bookmarkEnd w:id="7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осадков, милиметр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6-6008</w:t>
            </w:r>
          </w:p>
          <w:bookmarkEnd w:id="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ионы,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6-6009</w:t>
            </w:r>
          </w:p>
          <w:bookmarkEnd w:id="7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6-6010</w:t>
            </w:r>
          </w:p>
          <w:bookmarkEnd w:id="7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6-6011</w:t>
            </w:r>
          </w:p>
          <w:bookmarkEnd w:id="7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Na+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6-6012</w:t>
            </w:r>
          </w:p>
          <w:bookmarkEnd w:id="7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(NO32-)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6-6013</w:t>
            </w:r>
          </w:p>
          <w:bookmarkEnd w:id="7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6-6014</w:t>
            </w:r>
          </w:p>
          <w:bookmarkEnd w:id="7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SO4-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6-6015</w:t>
            </w:r>
          </w:p>
          <w:bookmarkEnd w:id="7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ионов, миллиграмм на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6-6016</w:t>
            </w:r>
          </w:p>
          <w:bookmarkEnd w:id="7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6-6017</w:t>
            </w:r>
          </w:p>
          <w:bookmarkEnd w:id="7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6-6018</w:t>
            </w:r>
          </w:p>
          <w:bookmarkEnd w:id="7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Отбор и анализ донных отложений</w:t>
            </w:r>
          </w:p>
          <w:bookmarkEnd w:id="76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6-7001</w:t>
            </w:r>
          </w:p>
          <w:bookmarkEnd w:id="7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6-7002</w:t>
            </w:r>
          </w:p>
          <w:bookmarkEnd w:id="7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6-7003</w:t>
            </w:r>
          </w:p>
          <w:bookmarkEnd w:id="7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6-7004</w:t>
            </w:r>
          </w:p>
          <w:bookmarkEnd w:id="7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6-7005</w:t>
            </w:r>
          </w:p>
          <w:bookmarkEnd w:id="7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6-7006</w:t>
            </w:r>
          </w:p>
          <w:bookmarkEnd w:id="7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6-7007</w:t>
            </w:r>
          </w:p>
          <w:bookmarkEnd w:id="7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6-7008</w:t>
            </w:r>
          </w:p>
          <w:bookmarkEnd w:id="7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6-7009</w:t>
            </w:r>
          </w:p>
          <w:bookmarkEnd w:id="7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6-7010</w:t>
            </w:r>
          </w:p>
          <w:bookmarkEnd w:id="7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6-7011</w:t>
            </w:r>
          </w:p>
          <w:bookmarkEnd w:id="7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токсичных компонентов в донных отложениях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Отбор проб и физико-химический анализ поверхностных и морских вод по гидрохимическим показателям</w:t>
            </w:r>
          </w:p>
          <w:bookmarkEnd w:id="77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6-8001</w:t>
            </w:r>
          </w:p>
          <w:bookmarkEnd w:id="7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нитратный, NO32-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6-8002</w:t>
            </w:r>
          </w:p>
          <w:bookmarkEnd w:id="7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нитритный (аммонийный), NO2-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6-8003</w:t>
            </w:r>
          </w:p>
          <w:bookmarkEnd w:id="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Алюминий, Al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6-8004</w:t>
            </w:r>
          </w:p>
          <w:bookmarkEnd w:id="7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солевой, NH4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6-8005</w:t>
            </w:r>
          </w:p>
          <w:bookmarkEnd w:id="7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Be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6-8006</w:t>
            </w:r>
          </w:p>
          <w:bookmarkEnd w:id="7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Бор,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6-8007</w:t>
            </w:r>
          </w:p>
          <w:bookmarkEnd w:id="7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(биохимическое потребление кислорода (скляночное определение))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6-8008</w:t>
            </w:r>
          </w:p>
          <w:bookmarkEnd w:id="7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6-8009</w:t>
            </w:r>
          </w:p>
          <w:bookmarkEnd w:id="7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6-8010</w:t>
            </w:r>
          </w:p>
          <w:bookmarkEnd w:id="7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HCO32-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6-8011</w:t>
            </w:r>
          </w:p>
          <w:bookmarkEnd w:id="7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углерода, CO2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6-8012</w:t>
            </w:r>
          </w:p>
          <w:bookmarkEnd w:id="7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Окислительно-восстановительный потенциал, Eh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6-8013</w:t>
            </w:r>
          </w:p>
          <w:bookmarkEnd w:id="7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общее, 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6-8014</w:t>
            </w:r>
          </w:p>
          <w:bookmarkEnd w:id="7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Железо2+, Fe 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6-8015</w:t>
            </w:r>
          </w:p>
          <w:bookmarkEnd w:id="7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Железо3+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6-8016</w:t>
            </w:r>
          </w:p>
          <w:bookmarkEnd w:id="7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6-8017</w:t>
            </w:r>
          </w:p>
          <w:bookmarkEnd w:id="7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6-8018</w:t>
            </w:r>
          </w:p>
          <w:bookmarkEnd w:id="7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Cd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6-8019</w:t>
            </w:r>
          </w:p>
          <w:bookmarkEnd w:id="7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K+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6-8020</w:t>
            </w:r>
          </w:p>
          <w:bookmarkEnd w:id="7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ионы, Ca2+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6-8021</w:t>
            </w:r>
          </w:p>
          <w:bookmarkEnd w:id="7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6-8022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6-8023</w:t>
            </w:r>
          </w:p>
          <w:bookmarkEnd w:id="7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Кремний, 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6-8024</w:t>
            </w:r>
          </w:p>
          <w:bookmarkEnd w:id="7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Летучие фенолы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6-8025</w:t>
            </w:r>
          </w:p>
          <w:bookmarkEnd w:id="7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6-8026</w:t>
            </w:r>
          </w:p>
          <w:bookmarkEnd w:id="7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 Мn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6-8027</w:t>
            </w:r>
          </w:p>
          <w:bookmarkEnd w:id="7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Cu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6-8028</w:t>
            </w:r>
          </w:p>
          <w:bookmarkEnd w:id="8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6-8029</w:t>
            </w:r>
          </w:p>
          <w:bookmarkEnd w:id="8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Молибден, Mo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6-8030</w:t>
            </w:r>
          </w:p>
          <w:bookmarkEnd w:id="8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As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6-8031</w:t>
            </w:r>
          </w:p>
          <w:bookmarkEnd w:id="8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Натрий, Na+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6-8032</w:t>
            </w:r>
          </w:p>
          <w:bookmarkEnd w:id="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натрия и калия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6-8033</w:t>
            </w:r>
          </w:p>
          <w:bookmarkEnd w:id="8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6-8034</w:t>
            </w:r>
          </w:p>
          <w:bookmarkEnd w:id="8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Ni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6-8035</w:t>
            </w:r>
          </w:p>
          <w:bookmarkEnd w:id="8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6-8036</w:t>
            </w:r>
          </w:p>
          <w:bookmarkEnd w:id="8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Дихлордифенилдихлорэтилен (4,4'- ДДЕ), С14Н8Сl4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6-8037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Дихлордифенилтрихлорэтан (4,4'-ДДТ), С14Н9Сl5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6-8038</w:t>
            </w:r>
          </w:p>
          <w:bookmarkEnd w:id="8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6-8039</w:t>
            </w:r>
          </w:p>
          <w:bookmarkEnd w:id="8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6-8040</w:t>
            </w:r>
          </w:p>
          <w:bookmarkEnd w:id="8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6-8041</w:t>
            </w:r>
          </w:p>
          <w:bookmarkEnd w:id="8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показатель, рН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6-8042</w:t>
            </w:r>
          </w:p>
          <w:bookmarkEnd w:id="8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Hg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6-8043</w:t>
            </w:r>
          </w:p>
          <w:bookmarkEnd w:id="8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Pb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6-8044</w:t>
            </w:r>
          </w:p>
          <w:bookmarkEnd w:id="8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Сероводород, H2S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6-8045</w:t>
            </w:r>
          </w:p>
          <w:bookmarkEnd w:id="8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течения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6-8046</w:t>
            </w:r>
          </w:p>
          <w:bookmarkEnd w:id="8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 (АПАВ, КПАВ, НПАВ)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6-8047</w:t>
            </w:r>
          </w:p>
          <w:bookmarkEnd w:id="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SO4-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6-8048</w:t>
            </w:r>
          </w:p>
          <w:bookmarkEnd w:id="8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6-8049</w:t>
            </w:r>
          </w:p>
          <w:bookmarkEnd w:id="8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количество растворенных веществ (сухой остаток)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6-8050</w:t>
            </w:r>
          </w:p>
          <w:bookmarkEnd w:id="8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6-8051</w:t>
            </w:r>
          </w:p>
          <w:bookmarkEnd w:id="8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6-8052</w:t>
            </w:r>
          </w:p>
          <w:bookmarkEnd w:id="8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PO4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6-8053</w:t>
            </w:r>
          </w:p>
          <w:bookmarkEnd w:id="8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6-8054</w:t>
            </w:r>
          </w:p>
          <w:bookmarkEnd w:id="8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6-8055</w:t>
            </w:r>
          </w:p>
          <w:bookmarkEnd w:id="8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(3+), Cr3+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6-8056</w:t>
            </w:r>
          </w:p>
          <w:bookmarkEnd w:id="8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(6+), Cr6+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6-8057</w:t>
            </w:r>
          </w:p>
          <w:bookmarkEnd w:id="8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общий, Cr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6-8058</w:t>
            </w:r>
          </w:p>
          <w:bookmarkEnd w:id="8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6-8059</w:t>
            </w:r>
          </w:p>
          <w:bookmarkEnd w:id="8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6-8060</w:t>
            </w:r>
          </w:p>
          <w:bookmarkEnd w:id="8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6-8061</w:t>
            </w:r>
          </w:p>
          <w:bookmarkEnd w:id="8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6-8062</w:t>
            </w:r>
          </w:p>
          <w:bookmarkEnd w:id="8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6-8063</w:t>
            </w:r>
          </w:p>
          <w:bookmarkEnd w:id="8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Пермаганантная окисляемость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6-8064</w:t>
            </w:r>
          </w:p>
          <w:bookmarkEnd w:id="8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кремния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6-8065</w:t>
            </w:r>
          </w:p>
          <w:bookmarkEnd w:id="8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и общий хлор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6-8066</w:t>
            </w:r>
          </w:p>
          <w:bookmarkEnd w:id="8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6-8067</w:t>
            </w:r>
          </w:p>
          <w:bookmarkEnd w:id="8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6-8068</w:t>
            </w:r>
          </w:p>
          <w:bookmarkEnd w:id="8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изомер гексахлорциклогексана, C6H6Cl6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6-8069</w:t>
            </w:r>
          </w:p>
          <w:bookmarkEnd w:id="8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изомер гексахлорциклогексана, C6H6Cl6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6-8070</w:t>
            </w:r>
          </w:p>
          <w:bookmarkEnd w:id="8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изомер гексахлорциклогексана, С6Н6Сl6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6-8071</w:t>
            </w:r>
          </w:p>
          <w:bookmarkEnd w:id="8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6-8072</w:t>
            </w:r>
          </w:p>
          <w:bookmarkEnd w:id="8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6-8073</w:t>
            </w:r>
          </w:p>
          <w:bookmarkEnd w:id="8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Литий, Li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6-8074</w:t>
            </w:r>
          </w:p>
          <w:bookmarkEnd w:id="8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6-8075</w:t>
            </w:r>
          </w:p>
          <w:bookmarkEnd w:id="8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Олово, Sn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6-8076</w:t>
            </w:r>
          </w:p>
          <w:bookmarkEnd w:id="8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Стронций, Sr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6-8077</w:t>
            </w:r>
          </w:p>
          <w:bookmarkEnd w:id="8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Ti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6-8078</w:t>
            </w:r>
          </w:p>
          <w:bookmarkEnd w:id="8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(водорастворимые и водонерастворимые)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6-8079</w:t>
            </w:r>
          </w:p>
          <w:bookmarkEnd w:id="8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ионов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6-8080</w:t>
            </w:r>
          </w:p>
          <w:bookmarkEnd w:id="8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кислородом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6-8081</w:t>
            </w:r>
          </w:p>
          <w:bookmarkEnd w:id="8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доставка проб на определение токсичных компонентов в поверхностных водах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Физико-химический анализ поверхностных и морских вод по гидрохимическим показателям в автоматическом режиме</w:t>
            </w:r>
          </w:p>
          <w:bookmarkEnd w:id="85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6-9001</w:t>
            </w:r>
          </w:p>
          <w:bookmarkEnd w:id="8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6-9002</w:t>
            </w:r>
          </w:p>
          <w:bookmarkEnd w:id="8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6-9003</w:t>
            </w:r>
          </w:p>
          <w:bookmarkEnd w:id="8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6-9004</w:t>
            </w:r>
          </w:p>
          <w:bookmarkEnd w:id="8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6-9005</w:t>
            </w:r>
          </w:p>
          <w:bookmarkEnd w:id="8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(биохимическое потребление кислорода)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6-9006</w:t>
            </w:r>
          </w:p>
          <w:bookmarkEnd w:id="8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6-9007</w:t>
            </w:r>
          </w:p>
          <w:bookmarkEnd w:id="8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6-9008</w:t>
            </w:r>
          </w:p>
          <w:bookmarkEnd w:id="8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6-9009</w:t>
            </w:r>
          </w:p>
          <w:bookmarkEnd w:id="8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6-9010</w:t>
            </w:r>
          </w:p>
          <w:bookmarkEnd w:id="8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6-9011</w:t>
            </w:r>
          </w:p>
          <w:bookmarkEnd w:id="8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6-9012</w:t>
            </w:r>
          </w:p>
          <w:bookmarkEnd w:id="8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6-9013</w:t>
            </w:r>
          </w:p>
          <w:bookmarkEnd w:id="8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нитратный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6-9014</w:t>
            </w:r>
          </w:p>
          <w:bookmarkEnd w:id="8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6-9015</w:t>
            </w:r>
          </w:p>
          <w:bookmarkEnd w:id="8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6-9016</w:t>
            </w:r>
          </w:p>
          <w:bookmarkEnd w:id="8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 (нитритный)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6-9017</w:t>
            </w:r>
          </w:p>
          <w:bookmarkEnd w:id="8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6-9018</w:t>
            </w:r>
          </w:p>
          <w:bookmarkEnd w:id="8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6-9019</w:t>
            </w:r>
          </w:p>
          <w:bookmarkEnd w:id="8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6-9020</w:t>
            </w:r>
          </w:p>
          <w:bookmarkEnd w:id="8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6-9021</w:t>
            </w:r>
          </w:p>
          <w:bookmarkEnd w:id="8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6-9022</w:t>
            </w:r>
          </w:p>
          <w:bookmarkEnd w:id="8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6-9023</w:t>
            </w:r>
          </w:p>
          <w:bookmarkEnd w:id="8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6-9024</w:t>
            </w:r>
          </w:p>
          <w:bookmarkEnd w:id="8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6-9025</w:t>
            </w:r>
          </w:p>
          <w:bookmarkEnd w:id="8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6-9026</w:t>
            </w:r>
          </w:p>
          <w:bookmarkEnd w:id="8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Cоленость морской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6-9027</w:t>
            </w:r>
          </w:p>
          <w:bookmarkEnd w:id="8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нефти в воде (водорастворимая форма)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6-9028</w:t>
            </w:r>
          </w:p>
          <w:bookmarkEnd w:id="8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нефти на поверхности воды (водонерастворимая форма)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6-9029</w:t>
            </w:r>
          </w:p>
          <w:bookmarkEnd w:id="8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Отбор и анализ проб поверхностных вод по гидробиологическим показателям. Ихтиологические исследования</w:t>
            </w:r>
          </w:p>
          <w:bookmarkEnd w:id="88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6-10001</w:t>
            </w:r>
          </w:p>
          <w:bookmarkEnd w:id="8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6-10002</w:t>
            </w:r>
          </w:p>
          <w:bookmarkEnd w:id="8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6-10003</w:t>
            </w:r>
          </w:p>
          <w:bookmarkEnd w:id="8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6-10004</w:t>
            </w:r>
          </w:p>
          <w:bookmarkEnd w:id="8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6-10005</w:t>
            </w:r>
          </w:p>
          <w:bookmarkEnd w:id="8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Перифитон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6-10006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6-10007</w:t>
            </w:r>
          </w:p>
          <w:bookmarkEnd w:id="8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6-10008</w:t>
            </w:r>
          </w:p>
          <w:bookmarkEnd w:id="8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ртути в тканях рыбы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6-10009</w:t>
            </w:r>
          </w:p>
          <w:bookmarkEnd w:id="8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Морфометрическая характеристика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6-10010</w:t>
            </w:r>
          </w:p>
          <w:bookmarkEnd w:id="8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6-10011</w:t>
            </w:r>
          </w:p>
          <w:bookmarkEnd w:id="8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проб в лабораторию по ихтиологии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определение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Информационные бюллетени</w:t>
            </w:r>
          </w:p>
          <w:bookmarkEnd w:id="896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6-11001</w:t>
            </w:r>
          </w:p>
          <w:bookmarkEnd w:id="8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6-11002</w:t>
            </w:r>
          </w:p>
          <w:bookmarkEnd w:id="8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трансграничном переносе токсичных компонентов в объектах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Режимно-справочная информация. Информация о характеристиках качества атмосферного воздуха по данным экологического мониторинга</w:t>
            </w:r>
          </w:p>
          <w:bookmarkEnd w:id="89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6-12001</w:t>
            </w:r>
          </w:p>
          <w:bookmarkEnd w:id="9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6-12002</w:t>
            </w:r>
          </w:p>
          <w:bookmarkEnd w:id="9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среднесуточной характеристики одного показателя качества атмосферного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6-12003</w:t>
            </w:r>
          </w:p>
          <w:bookmarkEnd w:id="9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среднемесячной характеристики одного показателя качества атмосферного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6-12004</w:t>
            </w:r>
          </w:p>
          <w:bookmarkEnd w:id="9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среднегодовой характеристики одного показателя качества атмосферного воздуха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Информация о характеристиках качества поврехностных вод по данным экологического мониторинга</w:t>
            </w:r>
          </w:p>
          <w:bookmarkEnd w:id="90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6-13001</w:t>
            </w:r>
          </w:p>
          <w:bookmarkEnd w:id="9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6-13002</w:t>
            </w:r>
          </w:p>
          <w:bookmarkEnd w:id="9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среднемесячной характеристики одного показателя качества поверхностных вод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6-13003</w:t>
            </w:r>
          </w:p>
          <w:bookmarkEnd w:id="9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среднегодовой характеристики одного показателя качества поверхностных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Режимно-справочная информация о состоянии загрязнения атмосферного воздуха*</w:t>
            </w:r>
          </w:p>
          <w:bookmarkEnd w:id="90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6-14001</w:t>
            </w:r>
          </w:p>
          <w:bookmarkEnd w:id="9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фоновых концентрациях загрязняющих веществ в атмосферном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6-14002</w:t>
            </w:r>
          </w:p>
          <w:bookmarkEnd w:id="9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фоновых концентрациях загрязняющих веществ в воде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</w:tbl>
    <w:bookmarkStart w:name="z9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сокращения, указанные в таблице:</w:t>
      </w:r>
    </w:p>
    <w:bookmarkEnd w:id="911"/>
    <w:bookmarkStart w:name="z92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раздел относится к услугам, технологически связанным c ведением мониторинга состояния окружающей среды;</w:t>
      </w:r>
    </w:p>
    <w:bookmarkEnd w:id="912"/>
    <w:bookmarkStart w:name="z92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– анионные поверхностно-активные вещества;</w:t>
      </w:r>
    </w:p>
    <w:bookmarkEnd w:id="913"/>
    <w:bookmarkStart w:name="z92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вероятность превышения;</w:t>
      </w:r>
    </w:p>
    <w:bookmarkEnd w:id="914"/>
    <w:bookmarkStart w:name="z92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гПа – гектопаскаль;</w:t>
      </w:r>
    </w:p>
    <w:bookmarkEnd w:id="915"/>
    <w:bookmarkStart w:name="z92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ЕДС – ежегодные данные о режиме и ресурсах поверхности вод суши;</w:t>
      </w:r>
    </w:p>
    <w:bookmarkEnd w:id="916"/>
    <w:bookmarkStart w:name="z92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гидрологическая книжка;</w:t>
      </w:r>
    </w:p>
    <w:bookmarkEnd w:id="917"/>
    <w:bookmarkStart w:name="z92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КПАВ – катионные поверхностно-активные вещества;</w:t>
      </w:r>
    </w:p>
    <w:bookmarkEnd w:id="918"/>
    <w:bookmarkStart w:name="z92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корневая система;</w:t>
      </w:r>
    </w:p>
    <w:bookmarkEnd w:id="919"/>
    <w:bookmarkStart w:name="z92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– корневая шейка;</w:t>
      </w:r>
    </w:p>
    <w:bookmarkEnd w:id="920"/>
    <w:bookmarkStart w:name="z92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 – метеорологическая станция;</w:t>
      </w:r>
    </w:p>
    <w:bookmarkEnd w:id="921"/>
    <w:bookmarkStart w:name="z93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922"/>
    <w:bookmarkStart w:name="z93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НПАВ – неионногенные поверхностно-активные вещества;</w:t>
      </w:r>
    </w:p>
    <w:bookmarkEnd w:id="923"/>
    <w:bookmarkStart w:name="z93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ОЯ – опасное явление;</w:t>
      </w:r>
    </w:p>
    <w:bookmarkEnd w:id="924"/>
    <w:bookmarkStart w:name="z93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СГЯ – стихийное гирометеорологическое явление;</w:t>
      </w:r>
    </w:p>
    <w:bookmarkEnd w:id="925"/>
    <w:bookmarkStart w:name="z93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СПАВ – синтетические поверхностно-активные вещества;</w:t>
      </w:r>
    </w:p>
    <w:bookmarkEnd w:id="926"/>
    <w:bookmarkStart w:name="z93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 – узла кущения.</w:t>
      </w:r>
    </w:p>
    <w:bookmarkEnd w:id="9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