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2b33" w14:textId="1bf2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марта 2018 года № 446. Зарегистрирован в Министерстве юстиции Республики Казахстан 1 июня 2018 года № 16976.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частного судебного исполнителя"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311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№ 11318, опубликован 18 июня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22 июля 2016 года № 595 "О внесении изменений в приказ исполняющего обязанности Министра юстиции Республики Казахстан от 29 мая 2015 года № 311 "Об утверждении регламентов государственных услуг "Проведение квалификационного экзамена для получения лицензии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№ 13978, опубликован 4 августа 2016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446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органами юстиции областей, города республиканского значения и столицы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, www.elicense.kz (далее - портал).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комиссии о прохождении аттестации лицом, претендующим на занятие деятельностью частного судебного исполнителя, о результатах аттестации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"Проведение аттестации лиц, прошедших стажировку и претендующих на право занятия деятельностью частного судебного исполнителя", утвержденного приказом Министра юстиции Республики Казахстан от 11 января 2018 года № 61 (зарегистрирован в Реестре государственной регистрации нормативных правовых актов № 16309)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по проведению аттестации состоит из процедур (действий):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регистрация электронного запроса услугополучателя в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рассмотрение электронного запроса услугополучателя руководителем отдела по организации деятельности частных судебных исполнителей;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рассмотрение электронного запроса услугополучателя и оформление уведомления о проведении аттестации специалистом отдела по организации деятельности частных судебных исполнителей;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подписание руководителем услугодателя уведомления о проведении аттестации;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направление уведомления о проведении аттестации;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проведение аттестации лиц, прошедших стажировку и претендующих на право занятия деятельностью частного судебного исполнителя;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оформление и выдача результата оказания государственной услуги, список претендентов, получивших положительный результат Комиссии, а также не прошедших и не явившихся на конкурс, опубликовывается на Интернет-ресурсе территориального органа юстиции не позднее, чем на следующий день после подписания протокола Комиссии.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(работники) услугодателя: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организации деятельности частных судебных исполнителей;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по организации деятельности частных судебных исполнителей;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согласно приложению к настоящему регламенту: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проводит регистрацию электронного запроса, и передает на рассмотрение руководителю отдела;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по организации деятельности частных судебных исполнителей в течение 30 минут рассматривает заявление услугополучателя на соответствие предъявляемым требованиям, и отписывает специалисту отдела;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по организации деятельности частных судебных исполнителей в течение 2 (двух) рабочих дней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10 (десяти) рабочих дней проверяет документы на соответствие требованиям и передает на рассмотрение Комиссии;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мотивированный отказ в дальнейшем рассмотрении заявления;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 (одного) рабочего дня выносит решение о допуске к аттестации либо об отказе в допуске к аттестации;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по организации деятельности частных судебных исполнителей в течение 1 (одного) рабочего дня подготавливает услугополучателю уведомление о проведении аттестации лиц, прошедших стажировку и претендующих на право занятия деятельностью частного судебного исполнителя;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 (одного) рабочего дня подписывает уведомление о проведении аттестации лиц, прошедших стажировку и претендующих на право занятия деятельностью частного судебного исполнителя;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проводит аттестацию лиц, прошедших стажировку и претендующих на право занятия деятельностью частного судебного исполнителя;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результат оказания государственной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автоматически отправляется в "личный кабинет" услугополучателя.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последовательности процедур (действий) услугодателя и услугополучателя: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услугополучатель осуществляет регистрацию на ПЭП;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ПЭП для получения государственной услуги;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заполнение услугополучателем формы запроса (ввод данных) с прикреплением необходимых документов в электронном виде;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соответствия услугополучателя квалификационным требованиям и основаниям для выдачи лицензии;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обработка запроса в ИС КПСиСУ ГП РК, ЕРД, ГБД ФЛ.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формирование отказа в запрашиваемой государственной услуге в связи с имеющимися нарушениями в данных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7 - получение услугополучателем результата государственной услуги в виде электронного документа с использованием ЭЦП уполномоченного лица услугодателя.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  <w:r>
              <w:br/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"Проведение аттестации лиц, прошедших стажировку и претендующих на право занятия деятельностью частного судебного исполнителя"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*СФЕ - структурно - функциональная единица: взаимодействие структурных подразделений (сотрудников) услугодателя, центра обслуживания населения, веб-портала "электронного правительства"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924"/>
        <w:gridCol w:w="5965"/>
      </w:tblGrid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выбора;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следующей процедуре (действию);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"Е-лицензирование" – Информационная система "Е-лицензирование";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- Портал "Электронное правительство";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– Государственный орган;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 ГП РК – Информационная система Специальных учетов Генеральной Прокуратуры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446</w:t>
            </w:r>
            <w:r>
              <w:br/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занятие деятельностью частного судебного исполнителя"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юстиции Республики Казахстан (далее - услугодатель) через веб-портал "электронного правительства" www.egov.kz, www.elicense.kz (далее - портал).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Результаты оказания государственной услуги – выдача, переоформление лицензии на занятие деятельностью частного судебного исполнителя либо мотивированный ответ об отказе в оказании государственной услуги в случаях и по основаниям,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занятие деятельностью частного судебного исполнителя", утвержденного приказом Министра юстиции Республики Казахстан от 11 января 2018 года № 61 (зарегистрирован в Реестре государственной регистрации нормативных правовых актов № 16309)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регистрация электронного запроса услугополучателя в канцелярии услугодателя;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рассмотрение электронного запроса услугополучателя руководителем управления по организации деятельности частных судебных исполнителей;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рассмотрение электронного запроса услугополучателя и оформление результата оказания государственной услуги экспертом управления по организации деятельности частных судебных исполнителей;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согласование результата оказания государственной услуги директором Департамента по исполнению судебных актов;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подписание результата оказания государственной услуги заместителем руководителя услугодателя;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 в "личном кабинете" услугополучателя отображается статус о принятии запроса для оказания государственной услуги.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(сотрудники) услугодателя: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 по исполнению судебных актов 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по организации деятельности частных судебных исполнителей;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по организации деятельности частных судебных исполнителей.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согласно приложению к настоящему регламенту: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минут со дня поступления документов, проводит регистрацию электронного запроса, и передает на рассмотрение руководителю управления организации;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по организации деятельности частных судебных исполнителей в течение 30 минут со дня регистрации документов отписывает эксперту управления;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управления по организации деятельности частных судебных исполнителей с момента поступления рассматривает электронный запрос услугополучателя, в течение 2 (двух) рабочих дней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направляет на подписание директору Департамента, затем направляет на подписание заместителю руководителя услугодателя в случае полноты представленных документов при выдаче лицензии срок 15 (пятнадцать) рабочих дней, при переоформлении лицензии срок 3 (три) рабочих дня;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директор Департамента по исполнению судебных актов в течение 1 (одного) рабочего дня согласовывает/подписывает результат оказания государственной услуги.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рабочего дня подписывает лицензию;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автоматически отправляется в "личный кабинет" услугополучателя.</w:t>
      </w:r>
    </w:p>
    <w:bookmarkEnd w:id="93"/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последовательности процедур (действий) услугодателя и услугополучателя: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услугополучатель осуществляет регистрацию на ПЭП;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ПЭП для получения государственной услуги;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заполнение услугополучателем формы запроса (ввод данных) с прикреплением необходимых документов в электронном виде;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соответствия услугополучателя квалификационным требованиям и основаниям для выдачи лицензии;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обработка запроса в ИС КПСиСУ ГП РК, ЕРД, ГБД ФЛ;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формирование отказа в запрашиваемой государственной услуге в связи с имеющимися нарушениями в данных услугополучателя;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получение услугополучателем результата государственной услуги в виде электронного документа с использованием ЭЦП уполномоченного лица услугодателя.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  <w:r>
              <w:br/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занятие деятельностью частного судебного исполнителя"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*СФЕ - структурно - функциональная единица: взаимодействие структурных подразделений (сотрудников) услугодателя, центра обслуживания населения, веб-портала "электронного правительства"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924"/>
        <w:gridCol w:w="5965"/>
      </w:tblGrid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выбора;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следующей процедуре (действию);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"Е-лицензирование" – Информационная система "Е-лицензирование";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- Портал "Электронное правительство";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– Государственный орган;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 ГП РК – Информационная система Специальных учетов Генеральной Прокуратуры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