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d4f" w14:textId="c82b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20 января 2014 года № 13-ОД "Об утверждении некоторых недискриминационных методик уполномоченного органа, осуществляющего руководство в сферах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2018 года № 172. Зарегистрирован в Министерстве юстиции Республики Казахстан 31 мая 2018 года № 16974.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января 2014 года № 13-ОД "Об утверждении некоторых недискриминационных методик уполномоченного органа, осуществляющего руководство в сферах естественных монополий" (зарегистрированный в Реестре государственной регистрации нормативных правовых актов за № 9302, опубликованный 23 апреля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Недискриминационную методику расчета тарифов (цен, ставок сборов) на регулируемые услуги субъектов естественных монополий по транспортировке нефти по магистральным трубопроводам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Недискриминационную методику расчета тарифов (цен, ставок сборов) на регулируемые услуги субъектов естественных монополий по хранению товарного газа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Недискриминационную методику расчета тарифов (цен, ставок сборов) на регулируемые услуги субъектов естественных монополий по транспортировке товарного газа по магистральным газопроводам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Недискриминационную методику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правые верхние углы изложить в следующей редакции: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13-ОД";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Недискриминационную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мая 2018 года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мая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2014 года № 13-ОД</w:t>
            </w:r>
            <w:r>
              <w:br/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Недискриминационная методика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Недискриминационная методика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(далее – Особый порядок) (зарегистрирован в Реестре государственной регистрации нормативных правовых актов за № 8480).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механизм расчета тарифов (цен, ставок сборов) на регулируемые услуги субъектов естественных монополий (далее – субъект) по подаче воды по магистральным трубопроводам и (или) каналам.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Методики используются следующие понятия: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– искусственное гидротехническое сооружение, используемое для управления водными ресурсами, подачи воды водопользователям, водоснабжения.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трубопровод – комплекс гидротехнических сооружений, предназначенный для подвода воды от водозабора до распределителей (подводам воды от магистрального трубопровода и (или) канала к группам водопользователей);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механизированный способ подачи воды – способ, при котором вода из источника подается при помощи водоподъемных механизмов (насосов), или машинный (механический водоподъем);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самотечный способ подачи воды – подача воды по системам, позволяющим забирать и распределять воду на основе использования сил гравитации (собственной массы или тяжести), без использования водоподъемных механизмов (насосов), или машинного (механического водоподъема);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оросительные нормы – объем воды, подаваемый на гектар орошаемой площади за вегетационный период (кубический метр/га);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подачи воды – самотечный, механизированный;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тарифный участок – участок магистрального трубопровода и (или) канала, в границах которого утверждается и действует единый тариф на подачу воды в пределах одной группы потребителей;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потребителей – потребители услуги по подаче воды по магистральным трубопроводам и (или) каналам, сгруппированные в зависимости от того, на какие нужды используется вода, в целях применения настоящей Методики.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настоящей Методике, применяются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законодательством Республики Казахстан о естественных монополиях.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при оказании услуг по подаче воды по магистральным трубопроводам в системе магистральных трубопроводов не выделены отдельные тарифные участки и услуги оказываются на территории двух и более областей, единый тариф и тарифная смета рассчитываются на всю систему в целом.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в системе магистральных трубопроводов и (или) каналов выделены отдельные тарифные участки, тариф рассчитывается на каждый тарифный участок.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при оказании услуг по подаче воды по каналам услуги оказываются на территории нескольких областей, тариф и тарифная смета рассчитываются на услугу в целом с применением дифференциации по группам потребителей в зависимости от способа подачи воды по каналам согласно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оказываемых услуг по подаче воды по магистральным трубопроводам и (или) каналам определяется, исходя из объема подачи воды по магистральным трубопроводам и (или) каналам за минусом нормативных технических потерь и объема поставки воды на собственные нужды субъекта (необходимого для оказания услуг по подаче воды).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потребляемой воды для сельскохозяйственного орошения определяется, исходя из удельных норм водопотребления, рассчитываемых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за № 14827) с учетом увлажненности территорий, биоклиматических условий, почвенно-мелиоративных и гидрогеологических условий по водохозяйственным бассейнам, видов орошаемых сельскохозяйственных культур, орошаемой площади сельскохозяйственных культур и других.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оказываемых услуг по подаче воды по магистральным трубопроводам и (или) каналам подтверждаются субъектом обосновывающими документами (протокола намерений, договора, расчеты объемов, исходя из обязанности качественного обслуживания и возможностей субъекта).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объемов оказываемых услуг подтверждается субъектом документами, обосновывающими снижение (договора, счет-фактуры, акты выполненных работ/оказанных услуг/приема-передачи воды).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Экономически обоснованные затраты, необходимые для предоставления услуг по подаче воды, рассчитываются в соответствии с требованиями Особого порядка.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 обоснованные затраты формируются из затрат территориальных филиалов субъекта (при их наличии), если субъект оказывает услуги на территории нескольких областей или участков, если субъект оказывает услуги на территории области/города/района.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субъекта естественных монополий более двух производственных территориальных филиалов суммарные затраты рассчитываются по формуле: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Zобщ = Zфил + Zцентр,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Zобщ – общие экономически обоснованные затраты субъекта,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Zфил – суммарные экономически обоснованные затраты территориальных филиалов субъекта, рассчитанные на объем услуг,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Zцентр – расходы центрального аппарата субъекта, тенге.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тарифа (цены, ставки сбора) на услуги по подаче воды по магистральным трубопроводам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 на услуги по подаче воды по магистральным трубопроводам рассчитывается по формуле: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38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Тn – тариф на услуги по подаче воды по магистральным трубопроводам на период действия тарифа за 1 кубический метр,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экономически обоснованные затраты на период действия тарифа, принятые с учетом требований Особого порядка,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ДУПn – допустимый уровень прибыли до налогообложения на период действия тарифа,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– объем оказываемых услуг на период действия тарифа, тысяч кубических метров.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имеется несколько тарифных участков системы магистральных трубопроводов, тариф на услуги по подаче воды на каждом тарифном участке рассчитывается по формуле: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778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номер тарифного участка;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 – тариф на услуги по подаче воды по i-му тарифному участку на период действия тарифа, тенге за 1 кубический метр;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Zin – экономически обоснованные затраты по i-му тарифному участку на период действия тарифа,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ДУПin – допустимый уровень прибыли до налогообложения по i-му тарифному участку на период действия тарифа,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– объем оказываемых услуг по подаче воды по i-му тарифному участку на период действия тарифа, кубических метров.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 дифференциации тарифов по тарифным участкам дифференциация производится по группам потребителей.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подачи воды по магистральным трубопроводам для отдельного потребителя рассчитывается по формуле: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562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– стоимость подачи воды по магистральным трубопроводам для отдельного потребителя на период действия тарифа,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номера тарифных участков, по которым последовательно подается вода для данного потребителя;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– объем оказываемых услуг по подаче воды для данного потребителя на период действия тарифа, кубических метров;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 – тариф на услуги по подаче воды по i-му тарифному участку на период действия тарифа, тенге за 1 кубический метр.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тарифов по группам потребителей по отдельным участкам при подаче воды по магистральным трубопроводам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Дифференциация тарифов по группам потребителей производится на основании степени потребности в ремонте и капитальных вложениях в модернизацию, реконструкцию и обновление основных средств субъекта естественной монополии в целях обеспечения непрерывности производственно-технологического процесса потребителей.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Потребители классифицируются на следующие группы: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население, бюджетные и некоммерческие организации, а также другие предприятия, оказывающие коммунальные услуги населению, бюджетным и некоммерческим организациям;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сельхозтоваропроизводители;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промышленные предприятия и другие коммерческие организации;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нефтегазодобывающие предприятия.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Тариф для группы потребителей "население, бюджетные и некоммерческие организации, а также другие предприятия, оказывающие коммунальные услуги населению, бюджетным и некоммерческим организациям" (1-я группа) на i-м участке рассчитывается по формуле: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968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Тin1 - тариф для 1-ой группы потребителей на i-м участке на период действия тарифа, тенге за 1 кубический метр;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Zin – экономически обоснованные затраты на i-м участке на период действия тарифа,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 – амортизационные отчисления на i-м участке на период действия тарифа,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Рin – расходы на ремонт на i-м участке на период действия тарифа,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– cуммарный объем оказываемых услуг по подаче воды по магистральным трубопроводам для всех групп потребителей на i-м участке на период действия тарифа, кубических метров.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на ремонт на i-м участке рассчитываются, исходя из общей суммы ремонта в целом по всей системе магистральных трубопроводов, распределенной по участкам пропорционально доле каждого участка в стоимости основных средств.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Тариф для группы потребителей "сельхозтоваропроизводители" (2-я группа) на i-м участке рассчитывается по формуле: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143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Тin2 – тариф для 2-ой группы потребителей на i-м участке на период действия тарифа, тенге за 1 кубический метр;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Zin – экономически обоснованные затраты на i-м участке на период действия тарифа,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– cуммарный объем оказываемых услуг по подаче воды по магистральным трубопроводам для всех групп потребителей на i-м участке на период действия тарифа, кубических метров.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Тариф для группы потребителей "промышленные предприятия и другие коммерческие организации" (3-я группа) на i-м участке рассчитывается по формуле: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765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Тin3 – тариф для 3-ей группы потребителей на i-м участке на период действия тарифа, тенге за 1 кубический метр;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Zin – экономически обоснованные затраты на i-м участке на период действия тарифа,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ДУПin – допустимый уровень прибыли до налогообложения на i-м участке на период действия тарифа,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– cуммарный объем оказываемых услуг по подаче воды по магистральным трубопроводам для всех групп потребителей на i-м участке на период действия тарифа, кубических метров.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Тариф для группы потребителей "нефтегазодобывающие предприятия" (4-я группа) на i-м участке рассчитывается по формуле: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842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Тin4 – тариф для 4-ой группы потребителей на i-м участке на период действия тарифа, тенге за 1 кубический метр;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Vin1 – объем оказываемых услуг по подаче воды потребителям 1-й группы на i-м участке на период действия тарифа, кубических метров;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Vin2 – объем оказываемых услуг по подаче воды потребителям 2-й группы на i-м участке на период действия тарифа, кубических метров;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Vin4 – объем оказываемых услуг по подаче воды потребителям 4-й группы на i-м участке на период действия тарифа, кубических метров.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К объему Vin1 оказания услуг по подаче воды потребителям 1-й группы на i-м участке относятся только те объемы, которые непосредственно потребляются населением, бюджетными и некоммерческими организациями, а также другими предприятиями, оказывающими коммунальные услуги населению, бюджетным и некоммерческим организациям.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тарифа (цены, ставки сбора) на услуги по подаче воды по каналам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Тариф на услуги по подаче воды по каналам рассчитывается по формуле: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158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Тn – тариф на услуги по подаче воды на период действия тарифа, тенге за 1 кубический метр;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экономически обоснованные затраты на период действия тарифа, принятые с учетом требований Особого порядка,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ДУПn – допустимый уровень прибыли до налогообложения на период действия тарифа,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– объем оказываемых услуг на период действия тарифа, тысяч кубических метров.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имеется несколько тарифных участков, тариф для потребителей услуги по подаче воды по каналам рассчитывается по формуле: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1727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номер тарифного участка;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Tin – тариф на услуги по подаче воды по i-му тарифному участку на период действия тарифа, тенге за 1 кубический метр;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Zin – экономически обоснованные затраты по i-му тарифному участку на период действия тарифа,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ДУПin – допустимый уровень прибыли до налогообложения по i-му тарифному участку на период действия тарифа,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– объем оказываемых услуг по подаче воды по i-му тарифному участку на период действия тарифа, тысяч кубических метров.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дифференциации тарифов по тарифным участкам дифференциация производится по группам потребителей.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тарифа (цены, ставки сбора) на услуги по подаче воды по каналам дифференцированного по группам потребителей в зависимости от способа подачи воды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Дифференциация тарифов по группам потребителей производится на основании технологической особенности при оказании регулируемых услуг по подаче воды по каналам, при которой подача воды до потребителя осуществляется двумя способами (механизированный и самотечный) и в зависимости от того, на какие нужды используется вода.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Потребители классифицируются на следующие группы: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сельхозтоваропроизводители;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водоканалы, бюджетные организации;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предприятия, производящие электроэнергию;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попуски (природоохранные, компенсационные, санитарно-экологические);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промышленные предприятия, прочие коммерческие и некоммерческие организации.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Среднеотпускной расчетный тариф на услуги по подаче воды по каналам на период действия тарифа, рассчитывается по следующей формуле: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1625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 – тариф среднеотпускной расчетный на период действия тарифа, тенге за 1 кубический метр;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экономически обоснованные затраты на период действия тарифа, принятые с учетом требований Особого порядка,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ДУПn – допустимый уровень прибыли до налогообложения на период действия тарифа,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– объем оказываемых услуг на период действия тарифа, тысяч кубических метров.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Расчетный тариф на услуги по подаче воды по каналам для каждой группы потребителей в зависимости от способа подачи воды рассчитывается по формуле: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механизированного способа подачи воды: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Tnмi расчет =Tn*Vфакт /Dфакт *(Dмi факт/Vмi факт),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группа потребителей;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Tnмi расчет – расчетный тариф для механизированного способа подачи воды для i-й группы потребителей на период действия тарифа, тенге за 1 кубический метр;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Dфакт – фактический доход от оказания услуг за предыдущий законченный календарный год,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Vфакт – фактический объем оказанных услуг за предыдущий законченный календарный год, тысяч кубических метров;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Dмi факт – фактический доход от механизированной водоподачи для i-й группы потребителей за предыдущий законченный календарный год,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Vмi факт – фактический объем механизированной водоподачи для i-й группы потребителей за предыдущий законченный календарный год, тысяч кубических метров;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самотечного способа подачи воды: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Tnсi расчет = Tn*Vфакт/Dфакт*(Dсi факт/Vсi факт),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группа потребителей;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Tnсi расчет – расчетный тариф для самотечного способа подачи воды для i-й группы потребителей на период действия тарифа, тенге за 1 кубический метр;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Dфакт – фактический доход от оказания услуг за предыдущий законченный календарный год,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Vфакт – фактический объем оказанных услуг за предыдущий законченный календарный год, тысяч кубических метров;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Dсi факт – фактический доход от самотечной водоподачи для i-й группы потребителей за предыдущий законченный календарный год,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Vсi факт – фактический объем самотечной водоподачи для i-й группы потребителей за предыдущий законченный календарный год, тысяч кубических метров.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Средневзвешанный расчетный тариф с учетом расчетных тарифов для каждой группы потребителей и прогнозируемых объемов оказываемых услуг на период действия тарифа рассчитывается по формуле: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5422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группа потребителей;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 ср.расчет – средневзвешанный расчетный тариф на период действия тарифа, тенге за 1 кубический метр;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Vnсi – объем самотечной водоподачи для i-й группы потребителей на период действия тарифа, тысяч кубических метров;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Vnмi – объем механизированной водоподачи для i-й группы потребителей на период действия тарифа, тысяч кубических метров;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ci – сумма произведений тарифа на объем по самотечной водоподаче для i-й группы потребителей на период действия тарифа,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мi – сумма произведений тарифа на объем по механической водоподаче для i-й группы потребителей на период действия тарифа, тысяч тенге.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отклонения средневзвешанного расчетного тарифа от среднеотпускного расчетного тарифа при изменении прогнозируемых объемов оказываемых услуг применяется поправочный коэффициент, который рассчитывается по следующей формуле: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 поправ = Tn /(Tn ср.расчет),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 поправ – поправочный коэффициент, характеризующий степень собираемости доходов в период действия тарифа, при этом значения коэффициента означают: Kn поправ &lt;1 – что расчетный доход на период действия тарифа, превышает тарифный доход на период действия тарифа; Kn поправ =1 – что расчетный и тарифный доходы на период действия тарифа равны; Kn поправ &gt;1 – что расчетный доход на период действия тарифа меньше необходимого тарифного дохода на период действия тарифа.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Тариф для каждой группы потребителей в зависимости от способа подачи воды на период действия тарифа определяется по формулам: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механизированного способа подачи воды: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Tnмi = Tnмi расчет*Kn поправ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самотечного способа подачи воды: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Tnci = Tnci расчет*Kn поправ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Tnмi – тариф для i-й группы потребителей на период действия тарифа при механизированном способе подачи воды, тенге за 1 кубический метр;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Tnci – тариф для i-й группы потребителей на период действия тарифа при самотечном способе подачи воды, тенге за 1 кубический метр.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