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98f5" w14:textId="5549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4 мая 2018 года № 159. Зарегистрирован в Министерстве юстиции Республики Казахстан 29 мая 2018 года № 16966.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159</w:t>
            </w:r>
            <w:r>
              <w:br/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 (далее – Кодекс) и определяют порядок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 Реестр).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определения, установленные в Кодексе, а также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уполномоченный орган в области углеводородов и добычи урана – уполномоченный орган, реализующий государственную политику в области углеводородов и добычи урана.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- физическое или юридическое лицо, производящее и (или) поставляющее товары, и (или) выполняющее работы, и (или) оказывающее услуги, используемые при проведении операции по недропользованию.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уполномоченным органом в области углеводородов и добычи урана.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в Реестре сведений о товарах, работах и услугах, используемых при проведении операций по недропользованию, осуществляется на основании сведений годовых и среднесрочных программ закупа товаров, работ и услуг, представляемых недропользователями в уполномоченный орган в области углеводородов и добычи урана по форме и правилам,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формированием и ведением Реестра понимается: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 и услугах, используемых при проведении операций по недропользованию, и их производителях в Реестр;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сведений, представленных производителями, а также при исключении производителей из Реестра;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сведений, представленных недропользователями;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Реестра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(области, города республиканского значения, столицы) представляют уполномоченному органу в области углеводородов и добычи урана перечень товаров, работ и услуг, производимых на территории области (города республиканского значения, столицы), и их производителей,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углеводородов и добычи урана в целях формирования и ведения Реестра направляет оповещение производителям в электронной форме, приведенным в сведениях, представленных местными исполнительными органами (области, города республиканского значения, столицы) о возможности их внесения в Реестр и сведений о предлагаемых ими товарах, работах, услугах, используемых при проведении операций по недропользованию.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в Реестре сведений о производителях товаров, работ и услуг, используемых при проведении операций по недропользованию, производитель представляет справку о государственной регистрации (перерегистрации) юридического лица уполномоченному органу в области углеводородов и добычи урана.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казахском и русском языках.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углеводородов и добычи урана: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трех рабочих дней после получения от производителя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соответствие производителя критерию,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представления местными исполнительными органами сведений, согласно пункту 6 настоящих Правил, проверяет соответствие производителя критерию,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Производителя критериям, приведенным в пункте 11 настоящих Правил, вносит производителя в Реестр.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Критериями оценки производителей товаров, работ и услуг, используемых при проведении операций по недропользованию, для внесения в реестр являются: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качестве юридического лица или индивидуального предпринимателя;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товаров, работ и услуг в годовых и среднесрочных программах закупа товаров, работ и услуг недропользователей.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Исключение производителя из Реестра осуществляется уполномоченным органом в области углеводородов и добычи урана в случае: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сведений, представленных производителями, недропользователями, приводящих к несоответствию производителя критерию,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11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Для исключения из Реестра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12 настоящих Правил, производитель представляет уполномоченному органу в области углеводородов и добычи урана заявление о его исключении из Реестра в произвольной форме.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углеводородов и добычи урана исключает производителя из Реестра в течение трех рабочих дней после получения заявления о его исключении из Реестра и (или)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 пункта 12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 и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урана, и их 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критерии их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в данный реестр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товаров, работ и услуг, используемых при проведении операций по недропользованию, и их производителей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товара, работы и услуги по Единому номенклатурному справочнику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товара,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СТ-KZ* (при регистрации товаров)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*CT-KZ - сертификат, подтверждающий происхождение товара на территории Республики Казахстан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в данный реестр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 и услуг, производимых на территории области (города республиканского значения, столицы), и их производителей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энергетики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(населенный пункт),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интернет-ресурс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СТ-KZ* (при регистрации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 и услуги и 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*CT-KZ - сертификат, подтверждающий происхождение товара на территории Республики Казахстан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