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1c44" w14:textId="19d1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распределения объемов тарифных квот между историческими поставщиками на 2018 год (2-й этап)</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15 мая 2018 года № 187. Зарегистрирован в Министерстве юстиции Республики Казахстан 29 мая 2018 года № 16955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распределение объемов</w:t>
      </w:r>
      <w:r>
        <w:rPr>
          <w:rFonts w:ascii="Times New Roman"/>
          <w:b w:val="false"/>
          <w:i w:val="false"/>
          <w:color w:val="000000"/>
          <w:sz w:val="28"/>
        </w:rPr>
        <w:t xml:space="preserve"> тарифных квот между историческими поставщиками на 2018 год (2-й этап).</w:t>
      </w:r>
    </w:p>
    <w:bookmarkEnd w:id="1"/>
    <w:bookmarkStart w:name="z6"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мая 2018 года № 187</w:t>
            </w:r>
          </w:p>
        </w:tc>
      </w:tr>
    </w:tbl>
    <w:bookmarkStart w:name="z15" w:id="9"/>
    <w:p>
      <w:pPr>
        <w:spacing w:after="0"/>
        <w:ind w:left="0"/>
        <w:jc w:val="left"/>
      </w:pPr>
      <w:r>
        <w:rPr>
          <w:rFonts w:ascii="Times New Roman"/>
          <w:b/>
          <w:i w:val="false"/>
          <w:color w:val="000000"/>
        </w:rPr>
        <w:t xml:space="preserve"> Распределение объемов тарифных квот между историческими поставщиками на 2018 год (2-й этап)</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7564"/>
        <w:gridCol w:w="2434"/>
        <w:gridCol w:w="1770"/>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№п/п</w:t>
            </w:r>
          </w:p>
          <w:bookmarkEnd w:id="1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исторических поставщиков</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исторических поставщиков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0"/>
              <w:ind w:left="0"/>
              <w:jc w:val="both"/>
            </w:pPr>
            <w:r>
              <w:rPr>
                <w:rFonts w:ascii="Times New Roman"/>
                <w:b/>
                <w:i w:val="false"/>
                <w:color w:val="000000"/>
              </w:rPr>
              <w:t xml:space="preserve"> 1</w:t>
            </w:r>
          </w:p>
          <w:bookmarkEnd w:id="1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Мясо крупного рогатого скота, свежее или охлажденное (Код ТН ВЭД ЕАЭС 0201 10 000 1, 0201 20 200 1, 0201 20 300 1, 0201 20 500 1, 0201 20 900 1, 0201 30 000 4), мясо крупного рогатого скота, замороженное (Код ТН ВЭД ЕАЭС 0202 10 000 1, 0202 20 100 1, 0202 20 300 1, 0202 20 500 1, 0202 20 900 1, 0202 30 100 4, 0202 30 500 4, 0202 30 900 4)</w:t>
            </w:r>
          </w:p>
          <w:bookmarkEnd w:id="12"/>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p>
          <w:bookmarkEnd w:id="1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5739,018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2</w:t>
            </w:r>
          </w:p>
          <w:bookmarkEnd w:id="1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3</w:t>
            </w:r>
          </w:p>
          <w:bookmarkEnd w:id="1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4</w:t>
            </w:r>
          </w:p>
          <w:bookmarkEnd w:id="1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"JIRAFFA" КУШПАНОВ ТИМУР СЕРИКОВИЧ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5</w:t>
            </w:r>
          </w:p>
          <w:bookmarkEnd w:id="1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"МЕТРО Кэш энд Керри"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6</w:t>
            </w:r>
          </w:p>
          <w:bookmarkEnd w:id="1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"ООО "РУЛОГ" в Казахстане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160941005436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14 200 1, 0207 14 600 1)</w:t>
            </w:r>
          </w:p>
          <w:bookmarkEnd w:id="19"/>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0"/>
              <w:ind w:left="0"/>
              <w:jc w:val="both"/>
            </w:pPr>
            <w:r>
              <w:rPr>
                <w:rFonts w:ascii="Times New Roman"/>
                <w:b/>
                <w:i w:val="false"/>
                <w:color w:val="000000"/>
              </w:rPr>
              <w:t xml:space="preserve"> 1</w:t>
            </w:r>
          </w:p>
          <w:bookmarkEnd w:id="2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w:t>
            </w:r>
          </w:p>
          <w:bookmarkEnd w:id="2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Логистик"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11702,058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2</w:t>
            </w:r>
          </w:p>
          <w:bookmarkEnd w:id="22"/>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8333,268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3</w:t>
            </w:r>
          </w:p>
          <w:bookmarkEnd w:id="2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"Алта-XXI век"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5352,796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4</w:t>
            </w:r>
          </w:p>
          <w:bookmarkEnd w:id="2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5026,234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5</w:t>
            </w:r>
          </w:p>
          <w:bookmarkEnd w:id="2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"Голд Фрейк"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6</w:t>
            </w:r>
          </w:p>
          <w:bookmarkEnd w:id="2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7</w:t>
            </w:r>
          </w:p>
          <w:bookmarkEnd w:id="2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 Фуд Астана"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3222,922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8</w:t>
            </w:r>
          </w:p>
          <w:bookmarkEnd w:id="2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"Алмас-2000"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2468,375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9</w:t>
            </w:r>
          </w:p>
          <w:bookmarkEnd w:id="29"/>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10</w:t>
            </w:r>
          </w:p>
          <w:bookmarkEnd w:id="3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 Торг Company plus"</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2394,384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11</w:t>
            </w:r>
          </w:p>
          <w:bookmarkEnd w:id="3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"Ұлан-Б"</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2325,538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12</w:t>
            </w:r>
          </w:p>
          <w:bookmarkEnd w:id="32"/>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"Каскад LLC"</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2020,773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13</w:t>
            </w:r>
          </w:p>
          <w:bookmarkEnd w:id="3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"Казпродукт-2030"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1855,659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14</w:t>
            </w:r>
          </w:p>
          <w:bookmarkEnd w:id="3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"Хладоленд"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15</w:t>
            </w:r>
          </w:p>
          <w:bookmarkEnd w:id="3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"Фрост КО"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16</w:t>
            </w:r>
          </w:p>
          <w:bookmarkEnd w:id="3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"MEAT&amp;FOOD COMPANY"</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160140008079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1391,573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17</w:t>
            </w:r>
          </w:p>
          <w:bookmarkEnd w:id="3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"Прод Сервис Актобе"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18</w:t>
            </w:r>
          </w:p>
          <w:bookmarkEnd w:id="3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"Оптовая Компания"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19</w:t>
            </w:r>
          </w:p>
          <w:bookmarkEnd w:id="39"/>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"СПЕЦНАХ"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081240009691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20</w:t>
            </w:r>
          </w:p>
          <w:bookmarkEnd w:id="4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"PREMIER INTERNATIONAL BUSINESS"</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040940003033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1084,901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21</w:t>
            </w:r>
          </w:p>
          <w:bookmarkEnd w:id="4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1071,328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22</w:t>
            </w:r>
          </w:p>
          <w:bookmarkEnd w:id="42"/>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"НұрҚАЗ ПВ"</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23</w:t>
            </w:r>
          </w:p>
          <w:bookmarkEnd w:id="4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КАЗРОСС – II" (TRADE HOUSE KAZROS-II)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24</w:t>
            </w:r>
          </w:p>
          <w:bookmarkEnd w:id="4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"FROZEN MEAT"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25</w:t>
            </w:r>
          </w:p>
          <w:bookmarkEnd w:id="4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"POULTRY BREEDER"</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26</w:t>
            </w:r>
          </w:p>
          <w:bookmarkEnd w:id="4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"T.S.E. FOOD TRADE"</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27</w:t>
            </w:r>
          </w:p>
          <w:bookmarkEnd w:id="4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 &amp; D FOOD TRADE"</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28</w:t>
            </w:r>
          </w:p>
          <w:bookmarkEnd w:id="4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"AVANGARD ENGINEERING"</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090740013786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932,622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29</w:t>
            </w:r>
          </w:p>
          <w:bookmarkEnd w:id="49"/>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"SOLAR CHICKENS"</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170140016865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30</w:t>
            </w:r>
          </w:p>
          <w:bookmarkEnd w:id="5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"СТРОЙТОРГ"</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991140001771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31</w:t>
            </w:r>
          </w:p>
          <w:bookmarkEnd w:id="5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"ICEBERG ALMATY"</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895,164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32</w:t>
            </w:r>
          </w:p>
          <w:bookmarkEnd w:id="52"/>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"МЯСНОЙ МАРКЕТ"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853,444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33</w:t>
            </w:r>
          </w:p>
          <w:bookmarkEnd w:id="5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"АЛТЫН ТАРАЗ ТРЭЙД"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34</w:t>
            </w:r>
          </w:p>
          <w:bookmarkEnd w:id="5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Expo Service"</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790,433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35</w:t>
            </w:r>
          </w:p>
          <w:bookmarkEnd w:id="5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"Конкор"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36</w:t>
            </w:r>
          </w:p>
          <w:bookmarkEnd w:id="5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"САНЫЛАУ"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37</w:t>
            </w:r>
          </w:p>
          <w:bookmarkEnd w:id="5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Джанабекова Сауле Сатыбалдиевна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38</w:t>
            </w:r>
          </w:p>
          <w:bookmarkEnd w:id="5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"IVY INTERTRADE"</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679,679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39</w:t>
            </w:r>
          </w:p>
          <w:bookmarkEnd w:id="59"/>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"SUPPLY&amp;DEMAND"</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40</w:t>
            </w:r>
          </w:p>
          <w:bookmarkEnd w:id="6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 TRADE"</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41</w:t>
            </w:r>
          </w:p>
          <w:bookmarkEnd w:id="6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"Даррыс"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42</w:t>
            </w:r>
          </w:p>
          <w:bookmarkEnd w:id="62"/>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"ECOSEGMENT"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43</w:t>
            </w:r>
          </w:p>
          <w:bookmarkEnd w:id="6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"MEAT TEAM"</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44</w:t>
            </w:r>
          </w:p>
          <w:bookmarkEnd w:id="6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"KESS-ASTANA"</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564,739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45</w:t>
            </w:r>
          </w:p>
          <w:bookmarkEnd w:id="6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ЛИКЕРО-ВОДОЧНЫЙ ЗАВОД"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529,054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46</w:t>
            </w:r>
          </w:p>
          <w:bookmarkEnd w:id="6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"Фонд Капитал"</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47</w:t>
            </w:r>
          </w:p>
          <w:bookmarkEnd w:id="6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"КРОМЭКСПО-А"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020540000764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350,475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48</w:t>
            </w:r>
          </w:p>
          <w:bookmarkEnd w:id="6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"С.О.М.И ПЛЮС"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49</w:t>
            </w:r>
          </w:p>
          <w:bookmarkEnd w:id="69"/>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"ZAMAN"</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50</w:t>
            </w:r>
          </w:p>
          <w:bookmarkEnd w:id="7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"Предприниматель Нурбек"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51</w:t>
            </w:r>
          </w:p>
          <w:bookmarkEnd w:id="7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"БУРАНБАЕВ" Буранбаев Усманали Абдуханович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791118303309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52</w:t>
            </w:r>
          </w:p>
          <w:bookmarkEnd w:id="72"/>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"КАРПРОДУКТ-2030"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53</w:t>
            </w:r>
          </w:p>
          <w:bookmarkEnd w:id="7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"АКТАУИНВЕСТКУРЫЛЫС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070640009314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54</w:t>
            </w:r>
          </w:p>
          <w:bookmarkEnd w:id="7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Сулейманов Жигерхан Девлетханович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55</w:t>
            </w:r>
          </w:p>
          <w:bookmarkEnd w:id="7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"DOREEN"</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020440018565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56</w:t>
            </w:r>
          </w:p>
          <w:bookmarkEnd w:id="7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"ДАРА ТРЕЙД"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060240018199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57</w:t>
            </w:r>
          </w:p>
          <w:bookmarkEnd w:id="7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"Альярд"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150740008783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58</w:t>
            </w:r>
          </w:p>
          <w:bookmarkEnd w:id="7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"Оригинал 777"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150140009224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bookmarkEnd w:id="79"/>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0"/>
              <w:ind w:left="0"/>
              <w:jc w:val="both"/>
            </w:pPr>
            <w:r>
              <w:rPr>
                <w:rFonts w:ascii="Times New Roman"/>
                <w:b/>
                <w:i w:val="false"/>
                <w:color w:val="000000"/>
              </w:rPr>
              <w:t xml:space="preserve"> 1</w:t>
            </w:r>
          </w:p>
          <w:bookmarkEnd w:id="8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1</w:t>
            </w:r>
          </w:p>
          <w:bookmarkEnd w:id="8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5234,080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2</w:t>
            </w:r>
          </w:p>
          <w:bookmarkEnd w:id="82"/>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РЕМЕЗ ЕВГЕНИЙ ИВАНОВИЧ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3</w:t>
            </w:r>
          </w:p>
          <w:bookmarkEnd w:id="83"/>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 Траст"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545,166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4</w:t>
            </w:r>
          </w:p>
          <w:bookmarkEnd w:id="84"/>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"БАЛ-ЮН"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5</w:t>
            </w:r>
          </w:p>
          <w:bookmarkEnd w:id="85"/>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"Оптовая Компания"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6</w:t>
            </w:r>
          </w:p>
          <w:bookmarkEnd w:id="86"/>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"ЭНИКОМКОММЕРЦ"</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060440004225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7</w:t>
            </w:r>
          </w:p>
          <w:bookmarkEnd w:id="87"/>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8</w:t>
            </w:r>
          </w:p>
          <w:bookmarkEnd w:id="88"/>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"HAS LTD"</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130540011346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9</w:t>
            </w:r>
          </w:p>
          <w:bookmarkEnd w:id="89"/>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 – ПВЛ"</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081040020635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10</w:t>
            </w:r>
          </w:p>
          <w:bookmarkEnd w:id="90"/>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11</w:t>
            </w:r>
          </w:p>
          <w:bookmarkEnd w:id="91"/>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TRADE CO"</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170340018214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