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e6ba" w14:textId="056e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апреля 2018 года № 283. Зарегистрирован в Министерстве юстиции Республики Казахстан 29 мая 2018 года № 16950.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29 июня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от 27 декабря 2017 года "О недрах и недропользовании" (далее – Кодекс) и определяют порядок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индустрии и инфраструктурного развития РК от 01.08.2019 </w:t>
      </w:r>
      <w:r>
        <w:rPr>
          <w:rFonts w:ascii="Times New Roman"/>
          <w:b w:val="false"/>
          <w:i w:val="false"/>
          <w:color w:val="00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планируемом закупе услуг оператора – документ, составляемый недропользователем, определяющий объем и сроки оказания услуг, предоставляемых оператором на возмездной основе;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годовая программа закупа товаров, работ и услуг – документ, составляемый недропользователем, определяющий планируемые недропользователем на один календарный год номенклатуру и объемы товаров, работ и услуг, способы и сроки их приобретения;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среднесрочная программа закупа товаров, работ и услуг – документ, составляемый недропользователем, определяющий планируемые им на период до пяти лет номенклатуру и объемы товаров, работ и услуг, способы и сроки их приобретения;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уполномоченному органу в области твердых полезных ископаемых годовых (на один финансовый год) и среднесрочных (на пять финансовых лет) программ закупа товаров, работ и услуг, а также информации о планируемом закупе возмездных услуг оператора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Недропользователь ежегодно, не позднее 1 февраля планируемого для проведения закупок года либо не позднее шестидесяти календарных дней с даты регистрации лицензии на недропользование (контракта) на твердые полезные ископаемые, представляет уполномоченному органу в области твердых полезных ископаемых (далее – уполномоченный орган) годовую программу закупа товаров, работ 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предстоящий год путем размещения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 на сайте www.reestr.nadloc.kz (далее – ГИС "Реестр") в электронном виде в формате .xlsx и удостоверяет ее электронной цифровой подписью первого руководителя или уполномоченного им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Недропользователь, при внесении изменений и (или) дополнений в годовую программу закупа товаров, работ и услуг в течение пяти рабочих дней представляет уполномоченному органу изменения и (или)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путем размещения в ГИС "Реестр" в электронном виде в формате .xlsx и удостоверяет ее электронной цифровой подписью первого руководителя или уполномоченного им лица.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Недропользователь ежегодно, не позднее 1 февраля либо не позднее шестидесяти календарных дней с даты регистрации лицензии на недропользование (контракта) на твердые полезные ископаемые, представляет уполномоченному органу среднесрочную программу закупа товаров, работ и услуг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предстоящие периоды путем размещения в ГИС "Реестр" в электронном виде в формате .xlsx и удостоверяет их электронной цифровой подписью первого руководителя или уполномоченного им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Недропользователь, представляет уполномоченному органу информацию о планируемом закупе возмездных услуг оператора, в случае его привлечения в соответствии с главой 6 Кодекса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предстоящий период в бумажном виде, которая подписывается первым руководителем либо лицом, его замещающим.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среднесрочных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лет)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планируемом закупе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возмездных услуг оператора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15.12.2021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3"/>
    <w:p>
      <w:pPr>
        <w:spacing w:after="0"/>
        <w:ind w:left="0"/>
        <w:jc w:val="both"/>
      </w:pPr>
      <w:bookmarkStart w:name="z100" w:id="24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https://www.gov.kz/memleket/entities/miid?lang=kk</w:t>
      </w:r>
    </w:p>
    <w:bookmarkStart w:name="z10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Годовая (на один финансовый год) программа закупа товаров, работ и услуг</w:t>
      </w:r>
    </w:p>
    <w:bookmarkEnd w:id="25"/>
    <w:p>
      <w:pPr>
        <w:spacing w:after="0"/>
        <w:ind w:left="0"/>
        <w:jc w:val="both"/>
      </w:pPr>
      <w:bookmarkStart w:name="z102" w:id="26"/>
      <w:r>
        <w:rPr>
          <w:rFonts w:ascii="Times New Roman"/>
          <w:b w:val="false"/>
          <w:i w:val="false"/>
          <w:color w:val="000000"/>
          <w:sz w:val="28"/>
        </w:rPr>
        <w:t>
      Индекс: 1-ГПЗ.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"___"________20__года.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добыче твердых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Министерство индустрии и инфраструктурного развития Республики Казахстан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1 (первого) февраля либо не позднее шестидесяти календарных дней с даты регистрации лицензии на недропользование (контракта) на твердые полезные ископаемые.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лицензии на недропользование (контракта) на проведение операций по недропользованию</w:t>
            </w:r>
          </w:p>
          <w:bookmarkEnd w:id="2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ЕНС ТРУ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(ЕНС ТРУ)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30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индустриально-инновационной деятельности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 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годовой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</w:t>
            </w:r>
          </w:p>
        </w:tc>
      </w:tr>
    </w:tbl>
    <w:bookmarkStart w:name="z1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Годовая (на один финансовый год) программа закупа товаров, работ и услуг (индекс 1-ГПЗ, периодичность годовая)</w:t>
      </w:r>
    </w:p>
    <w:bookmarkEnd w:id="31"/>
    <w:bookmarkStart w:name="z1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1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форма административных данных "Годовая (на один финансовый год) программа закупа товаров, работ и услуг"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"О недрах и недропользовании",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33"/>
    <w:bookmarkStart w:name="z1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сбор информации о планируемых на предстоящий год закупках товаров, работ и услуг путем составления годовой (на один финансовый год) программы закупа товаров, работ и услуг.</w:t>
      </w:r>
    </w:p>
    <w:bookmarkEnd w:id="34"/>
    <w:bookmarkStart w:name="z1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ископаемых, ежегодно, не позднее 1 (первого) февраля либо не позднее шестидесяти календарных дней с даты регистрации лицензии на недропользование (контракта) на твердые полезные ископаемые.</w:t>
      </w:r>
    </w:p>
    <w:bookmarkEnd w:id="35"/>
    <w:bookmarkStart w:name="z1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- лицо, исполняющее его обязанности.</w:t>
      </w:r>
    </w:p>
    <w:bookmarkEnd w:id="36"/>
    <w:bookmarkStart w:name="z17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"/>
    <w:bookmarkStart w:name="z1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построчно, отдельно по каждому товару, работе или услуге в следующем порядке:</w:t>
      </w:r>
    </w:p>
    <w:bookmarkEnd w:id="38"/>
    <w:bookmarkStart w:name="z1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лицензии на недропользование (контракта) на проведение операций по недропользованию;</w:t>
      </w:r>
    </w:p>
    <w:bookmarkEnd w:id="39"/>
    <w:bookmarkStart w:name="z1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закупа;</w:t>
      </w:r>
    </w:p>
    <w:bookmarkEnd w:id="40"/>
    <w:bookmarkStart w:name="z1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единому номенклатурному справочнику товаров, работ и услуг на уровне 15 символов;</w:t>
      </w:r>
    </w:p>
    <w:bookmarkEnd w:id="41"/>
    <w:bookmarkStart w:name="z1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42"/>
    <w:bookmarkStart w:name="z1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товара в соответствии с единым номенклатурным справочником товаров, работ и услуг. Графа не заполняется по работам, услугам;</w:t>
      </w:r>
    </w:p>
    <w:bookmarkEnd w:id="43"/>
    <w:bookmarkStart w:name="z1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44"/>
    <w:bookmarkStart w:name="z1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планируемая сумма закупа товаров, работ или услуг в стоимостном выражении без учета налога на добавленную стоимость, в тенге (дробное число с сотыми долями);</w:t>
      </w:r>
    </w:p>
    <w:bookmarkEnd w:id="45"/>
    <w:bookmarkStart w:name="z1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способ закупки товара, работы или услуги;</w:t>
      </w:r>
    </w:p>
    <w:bookmarkEnd w:id="46"/>
    <w:bookmarkStart w:name="z1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место поставки, выполнения работ, оказания услуг;</w:t>
      </w:r>
    </w:p>
    <w:bookmarkEnd w:id="47"/>
    <w:bookmarkStart w:name="z1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срок проведения закупа;</w:t>
      </w:r>
    </w:p>
    <w:bookmarkEnd w:id="48"/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срок поставки товара, выполнения работ, оказания услуг.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в области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среднесрочных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лет)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планируемом закупе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возмездных услуг оператора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15.12.2021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https://www.gov.kz/memleket/entities/miid?lang=kk</w:t>
      </w:r>
    </w:p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Среднесрочная (на пять финансовых лет) программа закупа товаров, работ и услуг</w:t>
      </w:r>
    </w:p>
    <w:bookmarkEnd w:id="51"/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Индекс: 1-СПЗ.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"___"________20__года.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добыче твердых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Министерство индустрии и инфраструктурного развития Республики Казахстан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не позднее 1 (первого) февраля первого года запланированного пятилетнего периода, либо не позднее шестидесяти календарных дней с даты регистрации лицензии (контракта) на недропользование на твердые полезные ископаемые.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лицензии на недропользование (контракта) на проведение операций по недропользованию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ТРУ по ЕНС ТРУ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(ЕНС ТРУ)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НДС,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54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индустриально-инновационной деятельности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 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среднесрочной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лет)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Среднесрочная (на пять финансовых лет) программа закупа товаров, работ и услуг (индекс 1-СПЗ, периодичность годовая)</w:t>
      </w:r>
    </w:p>
    <w:bookmarkEnd w:id="55"/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форма административных данных "Среднесрочная (на пять финансовых лет) программа закупа товаров, работ и услуг"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"О недрах и недропользовании",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сбор информации о планируемых на предстоящие пять лет закупках товаров, работ и услуг путем составления среднесрочной (на пять финансовых лет) программы закупа товаров, работ и услуг.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ископаемых, ежегодно, не позднее 1 (первого) февраля первого года запланированного пятилетнего периода, либо не позднее шестидесяти календарных дней с даты регистрации лицензии (контракта) на недропользование на твердые полезные ископаемые.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- лицо, исполняющее его обязанности.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построчно, отдельно по каждому товару, работе или услуге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лицензии на недропользование (контракта) на проведение операций по недропользованию;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предмета закупа;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товара, работы или услуги согласно единому номенклатурному справочнику товаров, работ и услуг на уровне 15 символов;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единица измерения товара в соответствии с единым номенклатурным справочником товаров, работ и услуг.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планируемая сумма закупа товаров, работ или услуг в стоимостном выражении без учета налога на добавленную стоимость, в тенге (дробное число с сотыми долями);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способ закупки товара, работы или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место поставки, выполнения работ,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срок проведения закупа;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срок поставки товара, выполнения работ, оказания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 уполномоченному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в области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среднесрочных (на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лет)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 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планируемом закупе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возмездных услуг оператора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15.12.2021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63"/>
    <w:p>
      <w:pPr>
        <w:spacing w:after="0"/>
        <w:ind w:left="0"/>
        <w:jc w:val="both"/>
      </w:pPr>
      <w:bookmarkStart w:name="z186" w:id="64"/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https://www.gov.kz/memleket/entities/miid?lang=kk</w:t>
      </w:r>
    </w:p>
    <w:bookmarkStart w:name="z1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планируемом закупе возмездных услуг оператора</w:t>
      </w:r>
    </w:p>
    <w:bookmarkEnd w:id="65"/>
    <w:p>
      <w:pPr>
        <w:spacing w:after="0"/>
        <w:ind w:left="0"/>
        <w:jc w:val="both"/>
      </w:pPr>
      <w:bookmarkStart w:name="z188" w:id="66"/>
      <w:r>
        <w:rPr>
          <w:rFonts w:ascii="Times New Roman"/>
          <w:b w:val="false"/>
          <w:i w:val="false"/>
          <w:color w:val="000000"/>
          <w:sz w:val="28"/>
        </w:rPr>
        <w:t>
      Индекс: 1-ПЗ.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"___"________20__года.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недропользователи по добыче твердых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представляется форма: в Министерство индустрии и инфраструктурного развития Республики Казахстан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случае привлечения возмездных услуг оператора.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лицензии на недропользование (контракта) на проведение операций по недропользованию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 по единому номенклатурному справочнику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69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индустриально-инновационной деятельности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телефон.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 – товары,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ЕНС ТРУ – единый номенклатурный справочник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планируемом закупе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возмездных услуг оператора</w:t>
            </w:r>
          </w:p>
        </w:tc>
      </w:tr>
    </w:tbl>
    <w:bookmarkStart w:name="z2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Информация о планируемом закупе возмездных услуг оператора (индекс 1-ПЗ, периодичность годовая)</w:t>
      </w:r>
    </w:p>
    <w:bookmarkEnd w:id="70"/>
    <w:bookmarkStart w:name="z2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2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форма административных данных "Информация о планируемом закупе возмездных услуг оператора"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213 Кодекса Республики Казахстан "О недрах и недропользовании",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</w:t>
      </w:r>
    </w:p>
    <w:bookmarkEnd w:id="72"/>
    <w:bookmarkStart w:name="z2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Формы является сбор информации о планируемом закупе возмездных услуг оператора.</w:t>
      </w:r>
    </w:p>
    <w:bookmarkEnd w:id="73"/>
    <w:bookmarkStart w:name="z2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предоставляется в Министерство индустрии и инфраструктурного развития Республики Казахстан недропользователями по добыче твердых полезных ископаемых, ежегодно, в случае привлечения возмездных услуг оператора.</w:t>
      </w:r>
    </w:p>
    <w:bookmarkEnd w:id="74"/>
    <w:bookmarkStart w:name="z2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а в случае его отсутствия - лицо, исполняющее его обязанности.</w:t>
      </w:r>
    </w:p>
    <w:bookmarkEnd w:id="75"/>
    <w:bookmarkStart w:name="z2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6"/>
    <w:bookmarkStart w:name="z2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построчно, отдельно по каждому контракту в следующем порядке:</w:t>
      </w:r>
    </w:p>
    <w:bookmarkEnd w:id="77"/>
    <w:bookmarkStart w:name="z2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регистрационный номер акта на проведение операций по недропользованию;</w:t>
      </w:r>
    </w:p>
    <w:bookmarkEnd w:id="78"/>
    <w:bookmarkStart w:name="z2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оператора;</w:t>
      </w:r>
    </w:p>
    <w:bookmarkEnd w:id="79"/>
    <w:bookmarkStart w:name="z2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предмета закупа;</w:t>
      </w:r>
    </w:p>
    <w:bookmarkEnd w:id="80"/>
    <w:bookmarkStart w:name="z2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код услуги согласно единому номенклатурному справочнику товаров, работ и услуг на уровне 15 символов;</w:t>
      </w:r>
    </w:p>
    <w:bookmarkEnd w:id="81"/>
    <w:bookmarkStart w:name="z2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планируемый объем закупа;</w:t>
      </w:r>
    </w:p>
    <w:bookmarkEnd w:id="82"/>
    <w:bookmarkStart w:name="z2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оказания услуг, предоставляемых оператором на возмездной основе.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