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7be3b" w14:textId="757be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по инвестициям и развитию Республики Казахстан от 28 мая 2015 года № 640 "Об утверждении регламентов государственных услуг в области промышленной безопасности"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2 мая 2018 года № 296. Зарегистрирован в Министерстве юстиции Республики Казахстан 29 мая 2018 года № 16947. Утратил силу приказом Министра индустрии и инфраструктурного развития Республики Казахстан от 8 сентября 2020 года № 457.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индустрии и инфраструктурного развития РК от 08.09.2020 </w:t>
      </w:r>
      <w:r>
        <w:rPr>
          <w:rFonts w:ascii="Times New Roman"/>
          <w:b w:val="false"/>
          <w:i w:val="false"/>
          <w:color w:val="ff0000"/>
          <w:sz w:val="28"/>
        </w:rPr>
        <w:t>№ 457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28 мая 2015 года № 640 "Об утверждении регламентов государственных услуг в области промышленной безопасности" (зарегистрирован в Реестре государственной регистрации нормативных правовых актов под № 11629, опубликован 22 июля 2015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"Аттестация юридических лиц на право проведения работ в области промышленной безопасности", утвержденном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Государственная услуга "Аттестация юридических лиц на право проведения работ в области промышленной безопасности" (далее - государственная услуга) разработана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"Аттестация юридических лиц на право проведения работ в области промышленной безопасности", утвержденного приказом Министра по инвестициям и развитию Республики Казахстан от 28 апреля 2015 года № 511 (зарегистрирован в Реестре государственной регистрации нормативных правовых актов за № 11363) (далее - Стандарт) и оказывается Комитетом индустриального развития и промышленной безопасности Министерства по инвестициям и развитию Республики Казахстан (далее – услугодатель).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через: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"электронное правительство" www.egov.kz (далее - портал).";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Результат оказания государственной услуги — аттестат на право проведения работ в области промышленной безопасности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электронная.";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Описание порядка действий структурных подразделений (работников) услугодателя в процессе оказания государственной услуги";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Основанием для начала процедуры (действия) по оказанию государственной услуги является подача заявления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Стандарта.";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работник Государственной корпорации проводит регистрацию полученных документов и передает на рассмотрение руководителю услугодателя;";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Описание порядка взаимодействия структурных подразделений (работников) услугодателя в процессе оказания государственной услуги";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регламенту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деклараций промышленной безопасности опасного производственного объекта", утвержденном указанным приказом: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Государственная услуга "Регистрация деклараций промышленной безопасности опасного производственного объекта" (далее - государственная услуга) разработана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деклараций промышленной безопасности опасного производственного объекта", утвержденного приказом Министра по инвестициям и развитию Республики Казахстан от 28 апреля 2015 года № 511 (зарегистрирован в Реестре государственной регистрации нормативных правовых актов за № 11363) (далее - Стандарт) и оказывается Комитетом индустриального развития и промышленной безопасности Министерства по инвестициям и развитию Республики Казахстан (далее – услугодатель).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через: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"электронное правительство" www.egov.kz (далее - портал).";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Результат оказания государственной услуги - регистрация декларации промышленной безопасности опасного производственного объекта с присвоением регистрационного шифра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электронная.";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Описание порядка действий структурных подразделений (работников) услугодателя в процессе оказания государственной услуги";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Основанием для начала процедуры (действия) по оказанию государственной услуги является подача заявления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Стандарта.";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работник Государственной корпорации проводит регистрацию полученных документов и передает на рассмотрение руководителю услугодателя;";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Описание порядка взаимодействия структурных подразделений (работников) услугодателя в процессе оказания государственной услуги";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регламенту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разрешений на применение технологий, технических устройств, материалов, применяемых на опасных производственных объектах, опасных технических устройств", утвержденном указанным приказом: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Государственная услуга "Выдача разрешений на применение технологий, технических устройств, материалов, применяемых на опасных производственных объектах, опасных технических устройств" (далее - государственная услуга) разработана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разрешений на применение технологий, технических устройств, материалов, применяемых на опасных производственных объектах, опасных технических устройств", утвержденного приказом Министра по инвестициям и развитию Республики Казахстан от 28 апреля 2015 года № 511 (зарегистрирован в Реестре государственной регистрации нормативных правовых актов за № 11363) (далее - Стандарт) и оказывается Комитетом индустриального развития и промышленной безопасности Министерства по инвестициям и развитию Республики Казахстан (далее – услугодатель).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через: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"электронное правительство" www.egov.kz (далее – портал).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Результат оказания государственной услуги – разрешение на применение технологий, технических устройств, материалов, применяемых на опасных производственных объектах, опасных технических устройств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электронная.";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Описание порядка действий структурных подразделений (работников) услугодателя в процессе оказания государственной услуги";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Основанием для начала процедуры (действия) по оказанию государственной услуги является подача заявления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Стандарта.";</w:t>
      </w:r>
    </w:p>
    <w:bookmarkEnd w:id="49"/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0"/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работник Государственной корпорации проводит регистрацию полученных документов и передает на рассмотрение руководителю услугодателя;";</w:t>
      </w:r>
    </w:p>
    <w:bookmarkEnd w:id="51"/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2"/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исполнитель в течение двенадцати календарных дней осуществляет рассмотрение заявления услугополучателя и представленные на рассмотрение документы (проверяет полноту пакета представленных документов и правильность их составления (оформления) на соответствие действующему законодательству Республики Казахстан) оформляет решение на выдачу разрешения либо мотивированного ответа об отказе в оказании государственной услуги;";</w:t>
      </w:r>
    </w:p>
    <w:bookmarkEnd w:id="53"/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4"/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Описание порядка взаимодействия структурных подразделений (работников) услугодателя в процессе оказания государственной услуги";</w:t>
      </w:r>
    </w:p>
    <w:bookmarkEnd w:id="55"/>
    <w:bookmarkStart w:name="z7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6"/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рассмотрение и проверка на полноту пакета представленных документов услугополучателя исполнителем управления услугодателя в течение одного дня, в случае не полноты представленных документов исполнитель подготавливает отказ в принятии к рассмотрению, в случае принятия к рассмотрению оформление решения на выдачу разрешения либо мотивированный ответ об отказе в электронном виде. Длительность выполнения двенадцать календарных дней;";</w:t>
      </w:r>
    </w:p>
    <w:bookmarkEnd w:id="57"/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8"/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услуги";</w:t>
      </w:r>
    </w:p>
    <w:bookmarkEnd w:id="59"/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0"/>
    <w:bookmarkStart w:name="z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услугодатель в тринадцать календарных дней готовит результат оказания государственной услуги;";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регламенту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постоянное применение взрывчатых веществ и изделий на их основе", утвержденном указанным приказом: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Государственная услуга "Выдача разрешения на постоянное применение взрывчатых веществ и изделий на их основе" (далее - государственная услуга) разработана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постоянное применение взрывчатых веществ и изделий на их основе", утвержденного приказом Министра по инвестициям и развитию Республики Казахстан от 28 апреля 2015 года № 511 (зарегистрирован в Реестре государственной регистрации нормативных правовых актов за № 11363) (далее - Стандарт) и оказывается Комитетом индустриального развития и промышленной безопасности Министерства по инвестициям и развитию Республики Казахстан (далее – услугодатель).</w:t>
      </w:r>
    </w:p>
    <w:bookmarkEnd w:id="64"/>
    <w:bookmarkStart w:name="z8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через веб-портал "электронное правительство" www.egov.kz (далее - портал).</w:t>
      </w:r>
    </w:p>
    <w:bookmarkEnd w:id="65"/>
    <w:bookmarkStart w:name="z8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электронная.</w:t>
      </w:r>
    </w:p>
    <w:bookmarkEnd w:id="66"/>
    <w:bookmarkStart w:name="z8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- разрешение на постоянное применение взрывчатых веществ и изделий на их основе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67"/>
    <w:bookmarkStart w:name="z8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электронная.";</w:t>
      </w:r>
    </w:p>
    <w:bookmarkEnd w:id="68"/>
    <w:bookmarkStart w:name="z8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9"/>
    <w:bookmarkStart w:name="z8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Описание порядка действий структурных подразделений (работников) услугодателя в процессе оказания государственной услуги";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Основанием для начала процедуры (действия) по оказанию государственной услуги является подача заявления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Стандарта.";</w:t>
      </w:r>
    </w:p>
    <w:bookmarkEnd w:id="71"/>
    <w:bookmarkStart w:name="z9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72"/>
    <w:bookmarkStart w:name="z9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3"/>
    <w:bookmarkStart w:name="z9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Описание порядка взаимодействия структурных подразделений (работников) услугодателя в процессе оказания государственной услуги";</w:t>
      </w:r>
    </w:p>
    <w:bookmarkEnd w:id="74"/>
    <w:bookmarkStart w:name="z9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5"/>
    <w:bookmarkStart w:name="z9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Описание порядка взаимодействия и использования информационных систем в процессе оказания государственной услуги";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регламенту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9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производство взрывных работ", утвержденном указанным приказом:</w:t>
      </w:r>
    </w:p>
    <w:bookmarkEnd w:id="77"/>
    <w:bookmarkStart w:name="z9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8"/>
    <w:bookmarkStart w:name="z9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Государственная услуга "Выдача разрешений на производство взрывных работ" (далее - государственная услуга) разработана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разрешений на производство взрывных работ", утвержденного приказом Министра по инвестициям и развитию Республики Казахстан от 28 апреля 2015 года № 511 (зарегистрирован в Реестре государственной регистрации нормативных правовых актов за № 11363) (далее - Стандарт) и оказывается территориальными департаментами Комитета индустриального развития и промышленной безопасности Министерства по инвестициям и развитию Республики Казахстан (далее - услугодатель).</w:t>
      </w:r>
    </w:p>
    <w:bookmarkEnd w:id="80"/>
    <w:bookmarkStart w:name="z10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через:</w:t>
      </w:r>
    </w:p>
    <w:bookmarkEnd w:id="81"/>
    <w:bookmarkStart w:name="z10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82"/>
    <w:bookmarkStart w:name="z10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"электронное правительства" www.egov.kz (далее - портал).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Результат оказания государственной услуги - разрешение на производство взрывных работ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84"/>
    <w:bookmarkStart w:name="z10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электронная.";</w:t>
      </w:r>
    </w:p>
    <w:bookmarkEnd w:id="85"/>
    <w:bookmarkStart w:name="z10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6"/>
    <w:bookmarkStart w:name="z10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Описание порядка действий структурных подразделений (работников) услугодателя в процессе оказания государственной услуги";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Основанием для начала процедуры (действия) по оказанию государственной услуги является подача заявления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Стандарта.";</w:t>
      </w:r>
    </w:p>
    <w:bookmarkEnd w:id="88"/>
    <w:bookmarkStart w:name="z11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9"/>
    <w:bookmarkStart w:name="z11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Описание порядка взаимодействия структурных подразделений (работников) услугодателя в процессе оказания государственной услуги";</w:t>
      </w:r>
    </w:p>
    <w:bookmarkEnd w:id="90"/>
    <w:bookmarkStart w:name="z11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1"/>
    <w:bookmarkStart w:name="z11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Описание порядка взаимодействия и использования информационных систем в процессе оказания государственной услуги";</w:t>
      </w:r>
    </w:p>
    <w:bookmarkEnd w:id="92"/>
    <w:bookmarkStart w:name="z11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"Согласование проектной документации на строительство, расширение, реконструкцию, модернизацию, консервацию и ликвидацию опасных производственных объектов", утвержденном указанным приказом:</w:t>
      </w:r>
    </w:p>
    <w:bookmarkEnd w:id="93"/>
    <w:bookmarkStart w:name="z11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4"/>
    <w:bookmarkStart w:name="z11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Государственная услуга "Согласование проектной документации на строительство, расширение, реконструкцию, модернизацию, консервацию и ликвидацию опасных производственных объектов" (далее - государственная услуга) разработана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"Согласование проектной документации на строительство, расширение, реконструкцию, модернизацию, консервацию и ликвидацию опасных производственных объектов", утвержденного приказом Министра по инвестициям и развитию Республики Казахстан от 28 апреля 2015 года № 511 (зарегистрирован в Реестре государственной регистрации нормативных правовых актов за № 11363) (далее - Стандарт) и оказывается Комитетом индустриального развития и промышленной безопасности Министерства по инвестициям и развитию Республики Казахстан и территориальными департаментами Комитета индустриального развития и промышленной безопасности Министерства по инвестициям и развитию Республики Казахстан (далее – услугодатель).</w:t>
      </w:r>
    </w:p>
    <w:bookmarkEnd w:id="96"/>
    <w:bookmarkStart w:name="z12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для оказания государственной услуги осуществляется через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97"/>
    <w:bookmarkStart w:name="z12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результата оказания государственной услуги осуществляется через Государственную корпорацию и веб-портал "электронное правительство" www.egov.kz (далее – портал).";</w:t>
      </w:r>
    </w:p>
    <w:bookmarkEnd w:id="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Результат оказания государственной услуги - письмо-согласование проектной документации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99"/>
    <w:bookmarkStart w:name="z12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электронная.";</w:t>
      </w:r>
    </w:p>
    <w:bookmarkEnd w:id="100"/>
    <w:bookmarkStart w:name="z12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1"/>
    <w:bookmarkStart w:name="z12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Описание порядка действий структурных подразделений (работников) услугодателя в процессе оказания государственной услуги";</w:t>
      </w:r>
    </w:p>
    <w:bookmarkEnd w:id="1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Основанием для начала процедуры (действия) по оказанию государственной услуги является подача заявления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Стандарта.";</w:t>
      </w:r>
    </w:p>
    <w:bookmarkEnd w:id="103"/>
    <w:bookmarkStart w:name="z13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>, изложить в следующей редакции:</w:t>
      </w:r>
    </w:p>
    <w:bookmarkEnd w:id="104"/>
    <w:bookmarkStart w:name="z13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работник Государственной корпорации проводит регистрацию полученных документов и передает на рассмотрение руководителю услугодателя;";</w:t>
      </w:r>
    </w:p>
    <w:bookmarkEnd w:id="105"/>
    <w:bookmarkStart w:name="z13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6"/>
    <w:bookmarkStart w:name="z13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Описание порядка взаимодействия структурных подразделений</w:t>
      </w:r>
    </w:p>
    <w:bookmarkEnd w:id="107"/>
    <w:bookmarkStart w:name="z13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работников) услугодателя в процессе оказания государственной услуги";</w:t>
      </w:r>
    </w:p>
    <w:bookmarkEnd w:id="1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услуги.</w:t>
      </w:r>
    </w:p>
    <w:bookmarkEnd w:id="109"/>
    <w:bookmarkStart w:name="z13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корпорацию, длительность обработки запроса услугополучателя:</w:t>
      </w:r>
    </w:p>
    <w:bookmarkEnd w:id="110"/>
    <w:bookmarkStart w:name="z13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оказания государственной услуги услугополучатель обращается в Государственную корпорацию.</w:t>
      </w:r>
    </w:p>
    <w:bookmarkEnd w:id="111"/>
    <w:bookmarkStart w:name="z13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длительность обработки запроса услугополучателя в Государственной корпорации – не более двадцати минут;</w:t>
      </w:r>
    </w:p>
    <w:bookmarkEnd w:id="112"/>
    <w:bookmarkStart w:name="z14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перечень документов, необходимых для оказания государственной услуги при обращении услугополучателя (либо уполномоченного представителя: юридического лица по документу, подтверждающему полномочия; физического лица по нотариально заверенной доверенности)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13"/>
    <w:bookmarkStart w:name="z14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в Государственной корпорации осуществляется в порядке "электронной очереди" без ускоренного обслуживания. При желании услугополучателя возможно "бронирование" электронной очереди посредством портала.</w:t>
      </w:r>
    </w:p>
    <w:bookmarkEnd w:id="114"/>
    <w:bookmarkStart w:name="z14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пакета документов оператор Государственной корпорации проверяет представленные документы услугополучателя на полноту, сверяет данные из государственной базы данных "Юридические лица" (далее – ГБД ЮЛ) с оригиналами документов услугополучателя и возвращает оригиналы услугополучателю.</w:t>
      </w:r>
    </w:p>
    <w:bookmarkEnd w:id="115"/>
    <w:bookmarkStart w:name="z14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 Государственной корпорации получает письменное согласие на использование сведений, составляющих охраняемую законом тайну, содержащихся в информационных системах, если иное не предусмотрено законами Республики Казахстан.</w:t>
      </w:r>
    </w:p>
    <w:bookmarkEnd w:id="116"/>
    <w:bookmarkStart w:name="z14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всех необходимых документов для получения государственной услуги, оператор Государственной корпорации выдает услугополучателю расписку о приеме соответствующих документов.</w:t>
      </w:r>
    </w:p>
    <w:bookmarkEnd w:id="117"/>
    <w:bookmarkStart w:name="z14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неполноты пакета документов, представляемых услугополучателем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оператор Государственной корпорации отказывает в приеме заявления и выдает расписку об отказе в приеме документов согласно приложению 3 Стандарта.</w:t>
      </w:r>
    </w:p>
    <w:bookmarkEnd w:id="118"/>
    <w:bookmarkStart w:name="z14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действий работников Государственной корпорации при регистрации и обработке запроса услугополучателя в интегрированной информационной системе Государственной корпорации:</w:t>
      </w:r>
    </w:p>
    <w:bookmarkEnd w:id="119"/>
    <w:bookmarkStart w:name="z14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(оператор) операционного зала Государственной корпорации принятые от услугополучателя документы передает работнику (специалисту) накопительного отдела Государственной корпорации в день поступления документов (пятнадцати минут);</w:t>
      </w:r>
    </w:p>
    <w:bookmarkEnd w:id="120"/>
    <w:bookmarkStart w:name="z14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(специалист) накопительного сектора Государственной корпорации подготавливает и передает документы курьеру, для направления услугодателю. При этом, при обращении в Государственную корпорацию день приема документов не входит в срок оказания государственной услуги (в течение дня приема документов);</w:t>
      </w:r>
    </w:p>
    <w:bookmarkEnd w:id="121"/>
    <w:bookmarkStart w:name="z14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услугодатель в течение восемнадцати рабочих дней готовит результат оказания государственной услуги;</w:t>
      </w:r>
    </w:p>
    <w:bookmarkEnd w:id="122"/>
    <w:bookmarkStart w:name="z15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работник отдела приема и выдачи документов услугодателя передает результат оказания государственной услуги курьеру Государственной корпорации в течение четырех часов. При этом, курьер ставит отметку о получении документов от услугодателя с указанием даты и времени;</w:t>
      </w:r>
    </w:p>
    <w:bookmarkEnd w:id="123"/>
    <w:bookmarkStart w:name="z15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курьер Государственной корпорации передает работнику (специалисту) накопительного сектора Государственной корпорации результат оказания государственной услуги (два часа);</w:t>
      </w:r>
    </w:p>
    <w:bookmarkEnd w:id="124"/>
    <w:bookmarkStart w:name="z15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работник (специалист) накопительного сектора принимает результат оказания государственной услуги и направляет работнику сектора выдачи Государственной корпорации (один час);</w:t>
      </w:r>
    </w:p>
    <w:bookmarkEnd w:id="125"/>
    <w:bookmarkStart w:name="z15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основании талона и при предъявлении удостоверения личности и (или) доверенности, работник сектора выдачи Государственной корпорации выдает услугополучателю результат оказания государственной услуги (пятнадцать минут);</w:t>
      </w:r>
    </w:p>
    <w:bookmarkEnd w:id="126"/>
    <w:bookmarkStart w:name="z15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случае, если услугополучатель не обратился за результатом услуги в указанный срок, Государственная корпорация обеспечивает их хранение в течение одного месяца, после чего передает их услугодателю для дальнейшего хранения.</w:t>
      </w:r>
    </w:p>
    <w:bookmarkEnd w:id="127"/>
    <w:bookmarkStart w:name="z15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Порядок обращения и последовательности процедур (действий) услугодателя и услугополучателя при оказании государственной услуги через портал указан в диаграмме функционального взаимодействия информационных систем, задействованных в оказании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</w:p>
    <w:bookmarkEnd w:id="128"/>
    <w:bookmarkStart w:name="z15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 1 - ввод сотрудником услугодателя логина и пароля (процесс авторизации) в ГБД "Е-лицензирование" для оказания государственной услуги;</w:t>
      </w:r>
    </w:p>
    <w:bookmarkEnd w:id="129"/>
    <w:bookmarkStart w:name="z15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условие 1 - проверка в ГБД "Е-лицензирование" подлинности данных о зарегистрированном сотруднике услугодателя через логин и пароль;</w:t>
      </w:r>
    </w:p>
    <w:bookmarkEnd w:id="130"/>
    <w:bookmarkStart w:name="z15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2 - выбор сотрудником услугодателя государственной услуги, указанной в настоящем регламенте государственной услуги, вывод на экран формы запроса для оказания государственной услуги и ввод сотрудником услугодателя данных услугополучателя;</w:t>
      </w:r>
    </w:p>
    <w:bookmarkEnd w:id="131"/>
    <w:bookmarkStart w:name="z15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3 - направление запроса через шлюз "электронного правительства" в государственную базу данных "Юридические лица" (далее - ГБД ЮЛ) о данных услугополучателя;</w:t>
      </w:r>
    </w:p>
    <w:bookmarkEnd w:id="132"/>
    <w:bookmarkStart w:name="z16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условие 2 - проверка наличия данных услугополучателя в ГБД ЮЛ;</w:t>
      </w:r>
    </w:p>
    <w:bookmarkEnd w:id="133"/>
    <w:bookmarkStart w:name="z16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4 - формирование сообщения о невозможности получения данных в связи с отсутствием данных услугополучателя в ГБД ЮЛ;</w:t>
      </w:r>
    </w:p>
    <w:bookmarkEnd w:id="134"/>
    <w:bookmarkStart w:name="z16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5 - заполнение формы запроса в части отметки о наличии документов в бумажной форме и сканирование сотрудником услугодателя необходимых документов, предоставленных услугополучателем, и прикрепление их к форме запроса;</w:t>
      </w:r>
    </w:p>
    <w:bookmarkEnd w:id="135"/>
    <w:bookmarkStart w:name="z16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6 - регистрация и обработка запроса в ГБД "Е-лицензирование";</w:t>
      </w:r>
    </w:p>
    <w:bookmarkEnd w:id="136"/>
    <w:bookmarkStart w:name="z16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условие 3 - проверка услугодателем соответствия услугополучателя квалификационным требованиям и основаниям для выдачи результата оказания государственной услуги;</w:t>
      </w:r>
    </w:p>
    <w:bookmarkEnd w:id="137"/>
    <w:bookmarkStart w:name="z16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7 - оформление услугодателем результата оказания государственной услуги.</w:t>
      </w:r>
    </w:p>
    <w:bookmarkEnd w:id="138"/>
    <w:bookmarkStart w:name="z16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обработки заявления услугополучателю предоставляется возможность просмотреть результаты обработки запроса следующим образом:</w:t>
      </w:r>
    </w:p>
    <w:bookmarkEnd w:id="139"/>
    <w:bookmarkStart w:name="z16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нажатия кнопки "просмотреть выходной документ" в истории оказания государственных услуг - результат запроса выводится на экран дисплея;</w:t>
      </w:r>
    </w:p>
    <w:bookmarkEnd w:id="140"/>
    <w:bookmarkStart w:name="z16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нажатия кнопки "сохранить" - результат запроса сохраняется на заданном потребителем магнитном носителе в формате "Adobe Acrobat".</w:t>
      </w:r>
    </w:p>
    <w:bookmarkEnd w:id="141"/>
    <w:bookmarkStart w:name="z16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регламенту.";</w:t>
      </w:r>
    </w:p>
    <w:bookmarkEnd w:id="1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регламенту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7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и промышленной безопасности Министерства по инвестициям и развитию Республики Казахстан обеспечить:</w:t>
      </w:r>
    </w:p>
    <w:bookmarkEnd w:id="143"/>
    <w:bookmarkStart w:name="z17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44"/>
    <w:bookmarkStart w:name="z17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на бумажном носителе и в электронной форме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45"/>
    <w:bookmarkStart w:name="z17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146"/>
    <w:bookmarkStart w:name="z17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по инвестициям и развитию Республики Казахстан;</w:t>
      </w:r>
    </w:p>
    <w:bookmarkEnd w:id="147"/>
    <w:bookmarkStart w:name="z17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согласно подпунктам 1), 2), 3) и 4) настоящего пункта.</w:t>
      </w:r>
    </w:p>
    <w:bookmarkEnd w:id="148"/>
    <w:bookmarkStart w:name="z17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149"/>
    <w:bookmarkStart w:name="z17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по инвестициям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мая 2018 года № 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"Аттестация юридических лиц на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работ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промышленной безопасности"</w:t>
            </w:r>
          </w:p>
        </w:tc>
      </w:tr>
    </w:tbl>
    <w:bookmarkStart w:name="z181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"Аттестация юридических лиц на право проведения работ в области промышленной безопасности"</w:t>
      </w:r>
    </w:p>
    <w:bookmarkEnd w:id="151"/>
    <w:bookmarkStart w:name="z18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2"/>
    <w:p>
      <w:pPr>
        <w:spacing w:after="0"/>
        <w:ind w:left="0"/>
        <w:jc w:val="both"/>
      </w:pPr>
      <w:r>
        <w:drawing>
          <wp:inline distT="0" distB="0" distL="0" distR="0">
            <wp:extent cx="7810500" cy="633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33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по инвестициям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мая 2018 года № 296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 "Регистрация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деклараций промышленной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опасного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производственного объекта"</w:t>
            </w:r>
          </w:p>
        </w:tc>
      </w:tr>
    </w:tbl>
    <w:bookmarkStart w:name="z184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"Регистрация деклараций промышленной безопасности опасного производственного объекта"</w:t>
      </w:r>
    </w:p>
    <w:bookmarkEnd w:id="153"/>
    <w:bookmarkStart w:name="z18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4"/>
    <w:p>
      <w:pPr>
        <w:spacing w:after="0"/>
        <w:ind w:left="0"/>
        <w:jc w:val="both"/>
      </w:pPr>
      <w:r>
        <w:drawing>
          <wp:inline distT="0" distB="0" distL="0" distR="0">
            <wp:extent cx="7810500" cy="635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35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по инвестициям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мая 2018 года № 296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 технологий,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устройств,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материалов, применяемых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опасных производственных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объектах, опасных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устройств"</w:t>
            </w:r>
          </w:p>
        </w:tc>
      </w:tr>
    </w:tbl>
    <w:bookmarkStart w:name="z187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разрешения на применение технологий, технических устройств, материалов, применяемых на опасных производственных объектах, опасных технических устройств"</w:t>
      </w:r>
    </w:p>
    <w:bookmarkEnd w:id="155"/>
    <w:bookmarkStart w:name="z18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6"/>
    <w:p>
      <w:pPr>
        <w:spacing w:after="0"/>
        <w:ind w:left="0"/>
        <w:jc w:val="both"/>
      </w:pPr>
      <w:r>
        <w:drawing>
          <wp:inline distT="0" distB="0" distL="0" distR="0">
            <wp:extent cx="7810500" cy="643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43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по инвестициям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мая 2018 года № 296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постоянное применение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взрывчатых веществ и 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их основе"</w:t>
            </w:r>
          </w:p>
        </w:tc>
      </w:tr>
    </w:tbl>
    <w:bookmarkStart w:name="z190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разрешения на постоянное применение взрывчатых веществ и изделий на их основе"</w:t>
      </w:r>
    </w:p>
    <w:bookmarkEnd w:id="157"/>
    <w:bookmarkStart w:name="z19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8"/>
    <w:p>
      <w:pPr>
        <w:spacing w:after="0"/>
        <w:ind w:left="0"/>
        <w:jc w:val="both"/>
      </w:pPr>
      <w:r>
        <w:drawing>
          <wp:inline distT="0" distB="0" distL="0" distR="0">
            <wp:extent cx="7810500" cy="657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57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по инвестициям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мая 2018 года № 296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"Согласование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проектной документации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строительство, расширение,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реконструкцию, модернизацию,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консервацию и ликвидацию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опасных производственных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объектов"</w:t>
            </w:r>
          </w:p>
        </w:tc>
      </w:tr>
    </w:tbl>
    <w:bookmarkStart w:name="z193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"Согласование проектной документации на строительство, расширение, реконструкцию, модернизацию, консервацию и ликвидацию опасных производственных объектов"</w:t>
      </w:r>
    </w:p>
    <w:bookmarkEnd w:id="159"/>
    <w:bookmarkStart w:name="z19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0"/>
    <w:p>
      <w:pPr>
        <w:spacing w:after="0"/>
        <w:ind w:left="0"/>
        <w:jc w:val="both"/>
      </w:pPr>
      <w:r>
        <w:drawing>
          <wp:inline distT="0" distB="0" distL="0" distR="0">
            <wp:extent cx="7810500" cy="652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52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