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bbbc" w14:textId="495b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методики расчета организациями внутристрановой ценности при закупке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апреля 2018 года № 260. Зарегистрирован в Министерстве юстиции Республики Казахстан 28 мая 2018 года № 16942.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Единую методику расчета организациями внутристрановой ценности при закупке товаров, работ и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мая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 апреля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260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методика расчета организациями внутристрановой ценности при закупке товаров, работ и услуг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Единая методика - в редакции приказа Министра промышленности и строительства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Единая методика расчета организациями внутристрановой ценности при закупке товаров, работ и услуг (далее - Единая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Единой методике используются следующие основные понятия: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– деятельность, имеющая вещественный результат, а также иная деятельность, отнесенная к работам в соответствии с законами Республики Казахстан;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– деятельность, направленная на удовлетворение потребностей заказчика, не имеющая вещественного результата;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– предметы (вещи),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Казахстан.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Единая методика предназначена для расчета внутристрановой ценности при закупке товаров, работ и услуг: 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 и аффилированными с ними юридическими лицами, осуществляющими приобретение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национальными управляющими холдинги,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компаниям, а также социально-предпринимательским корпорациям,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выкупа;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недропользователями и (или) лицами, уполномоченными недропользователями осуществлять закуп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системообразующими предприятиями;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естественных монополий, за исключением субъектов естественной монополии малой мощности.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внутристрановой ценности при закупке товаров, работ и услуг проводится с целью: 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 (или) контроля соблюдения обязательств по закупкам в части внутристрановой ценности;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степени вовлеченности отечественных предприятий в поставки товаров, работ и услуг;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уровня конкурентоспособности отечественной промышленности.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расчете внутристрановой ценности по договорам с субъектами естественных монополий по виду деятельности отнесенной к сфере естественной монополии, включенных в Государственный регистр субъектов естественных монополий, коэффициент Mi и Кj приравнивается к единице.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формирования показателей зависит от условий заключенного договора между заказчиком и поставщиком.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Источником информации являются сведения, поступающие от заказчиков и (или) поставщиков.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административных показателей, подлежащих расчету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формы/информационной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внутристрановой ценности в договоре на поставку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в области внутристрановой ценности, "Информация о приобретенных товарах, работах и услугах"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внутристрановой ценности в договоре на выполнение работы (оказание услуги), за исключением договора на выполнение работы (оказание услуги), приобретаемых в рамках контрактов на недропользование, заключенных с 1 января 2015 года или контрактов, срок действия которых был изменен после 1 января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в области внутристрановой ценности, "Информация о приобретенных товарах, работах и услугах"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Rj - доля фонда оплаты труда казахстанских кадров в общем фонде оплаты труда работников поставщика или субподрядчика, выполняющего j-ый договор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в области внутристрановой ценности, "Информация о приобретенных товарах, работах и услугах"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внутристрановой ценности в договоре на выполнение работы (оказание услуги), приобретаемых в рамках контрактов на недропользование, заключенных с 1 января 2015 года и контрактов, срок действия которых был изменен после 1 января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в области внутристрановой ценности, "Информация о приобретенных товарах, работах и услугах"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внутристрановой ценности в закупках заказчика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в области внутристрановой ценности, "Информация о приобретенных товарах, работах и услугах"</w:t>
            </w:r>
          </w:p>
        </w:tc>
      </w:tr>
    </w:tbl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Алгоритм расчета административных показателей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"Расчет внутристрановой ценности в договоре на поставку товаров"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внутристрановой ценности в договоре на поставку товаров и применяется для свода общестранового показателя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25 числа месяца, следующего за отчетным периодом с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предназначенная для сбора административных данных в области внутристрановой ценности,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индустрии и новых технологий Республики Казахстан от 25 октября 2013 года № 331 "Об утверждении форм предоставления организациями информации по внутристрановой ценности в закупках товаров, работ и услуг", публикуется на официальном интернет – ресурсе Министерства промышленности и строительства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1341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ВЦт- внутристрановая ценность в договоре на поставку товаров,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- общее количество наименований товаров, поставляемых поставщиком в целях исполнения договора на поставку товаров,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порядковый номер товара, поставляемого поставщиком в целях исполнения договора на поставку товаров,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СТi - стоимость i-ого товара,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 - доля внутристрановой ценности в товаре, указанная в выписке из реестра казахстанских товаропроизводителей/ сертификате о происхождении товара формы "СТ-КZ", процент.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выписки из реестра казахстанских товаропроизводителей/ сертификата о происхождении товара формы "СТ-КZ", если иное не установлено пунктом 10 Единой методики, Мi =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- общая стоимость договора,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формы "СТ-KZ" сохраняет свое действие до 1 января 2026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Внутристрановая ценность по договорам на поставку товара в виде жилья, построенного в Республике Казахстан определяется согласно Сводной информации потребности основных строительных материалов, изделий, конструкций и оборудования с учетом казахстанского содержания, в составе проектно-сметной документации, прошедшей экспертизу, согласно приказу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20 июля 2022 года № 152-НҚ "Об утверждении строительных норм Республики Казахстан".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"Расчет внутристрановой ценности в договоре на выполнение работы (оказание услуги), за исключением договора на выполнение работы (оказание услуги), приобретаемых в рамках контрактов на недропользование, заключенных с 1 января 2015 года или контрактов, срок действия которых был изменен после 1 января 2015 года"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внутристрановой ценности в договоре на выполнение работы (оказание услуги), за исключением договора на выполнение работы (оказание услуги), приобретаемых в рамках контрактов на недропользование, заключенных с 1 января 2015 года или контрактов, срок действия которых был изменен после 1 января 2015 года и применяется для свода общестранового показателя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25 числа месяца, следующего за отчетным периодом с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предназначенная для сбора административных данных в области внутристрановой ценности,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индустрии и новых технологий Республики Казахстан от 25 октября 2013 года № 331 "Об утверждении форм предоставления организациями информации по внутристрановой ценности в закупках товаров, работ и услуг", публикуется на официальном интернет – ресурсе Министерства промышленности и строительства Республики Казахстан: 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119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ВЦр/у - внутристрановая ценность в договоре на выполнение работы (оказание услуги),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- общее количество j-ых договоров, заключенных в целях выполнения работы (оказания услуги), включая договор между заказчиком и поставщиком, договоры между поставщиком и субподрядчиком (соисполнителем),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 - порядковый номер договора, заключенного в целях выполнения работы (оказания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СДj - стоимость j - ого договора,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СТj - суммарная стоимость товаров, закупленных поставщиком или субподрядчиком в целях исполнения j-ого договора,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ССДj - суммарная стоимость договоров субподряда (соисполнителя), заключенных в целях исполнения j-ого договора,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Rj - доля фонда оплаты труда казахстанских кадров в общем фонде оплаты труда работников поставщика или субподрядчика (соисполнителя), выполняющего j-ый договор,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- общее количество наименований товаров, закупленных поставщиком или субподрядчиком (соисполнителя) в целях исполнения j-ого договора,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порядковый номер товара, закупленного поставщиком или субподрядчиком в целях исполнения j-ого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СТi - стоимость i-ого товара,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 - доля внутристрановой ценности в товаре, указанная в выписке из реестра казахстанских товаропроизводителей/ сертификате о происхождении товара формы "СТ-КZ",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выписки из реестра казахстанских товаропроизводителей/ сертификата о происхождении товара формы "СТ-КZ", если иное не установлено пунктом 10 Единой методики, Мi =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общая стоимость договора,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формы "СТ-KZ" и сохраняет свое действие до 1 января 2026 года.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"Rj - доля фонда оплаты труда казахстанских кадров в общем фонде оплаты труда работников поставщика или субподрядчика, выполняющего j-ый договор"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Rj - доля фонда оплаты труда казахстанских кадров в общем фонде оплаты труда работников поставщика или субподрядчика, выполняющего j-ый договор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25 числа месяца, следующего за отчетным периодом с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предназначенная для сбора административных данных в области внутристрановой ценности,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индустрии и новых технологий Республики Казахстан от 25 октября 2013 года № 331 "Об утверждении форм предоставления организациями информации по внутристрановой ценности в закупках товаров, работ и услуг", публикуется на официальном интернет – ресурсе Министерства промышленности и строительства Республики Казахстан: 6 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Rj = ФОТРК/ФОТ.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ФОТРК - фонд оплаты труда казахстанских кадров поставщика или субподрядчика, выполняющего j-ый договор, за период действия j-го договора,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 - общий фонд оплаты труда работников поставщика или субподрядчика, выполняющего j-ый договор, за период действия j-го договора,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(представительства) юридических лиц не являются поставщиками или субподрядчиками.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условии, что стороной j - ого договора является филиал (представительство) юридического лица, при расчете коэффициента Rj, указывается общее количество сотрудников такого юридического лица.</w:t>
            </w:r>
          </w:p>
        </w:tc>
      </w:tr>
    </w:tbl>
    <w:bookmarkStart w:name="z1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"Расчет внутристрановой ценности в договоре на выполнение работы (оказание услуги), приобретаемых в рамках контрактов на недропользование, заключенных с 1 января 2015 года и контрактов, срок действия которых был изменен после 1 января 2015 года"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внутристрановой ценности в договоре на выполнение работы (оказание услуги), приобретаемых в рамках контрактов на недропользование, заключенных с 1 января 2015 года и контрактов, срок действия которых был изменен после 1 января 2015 года и применяется для свода общестранового показателя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25 числа месяца, следующего за отчетным периодом с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предназначенная для сбора административных данных в области внутристрановой ценности,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индустрии и новых технологий Республики Казахстан от 25 октября 2013 года № 331 "Об утверждении форм предоставления организациями информации по внутристрановой ценности в закупках товаров, работ и услуг", публикуется на официальном интернет – ресурсе Министерства промышленности и строительства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ВЦр/у - внутристрановая ценность в договоре на выполнение работы (оказание услуги),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-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 - порядковый номер договора, заключенного в целях выполнения работы (оказания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СДj - стоимость j-ого договора,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ССДj - суммарная стоимость договоров субподряда, заключенных с организациями, не являющимися казахстанскими производителями работ и услуг, в рамках исполнения j-ого договора,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Kj - коэффициент равный 1, если j-ый договор исполняет казахстанский производитель работ и услуг, иначе Kj равен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- общая стоимость договоров о закупке работ/услуг, тенге.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"Расчет внутристрановой ценности в закупках заказчика за отчетный период"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внутристрановой ценности в закупках заказчика за отчетный период и применяется для свода общестранового показателя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25 числа месяца, следующего за отчетным периодом с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предназначенная для сбора административных данных в области внутристрановой ценности,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индустрии и новых технологий Республики Казахстан от 25 октября 2013 года № 331 "Об утверждении форм предоставления организациями информации по внутристрановой ценности в закупках товаров, работ и услуг", публикуется на официальном интернет – ресурсе Министерства промышленности и строительства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276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ВЦ - внутристрановая ценность в закупках заказчика,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- общее количество договоров о закупках,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порядковый номер договора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ВЦi – внутристрановая ценность в i-ом договоре о закупках,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СДi - стоимость i-ого договора о закупках;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- общая стоимость договоров, тенге.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260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подлежащих признанию утратившими силу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87 "Об утверждении Единой методики расчета организациями местного содержания при закупках товаров, работ и услуг" (зарегистрирован в Реестре государственной регистрации нормативных правовых актов за № 10711, опубликован 20 апреля 2015 года в информационно-правовой системе "Әділет");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 и дополнения, утвержденного приказом Министра по инвестициям и развитию Республики Казахстан от 30 января 2016 года № 138 "О внесении изменений и дополнений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13629, опубликован 17 июня 2016 года в информационно-правовой системе "Әділет");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сентября 2017 года № 671 "О внесении изменений в приказ Министра по инвестициям и развитию Республики Казахстан от 30 января 2015 года № 87 "Об утверждении Единой методики расчета организациями местного содержания при закупке товаров, работ и услуг" (зарегистрирован в Реестре государственной регистрации нормативных правовых актов за № 16005, опубликован 4 декабря 2017 года в Эталонном контрольном банке нормативных правовых актов Республики Казахстан в электронном виде).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