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cf88" w14:textId="4ecc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юстиции Республики Казахстан от 21 ноября 2002 года № 171 и Министра финансов Республики Казахстан от 2 декабря 2002 года № 597 "Об утверждении Правил по применению субъектами оценочной деятельности требований к методам оценки предприятия, как имущественного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15 мая 2018 года № 748 и Министра финансов Республики Казахстан от 17 мая 2018 года № 531. Зарегистрирован в Министерстве юстиции Республики Казахстан 28 мая 2018 года № 16940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ноября 2002 года № 171 и Министра финансов Республики Казахстан от 2 декабря 2002 года № 597 "Об утверждении Правил по применению субъектами оценочной деятельности требований к методам оценки предприятия, как имущественного комплекса" (зарегистрирован в Реестре государственной регистрации нормативных правовых актов за № 2067, опубликован в 2003 году в Бюллетени нормативных правовых актов центральных исполнительных и иных государственных органов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3"/>
        <w:gridCol w:w="4247"/>
      </w:tblGrid>
      <w:tr>
        <w:trPr>
          <w:trHeight w:val="30" w:hRule="atLeast"/>
        </w:trPr>
        <w:tc>
          <w:tcPr>
            <w:tcW w:w="7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