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2f4d" w14:textId="c2e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мая 2018 года № 235. Зарегистрирован в Министерстве юстиции Республики Казахстан 28 мая 2018 года № 16936.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информации о перечисленных суммах отчислений и (или) взносов на обязательное социальное медицинское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справок об участии в системе обязательного социального медицинского страхования в качестве потребителя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235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информации о перечисленных суммах отчислений и (или) взносов на обязательное социальное медицинское страхование"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информации о перечисленных суммах отчислений и (или) взносов на обязательное социальное медицинское страхование"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перечисленных суммах отчислений и (или) взносов на обязательное социальное медицинское страхование" (далее - Стандарт), утвержденным приказом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под № 11304).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некоммерческим акционерным обществом "Государственная корпорация "Правительство для граждан"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информации о перечисленных суммах отчислений и (или) взносов на обязательное социальное медицинское страхование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проверяет полноту представленных документов – 30 (тридцать)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регистрирует заявления с момента поступления от услугополучателя заявления – 1 (один) час;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со дня получения заявления рассматривает его и оформляет результат оказания государственной услуги – 8 (восемь) рабочих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производит выдачу результата услугополучателю с момента получение результата – 1 (один) рабочий день.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использования информационных систем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порядка обращения и последовательности процедуры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в автоматизированное рабочее место информационной системы (далее – ИС) логина и пароля (процесс авторизации) для оказания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услуги, указанной в настоящем Регламенте, вывод на экран формы запроса для оказания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формы запроса в части отметки о наличии документов в бумажной форме и сканирование документов, предоставленных услугополучателем и удостоверение посредством ЭЦП заполненной формы (введенных данных) запроса на оказание услуги, отправка на обработку в Автоматизированную информационную систему (далее – АИС услугодателя);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результата обработки запроса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формирование сообщения об отказе в запрашиваемой услуге в связи с отсутствием запрошенных данных в АИС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получение услугодателем через сотрудника результата услуги сформированной автоматизированного рабочего места ИС. Информация о перечисленных суммах отчислений и (или) взносов на обязательное социальное медицинское страхование формируется с использованием ЭЦП уполномоченного лица услугодателя,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369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235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справок об участии в системе обязательного  социального медицинского страхования в качестве потребителя медицинских услуг"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(далее - Стандарт), утвержденным приказом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под № 11304).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некоммерческим акционерным обществом "Фонд социального медицинского страхования" (далее – услугодатель).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справки об участии в системе обязательного социального медицинского страхования в качестве потребителя медицинских услуг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30 (тридцать)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подготовка проектов результата государственной услуги – 6 (шесть) часов;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государственной услуги – 6 (шесть) час;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государственной услуги специалисту услугодателя ответственному за прием документов – 30 (тридцать) минут;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направление результата оказания государственной услуги – 1 (один) рабочий день.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проект результата оказания государственной услуги;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ответственный за прием документов;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управления (отдела) услугодателя;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(начальник) управления (отдела) услугодателя.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взаимодействия структурных подразделений (работников) услугодателя в течение одного рабочего дня в процессе оказания государственной услуги: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ответственный за прием документов принимает и регистрирует заявление, представленный посредством почтовой связи из Государственной корпорации – 30 (тридцать) минут;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управления (отдела) услугодателя со дня получения заявления оформляет результат оказания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6 (шесть) часов;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(начальник) управления (отдела) услугодателя рассматривает результат оказания государственной услуги, принимает решение о выдаче справки, подписывает результат оказания государственной услуги – 6 (шесть) часов;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управления (отдела) услугодателя направляет результат оказания государственной услуги работнику услугодателя ответственного за прием документов – 30 (тридцать) минут;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ответственный за прием документов регистрирует и направляет результат оказания государственных услуг в Государственную корпорацию посредством почтовой связи – 1 (один) рабочий день.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Государственной корпорацией и услугодателям при оказании государственных услуг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медицинских услуг"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и последовательности процедур (действий) Государственной корпорацией и услугодателям при оказании государственных услуг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1102"/>
        <w:gridCol w:w="8603"/>
        <w:gridCol w:w="2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77"/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структурно-функциональной единицы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 (далее – Государственная корпорация)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 (далее – услугодатель)</w:t>
            </w:r>
          </w:p>
        </w:tc>
      </w:tr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проверка полноты представленных документов услугополучателя и передача документов услугодателю для подготовки справки об участии в системе обязательного социального медицинского страхования в качестве потребителя медицинских услуг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 об участии в системе обязательного социального медицинского страхования в качестве потребителя медицинских услуг и передача результатов оказания государственных услуг в Государственную корпорацию для выдачи услугополучателю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(далее - Стандарт), утвержденным приказом Министра здравоохранения Республики Казахстан от 16 января 2018 года № 20 и (или) документов с истекшим сроком действия,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услугодателю справки об участии в системе обязательного социального медицинского страхования в качестве потребителя медицинских услуг либо мотивированный ответ об отказе в оказании государственной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медицинских услуг"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 бизнес-процесса оказания государственной услуги "Выдача справок об участии в системе обязательного социального медицинского страхования в качестве потребителя медицинских услуг"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