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2b70" w14:textId="4632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об изменении контроля над недропользователем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 мая 2018 года № 290. Зарегистрирован в Министерстве юстиции Республики Казахстан 24 мая 2018 года № 16928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изменении контроля над недропользователем.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изменении контроля над недропользователем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______________20__года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Недропользователь, обладающий правом недропользования (долей  в праве недропользования)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лица, бизнес идентификационный номер) уведомляет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об изменении контроля над недропользователем.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10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лице, государстве или организации, утратившем или получившем (утратившей или получившей) контроль (нужное подчеркнуть)</w:t>
            </w:r>
          </w:p>
          <w:bookmarkEnd w:id="11"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приобретателя, место жительства, гражданство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наименование, место нахождения, указание на государственную принадлежность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государства – полное название государства, наименование и место нахождения государственного органа, представляющего интересы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Форма и способ контроля, а также основание утраты или приобретения контроля (нужное подчеркнуть)</w:t>
            </w:r>
          </w:p>
          <w:bookmarkEnd w:id="15"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форма, способ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47 Кодекса Республики Казахстан "О недрах и недропользовании" с указанием объема принадлежащих прав контроля до утраты или приобретения контроля над недропользователем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форма, способ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47 Кодекса Республики Казахстан "О недрах и недропользовании" с указанием объема принадлежащих прав контроля после утраты или приобретения контроля над недропользователем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утраты или приобретения контроля (с указанием реквизитов документов)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(если оно указано в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и подпись недропользователя или уполномоченного лица (в случае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представителем, прикладывается надлежаще оформленный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удостоверяющий полномочия)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