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2db" w14:textId="3e9b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20 сентября 2017 года № 707 "Об утверждении Методики оценки деятельности административных государственных служащих корпуса "Б"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мая 2018 года № 242. Зарегистрирован в Министерстве юстиции Республики Казахстан 24 мая 2018 года № 16926. Утратил силу приказом и.о. Министра здравоохранения Республики Казахстан от 2 мая 2023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02.05.2023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сентября 2017 года № 707 "Об утверждении Методики оценки деятельности административных государственных служащих корпуса "Б" Министерства здравоохранения Республики Казахстан" (зарегистрирован в Реестре государственной регистрации нормативных правовых актов под № 15822, опубликован 17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здравоохранения Республики Казахстан,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Токежанова Б.Т.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 № 707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здравоохранения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здравоохранения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Министерства здравоохранения Республики Казахстан (далее – Министерство), Комитета охраны общественного здоровья и Комитета фармации (далее – Комитеты).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Министерства,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Министерства, индивидуальный план работы утверждается данным должностным лицом.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Министерства.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настоящей Методике и подписывает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Министерства, оценочный лист вносится на его рассмотрение.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 составляется акт в произвольной форме, который подписывается службой управления персоналом и двумя другими служащими Министерства (Комитетов).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интернет-портала государственных органов.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Министерству (Комитетам) отменить решение Комиссии и пересмотреть результаты оценки служащего корпуса "Б";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01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02" w:id="9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08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по компетенциям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17"/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административных государственных должностей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Поведенческие индикаторы эффективного поведения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Поведенческие индикаторы неэффективного поведения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407" w:id="17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2" w:id="179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