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81a" w14:textId="ab31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мая 2018 года № 174. Зарегистрирован в Министерстве юстиции Республики Казахстан 24 мая 2018 года № 16925.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Агентства Республики Казахстан по регулированию естественных монополий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июля 2013 года № 227-ОД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трубопроводам" (зарегистрирован в Реестре государственной регистрации нормативных правовых актов за № 8711, опубликован 5 февраля 2014 года в газете "Казахстанская правда" № 24 (27645):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трубопроводам, утвержденных указанным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и в целом по иной деятельности, а также периодическое составление и представление нефтетранспортными организациями сведений о ведении раздельного учета доходов, затрат и задействованных активов (далее – Сведения) в ведомство уполномоченного органа, осуществляющего руководство в сферах естественных монополий (далее – уполномоченный орган).";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Ведение нефтетранспортными организациями раздельного учета должно обеспечивать распределение доходов, затрат и задействованных активов по видам регулируемых услуг и в целом по иной деятельности в соответствии с положениями настоящих Правил.";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понятия, используемые в настоящих Правилах, применяются в соответствии с законодательством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Ведение раздельного учета доходов, затрат и задействованных активов производится в рамках каждого направления деятельности по каждому виду регулируемых услуг и в целом по иной деятельности.";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июля 2013 года № 231-ОД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газопроводам" (зарегистрирован в Реестре государственной регистрации нормативных правовых актов за № 8712), опубликован 5 февраля 2014 года в газете "Казахстанская правда" № 24 (27645):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 и в целом по иной деятельности, а также периодическое составление и представление газотранспортными и (или) газораспределительными организациями сведений о ведении раздельного учета доходов, затрат и задействованных активов (далее – Сведения) в ведомство уполномоченного органа, осуществляющего руководство в сферах естественных монополий (далее – уполномоченный орган).";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Ведение газотранспортными и газораспределительными организациями раздельного учета обеспечивает распределение доходов, затрат и задействованных активов по видам регулируемых услуг и в целом по иной деятельности в соответствии с положениями настоящих Правил.";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понятия, используемые в настоящих Правилах, применяются в соответствии с законодательством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При осуществлении газотранспортными и (или) газораспределительными организациями других видов деятельности (кроме оказания услуг по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сырого газа по соединительным газопроводам), регулируемых в соответствии с законодательством о естественных монополиях, газотранспортные и (или) газораспределительные организации выделяют соответствующие таким видам деятельности группы процессов оказания услуг и осуществляют по ним раздельный учет, руководствуясь нормативными документами уполномоченного органа по ведению раздельного учета по данным видам деятельности.";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Ведение раздельного учета доходов, затрат и задействованных активов производится в рамках каждого направления деятельности по каждому виду регулируемых услуг и в целом по иной деятельности.".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мая 2018 года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