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0c19" w14:textId="7f50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иностранных дел Республики Казахстан от 6 декабря 2017 года № 11-1-2/576 "Об утверждении Правил легализации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11 мая 2018 года № 11-1-4/175. Зарегистрирован в Министерстве юстиции Республики Казахстан 24 мая 2018 года № 16919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№ 16116, опубликован 10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 совершение легализации документов взимается консульский сбор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(далее – Налоговый кодекс),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