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df68" w14:textId="a53d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января 2017 года № 35 "Об утверждении Правил организации подготовки кадров с техническим и профессиональным образованием и краткосрочного профессионального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апреля 2018 года № 162. Зарегистрирован в Министерстве юстиции Республики Казахстан 23 мая 2018 года № 16918. Утратил силу приказом Министра образования и науки Республики Казахстан от 26 ноября 2018 года № 646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января 2017 года № 35 "Об утверждении Правил организации подготовки кадров с техническим и профессиональным образованием и краткосрочного профессионального обучения" (зарегистрирован в Реестре государственной регистрации нормативных правовых актов под № 14853, опубликован в Эталонном контрольном банке нормативных правовых актов Республики Казахстан в электронном виде 19 марта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Программой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2017 - 2021 годы, утвержденной постановлением Правительства Республики Казахстан от 29 декабря 2016 года № 919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подготовки кадров с техническим и профессиональным образованием и краткосрочного профессионального обучения, утвержденных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Учебные заведения предоставляют в местные исполнительные органы в области образования областей, городов Астана и Алматы ежемесячно до 1 числа месяца, следующего за отчетным, отчет о ходе подготовки кадров с ТиПО (в электронном виде через портал или/либо вручную) по форме согласно приложению 4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Центры занятости населения предоставляют отчетность в электронном виде через портал или/либо вручную ежемесячно к 5 числу месяца, следующему за отчетным, в акционерное общество "Центр развития трудовых ресурсов".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по вопросам занятости населения областей, городов Астана и Алматы на основе отчетов центров занятости населения предоставляют отчет о ходе краткосрочного профессионального обучения уполномоченному органу по вопросам занятости населения ежемесячно к 5 числу месяца, следующему за отчетным, по форме согласно приложению 11 к настоящим Правилам.";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6,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мая 2018 года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с техническим и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подготовки кадров с ТиПО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ПК-1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Учебные заведения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Местный исполнительный орган в области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числа месяца, следующего за отчетным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925"/>
        <w:gridCol w:w="1091"/>
        <w:gridCol w:w="2688"/>
        <w:gridCol w:w="926"/>
        <w:gridCol w:w="595"/>
        <w:gridCol w:w="595"/>
        <w:gridCol w:w="923"/>
        <w:gridCol w:w="924"/>
        <w:gridCol w:w="924"/>
        <w:gridCol w:w="924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  <w:bookmarkEnd w:id="24"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(с учетом нового приема и переходящих с предыдущих курсов обучения)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1653"/>
        <w:gridCol w:w="1653"/>
        <w:gridCol w:w="2843"/>
        <w:gridCol w:w="1654"/>
        <w:gridCol w:w="16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  <w:bookmarkEnd w:id="27"/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  <w:bookmarkEnd w:id="2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Фамилия, имя, отчество (при его наличии)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подготовки кадров с ТиПО"</w:t>
      </w:r>
    </w:p>
    <w:bookmarkEnd w:id="33"/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подготовки кадров с ТиПО"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подготовки кадров с ТиПО.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учебных заведений до 1 числа месяца, следующего за отчетным посредством автоматизированной информационной системы "Рынок труда" или/либо вручную и передается в Местный исполнительный орган в области образования области, города Астана и Алматы.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учебных заведений по следующим категориям граждан: выпускники 9-11 классов, лица, не поступившие в учебные заведения, ищущие работу и члены малообеспеченных семей, а также иные согласно пункту 5.1.1 Программы.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наименование специальности.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квалификации.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срок обучения.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количество человек, подавших заявление.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человек, принятых на обучение.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обучающихся студентов (с учетом нового приема и переходящих с предыдущих курсов обучения).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Формы указывается количество человек, завершивших обучение. 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8 Формы указывается общее количество отчисленных человек. 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количество человек, не завершивших обучение по причине пропусков из общего количества отчисленных.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наличия заболевания из общего количества отчисленных.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причине смерти из общего количества отчисленных.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по прочим причинам из общего количества отчисленных.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с 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подготовки кадров с ТиПО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ПК-2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Местный исполнительный орган в области образования областей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Астана, Алматы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Центры занятости населения, Уполномоченный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 числа месяца, следующего за отчетным - Центры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населения, до 5 числа месяца, следующего за отчетным - Уполномоченный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863"/>
        <w:gridCol w:w="459"/>
        <w:gridCol w:w="459"/>
        <w:gridCol w:w="459"/>
        <w:gridCol w:w="714"/>
        <w:gridCol w:w="842"/>
        <w:gridCol w:w="2074"/>
        <w:gridCol w:w="714"/>
        <w:gridCol w:w="712"/>
        <w:gridCol w:w="1225"/>
        <w:gridCol w:w="713"/>
        <w:gridCol w:w="714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приема на подготовку кадров с ТиПО на отчетный год</w:t>
            </w:r>
          </w:p>
          <w:bookmarkEnd w:id="66"/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заведений, с которыми заключены договора на организацию подготовки кадров с ТиПО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(с учетом нового приема и переходящих с предыдущих курсов обучения)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трудоустроенных в текущем году из завершивших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178"/>
        <w:gridCol w:w="2026"/>
        <w:gridCol w:w="1178"/>
        <w:gridCol w:w="1178"/>
        <w:gridCol w:w="2026"/>
        <w:gridCol w:w="1179"/>
        <w:gridCol w:w="11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  <w:bookmarkEnd w:id="69"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  <w:bookmarkEnd w:id="70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Фамилия, имя, отчество (при его наличии)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</w:p>
        </w:tc>
      </w:tr>
    </w:tbl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подготовки кадров с ТиПО"</w:t>
      </w:r>
    </w:p>
    <w:bookmarkEnd w:id="75"/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подготовки кадров с ТиПО"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подготовки кадров с ТиПО.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Местного исполнительного органа в области образования области, города Астана и Алматы посредством автоматизированной информационной системы "Рынок труда" или/либо вручную и передается в Центры занятости населения до 3 числа месяца, следующего за отчетным, в Уполномоченный орган в области образования до 5 числа месяца, следующего за отчетным.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учебных заведений по следующим категориям граждан: выпускники 9-11 классов, лица, не поступившие в учебные заведения, ищущие работу и члены малообеспеченных семей, а также иные согласно пункту 5.1.1 Программы.</w:t>
      </w:r>
    </w:p>
    <w:bookmarkEnd w:id="80"/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план приема на подготовку кадров с ТиПО на отчетный год.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учебных заведений, с которыми заключены договора на организацию подготовки кадров с ТиПО.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специальности.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квалификации.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срок обучения.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человек, подавших заявление.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человек, принятых на обучение.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обучающихся студентов (с учетом нового приема и переходящих с предыдущих курсов обучения).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Формы указывается количество человек, завершивших обучение. 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10 Формы указывается общее количество отчисленных человек. 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трудоустроенных в текущем году из числа, завершивших обучение.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причине пропусков из общего количества отчисленных.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по причине болезни из общего количества отчисленных.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причине смерти из общего количества отчисленных.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количество человек, не завершивших обучение по прочим причинам из общего количества отчисленных.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и краткосрочного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обучения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подготовки кадров с ТиПО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ПК-3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Уполномоченный орган в области образования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числа месяца, следующего за отчетным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33"/>
        <w:gridCol w:w="915"/>
        <w:gridCol w:w="554"/>
        <w:gridCol w:w="674"/>
        <w:gridCol w:w="554"/>
        <w:gridCol w:w="433"/>
        <w:gridCol w:w="795"/>
        <w:gridCol w:w="4217"/>
        <w:gridCol w:w="1639"/>
        <w:gridCol w:w="163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приема на отчетный год, человек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подавших заявление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принятых на обучение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завершивших обучение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трудоустроенных из завершивших обучение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трудоустроенных от числа завершивших, % (графа 8/ графа 6 Х100%)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с учетом нового приема и переходящих с предыдущих курсов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заведений, с которыми заключены договора на подготовку кадров с ТиПО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Фамилия, имя, отчество (при его наличии)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4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подготовки кадров с ТиПО"</w:t>
      </w:r>
    </w:p>
    <w:bookmarkEnd w:id="116"/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подготовки кадров с ТиПО"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подготовки кадров с ТиПО следующих категорий граждан: выпускники 9-11 классов, лица, не поступившие в учебные заведения, ищущие работу и члены малообеспеченных семей, а также иные согласно пункту 5.1.1 Программы.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Уполномоченного органа в области образования до 10 числа месяца, следующего за отчетным, вручную и передается в Уполномоченный орган по вопросам занятости населения.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местных исполнительных органов в области образования.</w:t>
      </w:r>
    </w:p>
    <w:bookmarkEnd w:id="121"/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 строки.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региона.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Формы указывается план приема на подготовку кадров с ТиПО на отчетный год. 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количество человек, подавших заявление.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человек, принятых на обучение.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Формы указывается количество человек, завершивших обучение. 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Формы указывается количество отчисленных человек. 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человек, трудоустроенных в текущем году из числа, завершивших обучение.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Формы указывается доля лиц, трудоустроенных от числа завершивших. Показатель рассчитывается путем деления данных о количестве человек трудоустроенных из завершивших обучение в числителе (графа 8) на количество человек, завершивших обучение в знаменателе (графа 6) Х100%. 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10 Формы указывается количество обучающихся студентов с учетом нового приема и переходящих с предыдущих курсов обучения. 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учебных заведений, с которыми заключены договора на организацию подготовки кадров с ТиПО.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обучения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6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краткосрочного профессионального обучения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ПК-4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Организации образования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Центры занятости населения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числа месяца, следующего за отчетным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1078"/>
        <w:gridCol w:w="1271"/>
        <w:gridCol w:w="1101"/>
        <w:gridCol w:w="1079"/>
        <w:gridCol w:w="693"/>
        <w:gridCol w:w="693"/>
        <w:gridCol w:w="1076"/>
        <w:gridCol w:w="1076"/>
        <w:gridCol w:w="1077"/>
        <w:gridCol w:w="1077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  <w:bookmarkEnd w:id="141"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студентов/ лиц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29"/>
        <w:gridCol w:w="1830"/>
        <w:gridCol w:w="3146"/>
        <w:gridCol w:w="1830"/>
        <w:gridCol w:w="18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  <w:bookmarkEnd w:id="144"/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Вооруженные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45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Фамилия, имя, отчество (при его наличии)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краткосрочного профессионального обучения"</w:t>
      </w:r>
    </w:p>
    <w:bookmarkEnd w:id="150"/>
    <w:bookmarkStart w:name="z1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краткосрочного профессионального обучения"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краткосрочного профессионального обучения.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учебных заведений до 1 числа месяца, следующего за отчетным посредством автоматизированной информационной системы "Рынок труда" или/либо вручную и передается в Центры занятости населения.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учебных заведений по следующим категориям граждан: молодежь в возрасте до 29 лет и безработные, независимо от регистрации в центрах занятости населения, самозанятые и сокращаемые работники.</w:t>
      </w:r>
    </w:p>
    <w:bookmarkEnd w:id="155"/>
    <w:bookmarkStart w:name="z1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наименование специальности.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квалификации.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срок обучения.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количество человек, подавших заявление.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человек, принятых на обучение.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Формы указывается количество обучающихся студентов/лиц. 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Формы указывается количество человек, завершивших обучение. 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8 Формы указывается общее количество отчисленных человек. 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количество человек, не завершивших обучение по причине пропусков из общего количества отчисленных.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болезни из общего количества отчисленных.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причине смерти из общего количества отчисленных.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по прочим причинам из общего количества отчисленных.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обучения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краткосрочного профессионального обучения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ПК-5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Центры занятости населения, местные исполнительные органы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вопросам занятости населения области, городов Астана и Алматы 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5 числа месяца, следующего за отчетным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682"/>
        <w:gridCol w:w="682"/>
        <w:gridCol w:w="682"/>
        <w:gridCol w:w="682"/>
        <w:gridCol w:w="1062"/>
        <w:gridCol w:w="1252"/>
        <w:gridCol w:w="1085"/>
        <w:gridCol w:w="1062"/>
        <w:gridCol w:w="1059"/>
        <w:gridCol w:w="1060"/>
        <w:gridCol w:w="1060"/>
        <w:gridCol w:w="1060"/>
      </w:tblGrid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3"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студентов/ лиц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4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5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6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87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303"/>
        <w:gridCol w:w="1303"/>
        <w:gridCol w:w="2240"/>
        <w:gridCol w:w="1303"/>
        <w:gridCol w:w="1303"/>
        <w:gridCol w:w="2241"/>
        <w:gridCol w:w="130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  <w:bookmarkEnd w:id="18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  <w:bookmarkEnd w:id="1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Фамилия, имя, отчество (при его наличии)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2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краткосрочного профессионального обучения"</w:t>
      </w:r>
    </w:p>
    <w:bookmarkEnd w:id="195"/>
    <w:bookmarkStart w:name="z23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краткосрочного профессионального обучения"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краткосрочного профессионального обучения ТиПО следующих категорий граждан: молодежь в возрасте до 29 лет и безработные, независимо от регистрации в центрах занятости населения, самозанятые и сокращаемые работники.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Центров занятости населения, местных исполнительных органов по вопросам занятости населения области, городов Астана и Алматы до 5 числа месяца, следующего за отчетным, вручную и передается в Уполномоченный орган по вопросам занятости населения.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центров занятости населения, местных исполнительных органов по вопросам занятости населения области, городов Астана и Алматы.</w:t>
      </w:r>
    </w:p>
    <w:bookmarkEnd w:id="200"/>
    <w:bookmarkStart w:name="z23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 строки.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организации образования.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специальности.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квалификации.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срок обучения.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человек, подавших заявление.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человек, принятых на обучение.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обучающихся студентов (с учетом нового приема и переходящих с предыдущих курсов обучения).</w:t>
      </w:r>
    </w:p>
    <w:bookmarkEnd w:id="209"/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Формы указывается количество человек, завершивших обучение. 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10 Формы указывается общее количество отчисленных человек. 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трудоустроенных в текущем году из числа, завершивших обучение.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причине пропусков из общего количества отчисленных.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по причине болезни из общего количества отчисленных.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причине смерти из общего количества отчисленных.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