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9394" w14:textId="c689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 октября 2014 года № 102 "Об утверждении отчета формы № 1-Е "О работе органов уголовного преследования" и Инструкции по его составлению"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мая 2018 года № 61. Зарегистрирован в Министерстве юстиции Республики Казахстан 23 мая 2018 года № 16910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октября 2014 года № 102 "Об утверждении отчета формы № 1-Е "О работе органов уголовного преследования" и Инструкции по его составлению" (зарегистрирован в Реестре государственной регистрации нормативных правовых актов за № 9852, опубликован 24 ноября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статистического отчета № 1-Е "О работе органов уголовного преследования",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показатели органов уголовного преследования"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"Показатели работы органов уголовного преследования по избранию меры пресечения"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статистического отчета формы № 1-Е "О работе органов уголовного преследования", утвержденной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Таблица № 1 отчета "Основные показатели работы органов уголовного преследования" формируется в автоматизированном режиме на основании ЭИУД, заполняемых в ЕРДР, которая отражает основные показатели работы органов уголовного преследования.";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Строки таблицы содержат основные показатели работы органов уголовного преследования, в том числе остаток дел, находящихся в производстве на начало отчетного периода (строка 1), принято к производству дел (строка 2), количество дел, которые находились в производстве в отчетном периоде (строка 15), назначено в электронном формате (строка 16).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об оконченных уголовных делах (основные дела, а также уголовные дела по оконченным эпизодам, присоединенные к основным делам), в том числе в электронном формате распределяются в строках 18-40.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41 отражаются дела, направленные по подследственности, территориальности, в строке 43 – уголовные дела, по которым прерваны сроки досудебного расследования, в строках 45-47 – сведения об отказах начальником органа дознания и прокурором в утверждении постановления о применении приказного производства, в строке 48 – направлено уголовных дел в суд, соединенные уголовные дела в отчетном периоде из числа находившихся в производстве отражаются в строке 53, в строках 54-55 – остаток неоконченных уголовных дел на конец отчетного периода, в том числе с лицами.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Ходатайства органов уголовного преследования о следственных действиях указаны в строках 56-83.";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Таблица № 4 "Показатели работы органов уголовного преследования по избранию меры пресечения" формируется в автоматизированном режиме на основании ЭИУД, заполняемых в ЕРДР, которая отражает сведения о задержанных лицах и лицах, в отношении которых избиралась мера пресечения (в том числе несовершеннолетних)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В строке 1 отражается количество лиц, в отношении которых избрана мера пресечения: подписка о невыезде и ненадлежащем поведении – строка 2, личное поручительство – строка 3, передача военнослужащего под наблюдение командования воинской части – строка 4, отдача несовершеннолетнего под присмотр – строка 5, залог – строка 6, домашний арест – строка 7 и содержание под стражей – строка 8.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Сведения в строках 1-8 отражаются независимо от того, применялась ли к лицу мера процессуального принуждения (учитываются все меры пресечения, избранные в отношении одного лица, в том числе и повторные).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строках с 9 по 60 указываются сведения о задержанных лицах, формирование этих строк (за исключением сроков задержания) производится по первоначальному принятому решению.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Строки 61-71 содержат сведения о направленных органом уголовного преследования ходатайствах об избрании мер пресечения в виде "содержания под стражей", "домашнего ареста" и "залога".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Лица, содержавшиеся под стражей, по оконченным уголовным делам с разбивкой по срокам содержания распределяются в строках 72-76. Учет показателей данных строк ведется по ЭИУД, где отражено решение о направлении в суд и в отношении лица избрана мера пресечения в виде содержания под стражей, при этом учитывается последнее решение в отношении данного лица.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содержащихся под стражей по неоконченным делам распределяется в строках 77-82.";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приказа на официальном интернет-ресурсе Генеральной прокуратуры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органов уголовного преследования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№ 1 "Основные показатели органов уголовного преследования"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942"/>
        <w:gridCol w:w="4657"/>
        <w:gridCol w:w="916"/>
        <w:gridCol w:w="590"/>
        <w:gridCol w:w="590"/>
        <w:gridCol w:w="590"/>
        <w:gridCol w:w="590"/>
        <w:gridCol w:w="591"/>
        <w:gridCol w:w="59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  <w:bookmarkEnd w:id="26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дел, находящихся в производстве на начало отчетного периода</w:t>
            </w:r>
          </w:p>
          <w:bookmarkEnd w:id="27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дел</w:t>
            </w:r>
          </w:p>
          <w:bookmarkEnd w:id="28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Начато досудебное расследование самим органом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по подследственности из других органов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после возвращения на дополнительное расследование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по приказному производству, возвращенные судом органу уголовного преследования для производства дознания либо предварительного следствия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преступлениям небольшой тяжести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по протокольной форме, возвращенные для производства дознания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по ускоренному производству, возвращенные органу уголовного преследования для производства следствия и дознания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возобновленных производством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прекращенных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по которым ранее прерывались сроки расследования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дел, находилось в производстве в отчетном периоде</w:t>
            </w:r>
          </w:p>
          <w:bookmarkEnd w:id="30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в электронном формате</w:t>
            </w:r>
          </w:p>
          <w:bookmarkEnd w:id="31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с электронного формата в бумажный</w:t>
            </w:r>
          </w:p>
          <w:bookmarkEnd w:id="32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уголовных дел в отчетном периоде (основные дела)</w:t>
            </w:r>
          </w:p>
          <w:bookmarkEnd w:id="33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уголовных дел, присоединенных к основным</w:t>
            </w:r>
          </w:p>
          <w:bookmarkEnd w:id="35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18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обвинительного акта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прокурором для принятия принудительных мер медицинского характера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форме ускоренного досудебного производства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порядке заключения процессуального соглашения о признании вины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протокольной форме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порядке приказного производства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уголовных дел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реабилитирующим основаниям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с использованием сведений полученных в результате процессуального соглашения о сотрудничестве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Окончено расследованием правонарушений из числа ранее прерванных по подпунктам 1), 2)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УПК РК)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 (приостановленные)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дел по подследственности</w:t>
            </w:r>
          </w:p>
          <w:bookmarkEnd w:id="38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  <w:bookmarkEnd w:id="39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дела, по которым прерваны сроки досудебного расследования</w:t>
            </w:r>
          </w:p>
          <w:bookmarkEnd w:id="40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  <w:bookmarkEnd w:id="41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начальником органа дознания в утверждении постановления о применении приказного производства</w:t>
            </w:r>
          </w:p>
          <w:bookmarkEnd w:id="42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утверждении постановления о применении приказного производства по делу о преступлении небольшой тяжести</w:t>
            </w:r>
          </w:p>
          <w:bookmarkEnd w:id="43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уголовных дел в суд</w:t>
            </w:r>
          </w:p>
          <w:bookmarkEnd w:id="44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  <w:bookmarkEnd w:id="46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48</w:t>
            </w:r>
          </w:p>
          <w:bookmarkEnd w:id="47"/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приказного производства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преступлениям небольшой тяжести (из строки 51)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уголовных дел в отчетном периоде из числа находящихся в производстве</w:t>
            </w:r>
          </w:p>
          <w:bookmarkEnd w:id="49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конец отчетного периода</w:t>
            </w:r>
          </w:p>
          <w:bookmarkEnd w:id="50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54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лицами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 ходатайств о следственных действиях</w:t>
            </w:r>
          </w:p>
          <w:bookmarkEnd w:id="52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отстранение от должности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приближение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освидетельствование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 на имущество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 специализированное медучреждение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эксгумация трупа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международного розыска подозреваемого, обвиняемого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обыск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обыск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получение образцов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депонирование показаний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принудительный осмотр жилья (часть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61</w:t>
            </w:r>
          </w:p>
        </w:tc>
      </w:tr>
    </w:tbl>
    <w:bookmarkStart w:name="z12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работе органов уголовного преследования</w:t>
      </w:r>
    </w:p>
    <w:bookmarkEnd w:id="54"/>
    <w:bookmarkStart w:name="z1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Таблица № 4 "Показатели работы органов уголовного преследования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 избранию меры пресечения"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5"/>
        <w:gridCol w:w="668"/>
        <w:gridCol w:w="679"/>
        <w:gridCol w:w="4388"/>
        <w:gridCol w:w="996"/>
        <w:gridCol w:w="641"/>
        <w:gridCol w:w="820"/>
        <w:gridCol w:w="642"/>
        <w:gridCol w:w="820"/>
        <w:gridCol w:w="642"/>
        <w:gridCol w:w="822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"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несовершенно летних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несовершенно летних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несовершенно 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Избраны меры пресечения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подписка о невыезде и ненадлежащем поведении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поручительство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военнослужащего под наблюдение командования воинской части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несовершеннолетнего под присмотр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арест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 стражей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9</w:t>
            </w:r>
          </w:p>
          <w:bookmarkEnd w:id="6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применено содержание под стражей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17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неподтверждением подозрения в совершении уголовного правонарушения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основания применения к задержанному меры пресечения в виде содержания под стражей либо наказание в виде ареста либо выдворения за пределы Республики Казахстан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произведением задержания с существенным нарушением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законных оснований для задержания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истечением установленного законом срока задержания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прокурором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объявлено в розыск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самим органом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объявлено в розыск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начальником места содержания задержанных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ходатайств об избрании меры пресечения в виде содержания под стражей органом уголовного преследования из числа задержанных (из строки 9)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поддержании ходатайства о содержании под стражей (из строки 17)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объявлено в розыск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судом в санкционировании содержания под стражей (из строки 17)</w:t>
            </w:r>
          </w:p>
          <w:bookmarkEnd w:id="6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объявлено в розыск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судом в санкционировании домашнего ареста (из строки 17)</w:t>
            </w:r>
          </w:p>
          <w:bookmarkEnd w:id="7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Отменена или изменена мера пресечения в виде содержания под стражей</w:t>
            </w:r>
          </w:p>
          <w:bookmarkEnd w:id="7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58</w:t>
            </w:r>
          </w:p>
          <w:bookmarkEnd w:id="73"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уголовного преследования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нереабилитирующим основаниям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ходатайств органом уголовного преследования</w:t>
            </w:r>
          </w:p>
          <w:bookmarkEnd w:id="7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 стражей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арест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поддержании ходатайств</w:t>
            </w:r>
          </w:p>
          <w:bookmarkEnd w:id="7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 стражей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арест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судом в санкционировании</w:t>
            </w:r>
          </w:p>
          <w:bookmarkEnd w:id="8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 стражей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арест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 оконченным уголовным делам, содержащихся под стражей со сроками содержания</w:t>
            </w:r>
          </w:p>
          <w:bookmarkEnd w:id="8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2-х месяцев, но не более 3-х месяцев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месяцев, но не более 6-ти месяцев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6-ти месяцев, но не более 9-ти месяцев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месяцев, но не более 12-ти месяцев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содержащихся под стражей по неоконченным делам</w:t>
            </w:r>
          </w:p>
          <w:bookmarkEnd w:id="8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2-х месяцев, но не более 3-х месяцев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месяцев, но не более 6-ти месяцев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6-ти месяцев, но не более 9-ти месяцев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месяцев, но не более 12-ти месяцев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12-ти месяцев, но не более 18-ти месяцев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