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c75f" w14:textId="8dec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мая 2018 года № 197. Зарегистрирован в Министерстве юстиции Республики Казахстан 23 мая 2018 года № 16909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формах документов строгой отчетности, используемых организациями образования в образовательной деятельности, утвержденных указанным приказом, формы: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единое национальное тестирование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(Исмагулова С.С.) в установленном законодательством Республики Казахстан порядке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и.о.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единое национальное тестирование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6454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