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3b31" w14:textId="2073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15 мая 2015 года № 184 "Об утверждении регламентов государственных услуг в области архивного дела"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28 апреля 2018 года № 97. Зарегистрирован в Министерстве юстиции Республики Казахстан 18 мая 2018 года № 16907. Утратил силу приказом Министра культуры и спорта Республики Казахстан от 29 мая 2020 года № 159.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29.05.2020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15 мая 2015 года № 184 "Об утверждении регламентов государственных услуг в области архивного дела" (зарегистрирован в Реестре государственной регистрации нормативных правовых актов под № 11444, опубликован в информационно-правовой системе "Әділет" 10 июля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временный вывоз за пределы Республики Казахстан документов Национального архивного фонда, находящихся в государственной собственности",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"Апостилирование архивных справок и копий архивных документов, исходящих из государственных архивов Республики Казахстан и направляемых за рубеж",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архивного дела и документации Министерства культуры и спорта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спорта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спорта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2018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2015 года № 184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архивных справок"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архивных справок" (далее – государственная услуга) оказывается республиканским государственным учреждением "Национальный архив Республики Казахстан", центральными государственными архивами, государственными архивами областей, городов, районов и их филиалами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справок", утвержденным приказом Министра культуры и спорта Республики Казахстан от 17 апреля 2015 года № 138 (зарегистрирован в Реестре государственной регистрации нормативных правовых актов за № 11086) (далее – стандарт).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 по выбору услугополучателя;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архивная справка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комплектования, хранения, учета и использования документов Национального архивного фонда, других архивных документов государственными и специальными государственными архивами, утвержденным приказом Министра культуры и спорта Республики Казахстан от 22 декабря 2014 года № 145 (зарегистрирован в Реестре государственной регистрации нормативных правовых актов под № 10127) о подтверждении либо ответ об отсутствии следующих сведений социально-правового характера: трудового стажа, размера заработной платы, возраста, состава семьи, образования, награждения, перечисления пенсионных взносов и социальных отчислений, присвоения ученых степеней и званий, несчастного случая, нахождения на излечении или эвакуации, применения репрессий, реабилитации жертв массовых политических репрессий, проживания в зонах экологического бедствия, пребывания в местах лишения свободы, сведений об актах гражданского состояния, о правоустанавливающих и идентификационных документах.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запроса через портал, услугодателем направляется электронная архивная справка либо ответ об отсутствии запрашиваемых сведений.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или бумажная.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услугодателем, Государственной корпорацией или через портал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документов сотрудником канцелярии от услугополучателя путем проверки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регистрация заявления в течение 10 (десяти) минут (в случае поступления после 17.30 часов, документы регистрируются на следующий рабочий день).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услугодателем пакета документов при личном обращении услугополучателя является выдаваемая ему копия заявления с отметкой даты и времени приема, номера входящего документа, с указанием фамилии, имени, отчества (при его наличии) лица, принявшего документы.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отказ работника канцелярии в приеме заявления;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сотрудником канцелярии в течение 2 (двух) часов зарегистрированных документов руководителю услугодателя, а в случае его отсутствия лицу, исполняющему его обязанности (далее – руководитель услугодателя), для принятия решения по его исполнению;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сотрудником канцелярии в течение 2 (двух) часов документов ответственному исполнителю;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резолюции руководителя услугодателя, выявление ответственным исполнителем необходимых сведений по теме запроса и подготовка на их основе архивной справки в течение 8 (восьми) рабочих дней, а в случае, когда для оказания государственной услуги необходимо изучение документов двух и более организаций, а также периода более чем за 5 (пять) лет, – продлевается не более чем на 30 (тридцать) календарных дней после истечения срока оказания государственной услуги (при этом, услугополучателю направляется уведомление в течение 3 (трех) рабочих дней со дня продления срока рассмотрения);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архивной справки, уведомления (о продлении срока исполнения запроса, об отсутствии документов на государственном хранении, о предоставлении дополнительной информации) в течение 2 (двух) рабочих дней;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регистрация и отправка сотрудником канцелярии в течение 4 (четырех) часов архивной справки, уведомления (о продлении срока исполнения запроса, об отсутствии документов на государственном хранении, о предоставлении дополнительной информации) услугополучателю либо в Государственную корпорацию;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поступлении запроса через портал, направление услугополучателю электронной архивной справки либо ответа об отсутствии запрашиваемых сведений в день подписания.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услугополучателя;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запроса ответственному исполнителю, выявление документов по теме запроса;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архивной справки, проект уведомления (о продлении срока исполнения запроса, об отсутствии документов на государственном хранении, о предоставлении дополнительной информации);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подписанная архивная справка, уведомление (о продлении срока исполнения запроса, об отсутствии документов на государственном хранении, о предоставлении дополнительной информации);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зарегистрированная архивная справка, уведомление (о продлении срока исполнения запроса, об отсутствии документов на государственном хранении, о предоставлении дополнительной информации);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архивная справка либо ответ об отсутствии запрашиваемых сведений на портале.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услугодателя, руководитель соответствующего структурного подразделения услугодателя;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в течение 10 (десяти) минут принимает документы от услугополучателя путем проверки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регистрирует заявление (в случае поступления документов после 17.30 часов, заявление регистрируется на следующий рабочий день).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услугодателем пакета документов при личном обращении услугополучателя является выдаваемая ему копия заявления с отметкой даты и времени приема, номера входящего документа, с указанием фамилии, имени, отчества (при его наличии) лица, принявшего документы.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работник канцелярии отказывает в приеме заявления;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в течение 2 (двух) часов направляет документы руководителю услугодателя, для принятия решения по его исполнению;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в течение 2 (двух) часов передает рассмотренные документы ответственному исполнителю;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изучает научно-справочный аппарат и учетные данные о наличии документов по теме запроса. При наличии документов, выявляет их для подготовки архивной справки в течение 8 (восьми) рабочих дней, а в случае, когда для оказания государственной услуги необходимо изучение документов двух и более организаций, а также периода более чем за 5 (пять) лет, – продлевается не более чем на 30 (тридцать) календарных дней после истечения срока оказания государственной услуги (при этом, услугополучателю направляется уведомление в течение 3 (трех) рабочих дней со дня продления срока рассмотрения).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решение вопроса, изложенного в запросе, требует длительного срока, то запрос ставится на дополнительный контроль вплоть до окончательного его исполнения, о чем сообщается заявителю в течение 3 (трех) рабочих дней со дня принятия решения.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документов на государственном хранении, ответственный исполнитель в течение 3 (трех) рабочих дней уведомляет услугополучателя об отсутствии запрашиваемых сведений и дает рекомендации по их дальнейшему поиску.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информации не в полном объеме ответственный исполнитель в течение 3 (трех) рабочих дней уведомляет услугополучателя о необходимости предоставления дополнительных сведений для исполнения запроса;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соответствующего структурного подразделения услугодателя в течение 2 (двух) часов визирует архивную справку;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в течение 2 (двух) рабочих дней подписывает архивную справку.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Архивная справка, предназначенная для направления за рубеж, подписывается первым руководителем услугодателя;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 подписания архивной справки либо уведомления (о продлении срока исполнения запроса, об отсутствии документов на государственном хранении, о предоставлении дополнительной информации) руководитель услугодателя незамедлительно передает их сотруднику канцелярии для регистрации;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запроса через портал, направление услугополучателю электронной архивной справки либо ответа об отсутствии запрашиваемых сведений в день подписания;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Государственную корпорацию: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1 (одного) часа готовит и передает на подписание руководителю услугодателя сопроводительное письмо о направлении услугополучателю документов;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не позднее 13.00 часов следующего дня подписывает сопроводительное письмо о направлении услугополучателю документов и передает сотруднику канцелярии для отправки их по назначению;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в течение 1 (одного) часа регистрирует представленные документы и направляет их по назначению. Срок отправки не позднее 17.30 часов следующего дня.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государственной услуги услугополучатель обращается в Государственную корпорацию в порядке электронной очереди без ускоренного обслуживания. При необходимости услугополучатель имеет возможность бронирования электронной очереди посредством портала;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информационной системе мониторинга оказания государственных услуг (далее – ИС МОГУ) логина и пароля (процесс авторизации) для оказания государственной услуги в течение 5 (пяти) минут;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государственной услуги,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засвидетельствованной доверенности, при ином удостоверении доверенности – данные доверенности не заполняются) в течение 5 (пяти) минут;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государственную базу данных "Физические лица" (далее – ГБД ФЛ) либо государственную базу данных "Юридические лица" (далее – ГБД ЮЛ)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 в течение 2 (двух) минут;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ФЛ/ ГБД ЮЛ и данных доверенности в ЕНИС в течение 1 (одной) минуты;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ФЛ/ГБД ЮЛ и данных доверенности в ЕНИС в течение 2 (двух) минут;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электронной цифровой подписи (далее – ЭЦП) заполненной формы (введенных данных) запроса на оказание государственной услуги;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работником Государственной корпорации документов на соответствие пункту 9 стандарта;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направление электронного документа (запроса услугополучателя), удостоверенного (подписанного) ЭЦП работника Государственной корпорации, через ШЭП в автоматизированное рабочее место регионального шлюза "электронного правительства" (далее – АРМ РШЭП) в течение 2 (двух) минут либо направление документов услугодателю в бумажном виде через курьерскую связь;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регистрация электронного документа в автоматизированном рабочем месте услугодателя (далее – АРМ услугодателя);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осуществление процедур (действий), предусмотренных подпунктами 2)-7) пункта 5 настоящего регламента;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10 – получение услугополучателем через Государственную корпорацию архивной справки, уведомления (о продлении срока исполнения запроса, об отсутствии документов на государственном хранении, о предоставлении дополнительной информации).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сдачи документов в Государственную корпорацию не входит в срок оказания государственной услуги.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услугополучателем архивной справки, уведомления (о продлении срока исполнения запроса, об отсутствии документов на государственном хранении, о предоставлении дополнительной информации) производится через работника Государственной корпорации в течение 15 (пятнадцати) минут.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архивной справки, уведомления (в случае продления срока оказания государственной услуги) осуществляется на основании расписки о приеме соответствующих документов, при предъявлении удостоверения личности услугополучателя.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услугополучателя по истечению срока,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Государственной корпорации "Правительство для граждан", утвержденным приказом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актов под № 13248) Государственная корпорация обеспечивает хранение архивной справки в течение одного месяца, после чего передает его услугодателю для дальнейшего хранения.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одного месяца, по запросу Государственной корпорации, услугодатель в течение одного рабочего дня направляет результат оказания государственной услуги в Государственную корпорацию для выдачи услугополучателю.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услугополучатель осуществляет авторизацию на портале с помощью индивидуального идентификационного номера (далее – ИИН) либо бизнес идентификационного номера (далее – БИН), а также ЭЦП либо одноразового пароля, в случае отсутствия регистрации необходимо пройти процедуру регистрации в течение 2 (двух) минут;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на портале подлинности данных о зарегистрированном услугополучателе через логин (ИИН/БИН) и пароль в течение 2 (двух) минут;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порталом сообщения о мотивированном отказе в авторизации в связи с имеющимися нарушениями в данных услугополучателя в течение 2 (двух) минут;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 в течение 15 (пятнадцати) минут;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 в течение 2 (двух) минут;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мотивированном отказе в запрашиваемой государственной услуге в связи с не подтверждением подлинности ЭЦП услугополучателя в течение 2 (двух) минут;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удостоверение (подписание) запроса для оказания государственной услуги посредством ЭЦП услугополучателя либо одноразового пароля и направление электронного документа (запроса) через ШЭП в АРМ услугодателя для обработки услугодателем в течение 7 (семи) минут;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регистрация электронного документа в АРМ услугодателя в течение 2 (двух) минут;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поступивших документов на соответствие пункту 9 стандарта в течение 15 (пятнадцати) минут;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7 – формирование сообщения об отказе в оказании государственной услуги в случае не соответствия документов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2 (двух) минут;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осуществление процедур (действий), предусмотренных подпунктами 2)-7) пункта 5 настоящего регламента;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электронной архивной справки либо ответа об отсутствии запрашиваемых сведений, сформированной АРМ услугодателя, удостоверенного ЭЦП уполномоченного лица услугодателя.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и решения при обращении услугополучателя через портал приведены в диаграмме № 1 функционального взаимодействия при оказании государственной услуги через портал согласно приложению 1 к настоящему регламенту.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отражены в справочнике бизнес-процессов оказания государственной услуги согласно приложению 2 к настоящему регламенту.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архивных справок"</w:t>
            </w:r>
          </w:p>
        </w:tc>
      </w:tr>
    </w:tbl>
    <w:bookmarkStart w:name="z11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государственной услуги через портал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77089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архивных справок"</w:t>
            </w:r>
          </w:p>
        </w:tc>
      </w:tr>
    </w:tbl>
    <w:bookmarkStart w:name="z11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архивных справок"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7810500" cy="264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77343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– структурно-функциональная единица: взаимодействие структурных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подразделений (работников) услугодателя, Государственной корпорации, портала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2018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2015 года № 184</w:t>
            </w:r>
          </w:p>
        </w:tc>
      </w:tr>
    </w:tbl>
    <w:bookmarkStart w:name="z12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временный вывоз за пределы Республики Казахстан документов Национального архивного фонда, находящихся в государственной собственности"</w:t>
      </w:r>
    </w:p>
    <w:bookmarkEnd w:id="114"/>
    <w:bookmarkStart w:name="z12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временный вывоз за пределы Республики Казахстан документов Национального архивного фонда, находящихся в государственной собственности" (далее – государственная услуга) оказывается Министерством культуры и спорта Республики Казахстан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временный вывоз за пределы Республики Казахстан документов Национального архивного фонда, находящихся в государственной собственности", утвержденным приказом Министра культуры и спорта Республики Казахстан от 17 апреля 2015 года № 138 (зарегистрирован в Реестре государственной регистрации нормативных правовых актов за № 11086) (далее – стандарт).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разрешение на право временного вывоза за пределы Республики Казахстан документов Национального архивного фонда, находящихся в государственной собственности (далее – разрешение),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или бумажная.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</w:t>
      </w:r>
    </w:p>
    <w:bookmarkEnd w:id="123"/>
    <w:bookmarkStart w:name="z13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Государственной корпорацией или через портал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 Государственную корпорацию либо портал.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документов сотрудником канцелярии от услугополучателя путем проверки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регистрация заявления в течение 10 (десяти) минут (в случае поступления после 17.30 часов, документы регистрируются на следующий рабочий день).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сотрудником канцелярии зарегистрированных документов руководителю услугодателя, а в случае его отсутствия лицу, исполняющему его обязанности (далее – руководитель услугодателя), для принятия решения по его исполнению в течение 2 (двух) часов;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сотрудником канцелярии документов ответственному исполнителю в течение 2 (двух) часов;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резолюции руководителя услугодателя, направление ответственным исполнителем документов на рассмотрение экспертной комиссии в течение 2 (двух) рабочих дней;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экспертизы научной и практической ценности запрашиваемых документов, составление экспертного заключения и принятие решения о выдаче разрешения либо об отказе в выдаче разрешения в течение 21 (двадцать один) календарных дней;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основании экспертного заключения оформление ответственным исполнителем разрешения либо уведомления об отказе в оказании государственной услуги в течение 2 (двух) рабочих дней;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руководителем услугодателя разрешения либо уведомления об отказе в оказании государственной услуги в течение 2 (двух) рабочих дней;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регистрация и отправка сотрудником канцелярии услугополучателю разрешения либо уведомления об отказе в оказании государственной услуги в течение 4 (четырех) часов.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зарегистрированные документы, поступившие из Государственной корпорации или портала;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запроса ответственному исполнителю;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экспертной комиссией научной и практической ценности запрашиваемых документов;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экспертное заключение;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проект разрешения либо уведомления об отказе в оказании государственной услуги;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подписанное разрешение либо уведомление об отказе в оказании государственной услуги;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зарегистрированное разрешение либо уведомление об отказе в оказании государственной услуги.</w:t>
      </w:r>
    </w:p>
    <w:bookmarkEnd w:id="144"/>
    <w:bookmarkStart w:name="z15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услугодателя, руководитель соответствующего структурного подразделения услугодателя;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члены экспертной комиссии.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в течение 10 (десяти) минут принимает документы от услугополучателя путем проверки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регистрирует заявление (в случае поступления документов после 17.30 часов, заявление регистрируется на следующий рабочий день);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в течение 2 (двух) часов направляет документы руководителю услугодателя, для принятия решения по его исполнению;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в течение 2 (двух) часов передает рассмотренные документы ответственному исполнителю;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в течение 2 (двух) рабочих дней направляет документы на рассмотрение экспертной комиссии.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Государственной корпорацией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ответственный исполнитель в течение 2 (двух) рабочих дней направляет заявителю мотивированный отказ в дальнейшем рассмотрении заявления.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недостоверности документов, представленных Государственной корпорацией, для получения государственной услуги, и (или) данных (сведений), содержащихся в них, а также несоответствия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временный вывоз за пределы Республики Казахстан документов Национального архивного фонда, находящихся в государственной собственности, утвержденными постановлением Правительства Республики Казахстан от 12 февраля 2007 года № 98, ответственный исполнитель в течение 3 (трех) рабочих дней направляет в Государственную корпорацию уведомление об отказе в оказании государственной услуги;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экспертная комиссия в течение 21 (двадцати одного) календарного дня проводит экспертизу научной и практической ценности запрашиваемых документов, составляет экспертное заключение и принимает решение о выдаче разрешения либо об отказе в выдаче разрешения;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в течение 2 (двух) рабочих дней на основании экспертного заключения оформляет разрешение, сопроводительное письмо о направлении в Государственную корпорацию разрешения либо уведомление об отказе в оказании государственной услуги;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соответствующего структурного подразделения услугодателя в течение 1 (одного) рабочего дня визирует разрешение, сопроводительное письмо о направлении в Государственную корпорацию разрешения либо уведомление об отказе в оказании государственной услуги;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в течение 1 (одного) рабочего дня подписывает сопроводительное письмо о направлении в Государственную корпорацию разрешения либо уведомление об отказе в оказании государственной услуги;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после подписания сопроводительного письма о направлении в Государственную корпорацию разрешения либо уведомление об отказе в оказании государственной услуги руководитель услугодателя незамедлительно передает их ответственному исполнителю для регистрации;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сотрудник канцелярии в течение 4 (четырех) часов регистрирует сопроводительное письмо о направлении в Государственную корпорацию разрешения либо уведомление об отказе в оказании государственной услуги и направляет их по назначению. Срок отправки не позднее 17.30 часов следующего дня.</w:t>
      </w:r>
    </w:p>
    <w:bookmarkEnd w:id="163"/>
    <w:bookmarkStart w:name="z175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государственной услуги услугополучатель обращается в Государственную корпорацию в порядке электронной очереди без ускоренного обслуживания. При необходимости услугополучатель имеет возможность бронирования электронной очереди посредством портала;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информационной системе мониторинга оказания государственных услуг (далее – ИС МОГУ) логина и пароля (процесс авторизации) для оказания государственной услуги в течение 5 (пяти) минут;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государственной услуги,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засвидетельствованной доверенности, при ином удостоверении доверенности – данные доверенности не заполняются) в течение 5 (пяти) минут;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государственную базу данных "Физические лица" (далее – ГБД ФЛ) либо государственную базу данных "Юридические лица" (далее – ГБД ЮЛ)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 в течение 2 (двух) минут;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ФЛ/ГБД ЮЛ и данных доверенности в ЕНИС в течение 1 (одной) минуты;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ФЛ/ГБД ЮЛ и данных доверенности в ЕНИС в течение 2 (двух) минут;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электронной цифровой подписи (далее – ЭЦП) заполненной формы (введенных данных) запроса на оказание государственной услуги;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условие 2 – проверка работником Государственной корпорации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направление электронного документа (запроса услугополучателя), удостоверенного (подписанного) ЭЦП работника Государственной корпорации, через ШЭП в автоматизированное рабочее место регионального шлюза "электронного правительства" (далее – АРМ РШЭП) в течение 2 (двух) минут либо направление документов услугодателю в бумажном виде через курьерскую связь;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регистрация электронного документа в автоматизированном рабочем месте услугодателя (далее – АРМ услугодателя);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осуществление процедур (действий), предусмотренных подпунктами 2)-8) пункта 5 настоящего регламента;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10 – получение услугополучателем через Государственную корпорацию разрешения либо уведомления об отказе в оказании государственной услуги.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сдачи документов в Государственную корпорацию не входит в срок оказания государственной услуги.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услугополучателем разрешения либо уведомления об отказе в оказании государственной услуги производится через работника Государственной корпорации в течение 15 (пятнадцати) минут.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разрешения либо уведомления об отказе в оказании государственной услуги осуществляется на основании расписки о приеме соответствующих документов, при предъявлении удостоверения личности услугополучателя.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услугополучателя по истечению срока,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Государственной корпорации "Правительство для граждан", утвержденным приказом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актов под № 13248) Государственная корпорация обеспечивает хранение разрешения либо уведомления об отказе в оказании государственной услуги в течение одного месяца, после чего передает его услугодателю для дальнейшего хранения.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одного месяца, по запросу Государственной корпорации, услугодатель в течение одного рабочего дня направляет разрешения либо уведомления об отказе в оказании государственной услуги в Государственную корпорацию для выдачи услугополучателю.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услугополучатель осуществляет авторизацию на портале с помощью индивидуального идентификационного номера (далее – ИИН) либо бизнес идентификационного номера (далее – БИН), а также ЭЦП либо одноразового пароля, в случае отсутствия регистрации необходимо пройти процедуру регистрации в течение 2 (двух) минут;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на портале подлинности данных о зарегистрированном услугополучателе через логин (ИИН/БИН) и пароль в течение 2 (двух) минут;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порталом сообщения о мотивированном отказе в авторизации в связи с имеющимися нарушениями в данных услугополучателя в течение 2 (двух) минут;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 в течение 15 (пятнадцати) минут;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 в течение 2 (двух) минут;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мотивированном отказе в запрашиваемой государственной услуге в связи с не подтверждением подлинности ЭЦП услугополучателя в течение 2 (двух) минут;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удостоверение (подписание) запроса для оказания государственной услуги посредством ЭЦП услугополучателя либо одноразового пароля и направление электронного документа (запроса) через ШЭП в АРМ услугодателя для обработки услугодателем в течение 7 (семи) минут;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регистрация электронного документа в АРМ услугодателя в течение 2 (двух) минут;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поступивших документов на соответствие пункту 9 стандарта в течение 15 (пятнадцати) минут;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7 – формирование сообщения об отказе в оказании государственной услуги в случае не соответствия документов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2 (двух) минут;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осуществление процедур (действий), предусмотренных подпунктами 2)-8) пункта 5 настоящего регламента;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разрешения либо уведомления об отказе в оказании государственной услуги, сформированного АРМ услугодателя, удостоверенного ЭЦП уполномоченного лица услугодателя.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и решения при обращении услугополучателя через портал приведены в диаграмме № 1 функционального взаимодействия при оказании государственной услуги через портал согласно приложению 1 к настоящему регламенту.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отражены в справочнике бизнес-процессов оказания государственной услуги согласно приложению 2 к настоящему регламенту.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временный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 за пределы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Национального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фонда, находящихся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собственности"</w:t>
            </w:r>
          </w:p>
        </w:tc>
      </w:tr>
    </w:tbl>
    <w:bookmarkStart w:name="z213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государственной услуги через портал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2"/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4"/>
    <w:p>
      <w:pPr>
        <w:spacing w:after="0"/>
        <w:ind w:left="0"/>
        <w:jc w:val="both"/>
      </w:pPr>
      <w:r>
        <w:drawing>
          <wp:inline distT="0" distB="0" distL="0" distR="0">
            <wp:extent cx="6896100" cy="826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временный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 за пределы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Национального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фонда, находящихся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собственности"</w:t>
            </w:r>
          </w:p>
        </w:tc>
      </w:tr>
    </w:tbl>
    <w:bookmarkStart w:name="z218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временный вывоз за пределы Республики Казахстан документов Национального архивного фонда, находящихся в государственной собственности"</w:t>
      </w:r>
    </w:p>
    <w:bookmarkEnd w:id="205"/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6"/>
    <w:p>
      <w:pPr>
        <w:spacing w:after="0"/>
        <w:ind w:left="0"/>
        <w:jc w:val="both"/>
      </w:pPr>
      <w:r>
        <w:drawing>
          <wp:inline distT="0" distB="0" distL="0" distR="0">
            <wp:extent cx="78105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bookmarkEnd w:id="207"/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8"/>
    <w:p>
      <w:pPr>
        <w:spacing w:after="0"/>
        <w:ind w:left="0"/>
        <w:jc w:val="both"/>
      </w:pPr>
      <w:r>
        <w:drawing>
          <wp:inline distT="0" distB="0" distL="0" distR="0">
            <wp:extent cx="77724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– структурно-функциональная единица: взаимодействие структурных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подразделений (работников) услугодателя, Государственной корпорации, портала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2018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2015 года № 184</w:t>
            </w:r>
          </w:p>
        </w:tc>
      </w:tr>
    </w:tbl>
    <w:bookmarkStart w:name="z225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"Апостилирование архивных справок и копий архивных документов, исходящих из государственных архивов Республики Казахстан и направляемых за рубеж"</w:t>
      </w:r>
    </w:p>
    <w:bookmarkEnd w:id="210"/>
    <w:bookmarkStart w:name="z226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"Апостилирование архивных справок и копий архивных документов, исходящих из государственных архивов Республики Казахстан и направляемых за рубеж" (далее – государственная услуга) оказывается Министерством культуры и спорта Республики Казахстан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"Апостилирование архивных справок и копий архивных документов, исходящих из государственных архивов Республики Казахстан и направляемых за рубеж", утвержденным приказом Министра культуры и спорта Республики Казахстан от 17 апреля 2015 года № 138 (зарегистрирован в Реестре государственной регистрации нормативных правовых актов за № 11086) (далее – стандарт).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 по выбору услугополучателя;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штамп апостиля на архивных справках и копиях архивных документов, исходящих из государственных архивов Республики Казахстан и направляемых за рубеж, по форме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2001 года № 545 "О мерах по реализации положений Конвенции, отменяющей требование легализации иностранных официальных документов (Гаага, 5 октября 1961 года)", либо мотивированный ответ об отказе в оказании государственной услуги,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17"/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запроса через портал, услугодателем направляется уведомление о получении результата государственной услуги через Государственную корпорацию.</w:t>
      </w:r>
    </w:p>
    <w:bookmarkEnd w:id="218"/>
    <w:bookmarkStart w:name="z2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219"/>
    <w:bookmarkStart w:name="z2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платной основе физическим и юридическим лицам (далее – услугополучатель).</w:t>
      </w:r>
    </w:p>
    <w:bookmarkEnd w:id="220"/>
    <w:bookmarkStart w:name="z236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1"/>
    <w:bookmarkStart w:name="z2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Государственной корпорацией или через портал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22"/>
    <w:bookmarkStart w:name="z23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23"/>
    <w:bookmarkStart w:name="z23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сотрудником канцелярии документов, поступивших из Государственной корпорации в течение 10 (десяти) минут (в случае поступления после 17.30 часов, документы регистрируются на следующий рабочий день);</w:t>
      </w:r>
    </w:p>
    <w:bookmarkEnd w:id="224"/>
    <w:bookmarkStart w:name="z24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сотрудником канцелярии в течение 1 (одного) часа зарегистрированных документов руководителю структурного подразделения услугодателя для принятия решения по его исполнению;</w:t>
      </w:r>
    </w:p>
    <w:bookmarkEnd w:id="225"/>
    <w:bookmarkStart w:name="z24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руководителем структурного подразделения в течение 2 (двух) часов представленных документов ответственному исполнителю;</w:t>
      </w:r>
    </w:p>
    <w:bookmarkEnd w:id="226"/>
    <w:bookmarkStart w:name="z24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проверка ответственным исполнителем в течение 4 (четырех) часов представленных документов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 случае соответствия, заполнение Книги регистрации документов, представленных для проставления апостиля;</w:t>
      </w:r>
    </w:p>
    <w:bookmarkEnd w:id="227"/>
    <w:bookmarkStart w:name="z24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проставление апостиля в течение 1 (одного) рабочего дня а в случае несоответствия представленных документов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подготовка и направление услугополучателю ответа об отказе в оказании государственной услуги;</w:t>
      </w:r>
    </w:p>
    <w:bookmarkEnd w:id="228"/>
    <w:bookmarkStart w:name="z24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руководителем структурного подразделения апостиля либо ответа об отказе в оказании государственной услуги и проставление гербовой печати на апостиль в течение 4 (четырех) часов;</w:t>
      </w:r>
    </w:p>
    <w:bookmarkEnd w:id="229"/>
    <w:bookmarkStart w:name="z24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 подписания апостиля внесение ответственным исполнителем в Книгу регистрации документов, представленных для проставления апостиля, необходимых записей в течение 4 (четырех) часов;</w:t>
      </w:r>
    </w:p>
    <w:bookmarkEnd w:id="230"/>
    <w:bookmarkStart w:name="z24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обращении услугополучателя через портал, направление уведомления о получении результата государственной услуги через Государственную корпорацию в течение 1 (одного) часа;</w:t>
      </w:r>
    </w:p>
    <w:bookmarkEnd w:id="231"/>
    <w:bookmarkStart w:name="z24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и передача сопроводительного письма к документам со штампом апостиля сотруднику канцелярии для регистрации и отправки их в Государственную корпорацию.</w:t>
      </w:r>
    </w:p>
    <w:bookmarkEnd w:id="232"/>
    <w:bookmarkStart w:name="z24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33"/>
    <w:bookmarkStart w:name="z24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услугополучателя;</w:t>
      </w:r>
    </w:p>
    <w:bookmarkEnd w:id="234"/>
    <w:bookmarkStart w:name="z25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структурного подразделения;</w:t>
      </w:r>
    </w:p>
    <w:bookmarkEnd w:id="235"/>
    <w:bookmarkStart w:name="z25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проверка представленных документов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36"/>
    <w:bookmarkStart w:name="z25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проставление апостиля либо подготовка проекта ответа об отказе в оказании государственной услуги;</w:t>
      </w:r>
    </w:p>
    <w:bookmarkEnd w:id="237"/>
    <w:bookmarkStart w:name="z25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подписанный апостиль либо ответ об отказе в оказании государственной услуги;</w:t>
      </w:r>
    </w:p>
    <w:bookmarkEnd w:id="238"/>
    <w:bookmarkStart w:name="z25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запись в Книге регистрации документов, представленных для проставления апостиля;</w:t>
      </w:r>
    </w:p>
    <w:bookmarkEnd w:id="239"/>
    <w:bookmarkStart w:name="z25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документы со штампом апостиля либо ответ об отказе в оказании государственной услуги;</w:t>
      </w:r>
    </w:p>
    <w:bookmarkEnd w:id="240"/>
    <w:bookmarkStart w:name="z25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уведомление о направлении документов со штампом апостиля либо ответа об отказе в оказании государственной услуги;</w:t>
      </w:r>
    </w:p>
    <w:bookmarkEnd w:id="241"/>
    <w:bookmarkStart w:name="z25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отправка документов по назначению.</w:t>
      </w:r>
    </w:p>
    <w:bookmarkEnd w:id="242"/>
    <w:bookmarkStart w:name="z258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43"/>
    <w:bookmarkStart w:name="z25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44"/>
    <w:bookmarkStart w:name="z26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245"/>
    <w:bookmarkStart w:name="z26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услугодателя, руководитель соответствующего структурного подразделения услугодателя;</w:t>
      </w:r>
    </w:p>
    <w:bookmarkEnd w:id="246"/>
    <w:bookmarkStart w:name="z26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247"/>
    <w:bookmarkStart w:name="z26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48"/>
    <w:bookmarkStart w:name="z26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в течение 10 (десяти) минут принимает и регистрирует документы, поступившие из Государственной корпорации (в случае поступления после 17.30 часов, документы регистрируются на следующий рабочий день);</w:t>
      </w:r>
    </w:p>
    <w:bookmarkEnd w:id="249"/>
    <w:bookmarkStart w:name="z26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в течение 1 (одного) часа направляет документы руководителю соответствующего структурного подразделения услугодателя для принятия решения по их исполнению;</w:t>
      </w:r>
    </w:p>
    <w:bookmarkEnd w:id="250"/>
    <w:bookmarkStart w:name="z26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соответствующего структурного подразделения услугодателя в течение 2 (двух) часов передает документы ответственному исполнителю;</w:t>
      </w:r>
    </w:p>
    <w:bookmarkEnd w:id="251"/>
    <w:bookmarkStart w:name="z26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в течение 2 (двух) часов проверяет представленные документы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случае не соответствия, направляет ответ об отказе в оказании государственной услуги, а в случае соответствия – заполняет Книгу регистрации документов, представленных для проставления апостиля;</w:t>
      </w:r>
    </w:p>
    <w:bookmarkEnd w:id="252"/>
    <w:bookmarkStart w:name="z26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проставляет штамп апостиля либо готовит ответ об отказе в оказании государственной услуги в течение 2 (двух) часов;</w:t>
      </w:r>
    </w:p>
    <w:bookmarkEnd w:id="253"/>
    <w:bookmarkStart w:name="z26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соответствующего структурного подразделения услугодателя в течение 2 (двух) часов подписывает апостиль либо ответ об отказе в оказании государственной услуги и передает ответственному исполнителю;</w:t>
      </w:r>
    </w:p>
    <w:bookmarkEnd w:id="254"/>
    <w:bookmarkStart w:name="z27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в течение 4 (четырех) часов проставляет гербовую печать на штамп апостиля;</w:t>
      </w:r>
    </w:p>
    <w:bookmarkEnd w:id="255"/>
    <w:bookmarkStart w:name="z27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после подписания руководителем соответствующего структурного подразделения услугодателя апостиля и проставления гербовой печати ответственный исполнитель в течение 4 (четырех) часов вносит в Книгу регистрации документов, представленных для проставления апостиля необходимые записи;</w:t>
      </w:r>
    </w:p>
    <w:bookmarkEnd w:id="256"/>
    <w:bookmarkStart w:name="z27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обращении услугополучателя через портал, ответственный исполнитель в течение 1 (одного) часа направляет уведомление о получении результата государственной услуги через Государственную корпорацию;</w:t>
      </w:r>
    </w:p>
    <w:bookmarkEnd w:id="257"/>
    <w:bookmarkStart w:name="z27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обращении услугополучателя через Государственную корпорацию:</w:t>
      </w:r>
    </w:p>
    <w:bookmarkEnd w:id="258"/>
    <w:bookmarkStart w:name="z27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1 (одного) часа готовит и передает на подписание руководителю услугодателя сопроводительное письмо о направлении услугополучателю документов со штампом апостиля либо ответ об отказе в оказании государственной услуги;</w:t>
      </w:r>
    </w:p>
    <w:bookmarkEnd w:id="259"/>
    <w:bookmarkStart w:name="z27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услугодателя, не позднее 13.00 часов следующего дня подписывает сопроводительное письмо о направлении услугополучателю документов со штампом апостиля либо ответ об отказе в оказании государственной услуги;</w:t>
      </w:r>
    </w:p>
    <w:bookmarkEnd w:id="260"/>
    <w:bookmarkStart w:name="z27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1 (одного) часа передает сотруднику канцелярии для оправки их по назначению. Срок отправки не позднее 17.30 часов следующего дня.</w:t>
      </w:r>
    </w:p>
    <w:bookmarkEnd w:id="261"/>
    <w:bookmarkStart w:name="z277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62"/>
    <w:bookmarkStart w:name="z27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263"/>
    <w:bookmarkStart w:name="z27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государственной услуги услугополучатель обращается в Государственную корпорацию в порядке электронной очереди без ускоренного обслуживания. При необходимости услугополучатель имеет возможность бронирования электронной очереди посредством портала;</w:t>
      </w:r>
    </w:p>
    <w:bookmarkEnd w:id="264"/>
    <w:bookmarkStart w:name="z28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информационной системе мониторинга оказания государственных услуг (далее – ИС МОГУ) логина и пароля (процесс авторизации) для оказания услуги в течение 5 (пяти) минут;</w:t>
      </w:r>
    </w:p>
    <w:bookmarkEnd w:id="265"/>
    <w:bookmarkStart w:name="z28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государственной услуги,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засвидетельствованной доверенности, при ином удостоверении доверенности – данные доверенности не заполняются) в течение 5 (пяти) минут;</w:t>
      </w:r>
    </w:p>
    <w:bookmarkEnd w:id="266"/>
    <w:bookmarkStart w:name="z28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государственную базу данных "Физические лица" (далее – ГБД ФЛ) либо государственную базу данных "Юридические лица" (далее – ГБД ЮЛ)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 в течение 2 (двух) минут;</w:t>
      </w:r>
    </w:p>
    <w:bookmarkEnd w:id="267"/>
    <w:bookmarkStart w:name="z28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ФЛ/ГБД ЮЛ и данных доверенности в ЕНИС в течение 1 (одной) минуты;</w:t>
      </w:r>
    </w:p>
    <w:bookmarkEnd w:id="268"/>
    <w:bookmarkStart w:name="z28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ФЛ/ГБД ЮЛ и данных доверенности в ЕНИС в течение 2 (двух) минут;</w:t>
      </w:r>
    </w:p>
    <w:bookmarkEnd w:id="269"/>
    <w:bookmarkStart w:name="z28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электронной цифровой подписи (далее – ЭЦП) заполненной формы (введенных данных) запроса на оказание государственной услуги;</w:t>
      </w:r>
    </w:p>
    <w:bookmarkEnd w:id="270"/>
    <w:bookmarkStart w:name="z28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условие 2 – проверка работником Государственной корпорации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71"/>
    <w:bookmarkStart w:name="z28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bookmarkEnd w:id="272"/>
    <w:bookmarkStart w:name="z28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направление электронного документа (запроса услугополучателя), удостоверенного (подписанного) ЭЦП работника Государственной корпорации, через ШЭП в автоматизированное рабочее место регионального шлюза "электронного правительства" (далее – АРМ РШЭП) в течение 2 (двух) минут либо направление документов услугодателю в бумажном виде через курьерскую связь в течение 6 (шести) рабочих дней (расположенные в городе Астане в течение 1 (одного) рабочего дня);</w:t>
      </w:r>
    </w:p>
    <w:bookmarkEnd w:id="273"/>
    <w:bookmarkStart w:name="z28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регистрация электронного документа в автоматизированном рабочем месте услугодателя (далее – АРМ услугодателя);</w:t>
      </w:r>
    </w:p>
    <w:bookmarkEnd w:id="274"/>
    <w:bookmarkStart w:name="z29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реализация процедур (действий), указанных в подпунктах 2) – 9) пункта 5 настоящего регламента;</w:t>
      </w:r>
    </w:p>
    <w:bookmarkEnd w:id="275"/>
    <w:bookmarkStart w:name="z29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10 – получение услугополучателем через Государственную корпорацию результата оказания государственной услуги.</w:t>
      </w:r>
    </w:p>
    <w:bookmarkEnd w:id="276"/>
    <w:bookmarkStart w:name="z29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сдачи документов в Государственную корпорацию не входит в срок оказания государственной услуги.</w:t>
      </w:r>
    </w:p>
    <w:bookmarkEnd w:id="277"/>
    <w:bookmarkStart w:name="z29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278"/>
    <w:bookmarkStart w:name="z29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услугополучателем документов со штампом апостиля либо ответа об отказе в оказании государственной услуги производится через работника Государственной корпорации в течение 15 (пятнадцати) минут.</w:t>
      </w:r>
    </w:p>
    <w:bookmarkEnd w:id="279"/>
    <w:bookmarkStart w:name="z29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документов со штампом апостиля либо ответа об отказе в оказании государственной услуги осуществляется на основании расписки о приеме соответствующих документов, при предъявлении удостоверения личности услугополучателя.</w:t>
      </w:r>
    </w:p>
    <w:bookmarkEnd w:id="280"/>
    <w:bookmarkStart w:name="z29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услугополучателя по истечению срока,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Государственной корпорации "Правительство для граждан", утвержденным приказом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актов под № 13248) Государственная корпорация обеспечивает хранение документов со штампом апостиля либо ответа об отказе в оказании государственной услуги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 Государственной корпорации, услугодатель в течение одного рабочего дня направляет результат оказания государственной услуги в Государственную корпорацию для выдачи услугополучателю.</w:t>
      </w:r>
    </w:p>
    <w:bookmarkEnd w:id="281"/>
    <w:bookmarkStart w:name="z29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82"/>
    <w:bookmarkStart w:name="z29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услугополучатель осуществляет авторизацию на портале с помощью индивидуального идентификационного номера (далее – ИИН) либо бизнес идентификационного номера (далее – БИН), а также пароля, ЭЦП либо одноразового пароля, в случае отсутствия регистрации необходимо пройти процедуру регистрации в течение 2 (двух) минут;</w:t>
      </w:r>
    </w:p>
    <w:bookmarkEnd w:id="283"/>
    <w:bookmarkStart w:name="z29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на портале подлинности данных о зарегистрированном услугополучателе через логин (ИИН) и пароль в течение 2 (двух) минут;</w:t>
      </w:r>
    </w:p>
    <w:bookmarkEnd w:id="284"/>
    <w:bookmarkStart w:name="z30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порталом сообщения о мотивированном отказе в авторизации в связи с имеющимися нарушениями в данных услугополучателя в течение 2 (двух) минут;</w:t>
      </w:r>
    </w:p>
    <w:bookmarkEnd w:id="285"/>
    <w:bookmarkStart w:name="z30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 в течение 15 (пятнадцати) минут;</w:t>
      </w:r>
    </w:p>
    <w:bookmarkEnd w:id="286"/>
    <w:bookmarkStart w:name="z30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оплата государственной услуги на платежном шлюзе "электронного правительства" (далее – ПШЭП), а затем данная информация поступает в АРМ услугодателя в течение 15 (пятнадцати) минут;</w:t>
      </w:r>
    </w:p>
    <w:bookmarkEnd w:id="287"/>
    <w:bookmarkStart w:name="z30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корректность заполнения формы запроса в течение 2 (двух) минут;</w:t>
      </w:r>
    </w:p>
    <w:bookmarkEnd w:id="288"/>
    <w:bookmarkStart w:name="z30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процесс 5 – формирование сообщения об отказе в запрашиваемой государственной услуге, в связи с несоответствием документов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2 (двух) минут;</w:t>
      </w:r>
    </w:p>
    <w:bookmarkEnd w:id="289"/>
    <w:bookmarkStart w:name="z30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выбор услугополучателем регистрационного свидетельства ЭЦП для удостоверения (подписания) запроса в течение 2 (двух) минут;</w:t>
      </w:r>
    </w:p>
    <w:bookmarkEnd w:id="290"/>
    <w:bookmarkStart w:name="z30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 в течение 2 (двух) минут;</w:t>
      </w:r>
    </w:p>
    <w:bookmarkEnd w:id="291"/>
    <w:bookmarkStart w:name="z30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сообщения о мотивированном отказе в запрашиваемой государственной услуге в связи с не подтверждением подлинности ЭЦП услугополучателя в течение 2 (двух) минут;</w:t>
      </w:r>
    </w:p>
    <w:bookmarkEnd w:id="292"/>
    <w:bookmarkStart w:name="z30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удостоверение (подписание) запроса для оказания государственной услуги посредством ЭЦП услугополучателя либо одноразового пароля и направление электронного документа (запроса) через ШЭП в АРМ услугодателя для обработки услугодателем в течение 5 (пяти) минут;</w:t>
      </w:r>
    </w:p>
    <w:bookmarkEnd w:id="293"/>
    <w:bookmarkStart w:name="z30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регистрация электронного документа в АРМ услугодателя в течение 2 (двух) минут;</w:t>
      </w:r>
    </w:p>
    <w:bookmarkEnd w:id="294"/>
    <w:bookmarkStart w:name="z31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условие 4 – проверка услугодателем поступивших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15 (пятнадцати) минут;</w:t>
      </w:r>
    </w:p>
    <w:bookmarkEnd w:id="295"/>
    <w:bookmarkStart w:name="z31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процесс 10 – формирование сообщения об отказе в оказании государственной услуги в связи с имеющимися нарушениями в данных услугополучателя в АРМ услугодателя в течение 2 (двух) минут;</w:t>
      </w:r>
    </w:p>
    <w:bookmarkEnd w:id="296"/>
    <w:bookmarkStart w:name="z31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11 – осуществление процедур (действий), предусмотренных подпунктами 2)-9) пункта 5 настоящего регламента;</w:t>
      </w:r>
    </w:p>
    <w:bookmarkEnd w:id="297"/>
    <w:bookmarkStart w:name="z31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12 – получение услугополучателем уведомления о получении результата государственной услуги через Государственную корпорацию, сформированной АРМ услугодателя. Уведомление формируется с использованием ЭЦП уполномоченного лица услугодателя.</w:t>
      </w:r>
    </w:p>
    <w:bookmarkEnd w:id="298"/>
    <w:bookmarkStart w:name="z31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и решения при обращении услугополучателя через портал приведены в диаграмме № 1 функционального взаимодействия при оказании государственной услуги через портал, согласно приложению 1 к настоящему регламенту.</w:t>
      </w:r>
    </w:p>
    <w:bookmarkEnd w:id="299"/>
    <w:bookmarkStart w:name="z31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отражены в справочнике бизнес-процессов оказания государственной услуги согласно приложению 2 к настоящему регламенту.</w:t>
      </w:r>
    </w:p>
    <w:bookmarkEnd w:id="300"/>
    <w:bookmarkStart w:name="z31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3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"Апостилирование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и копий архивных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исходящих из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архивов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направляемых за рубеж"</w:t>
            </w:r>
          </w:p>
        </w:tc>
      </w:tr>
    </w:tbl>
    <w:bookmarkStart w:name="z318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государственной услуги через портал</w:t>
      </w:r>
    </w:p>
    <w:bookmarkEnd w:id="302"/>
    <w:bookmarkStart w:name="z31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3"/>
    <w:p>
      <w:pPr>
        <w:spacing w:after="0"/>
        <w:ind w:left="0"/>
        <w:jc w:val="both"/>
      </w:pPr>
      <w:r>
        <w:drawing>
          <wp:inline distT="0" distB="0" distL="0" distR="0">
            <wp:extent cx="78105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4"/>
    <w:bookmarkStart w:name="z32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5"/>
    <w:p>
      <w:pPr>
        <w:spacing w:after="0"/>
        <w:ind w:left="0"/>
        <w:jc w:val="both"/>
      </w:pPr>
      <w:r>
        <w:drawing>
          <wp:inline distT="0" distB="0" distL="0" distR="0">
            <wp:extent cx="7429500" cy="852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852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"Апостилирование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и копий архивных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исходящих из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направляемых за рубеж"</w:t>
            </w:r>
          </w:p>
        </w:tc>
      </w:tr>
    </w:tbl>
    <w:bookmarkStart w:name="z323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"Апостилирование архивных справок и копий архивных документов, исходящих из государственных архивов Республики Казахстан и направляемых за рубеж"</w:t>
      </w:r>
    </w:p>
    <w:bookmarkEnd w:id="306"/>
    <w:bookmarkStart w:name="z32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7"/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bookmarkEnd w:id="308"/>
    <w:bookmarkStart w:name="z32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9"/>
    <w:p>
      <w:pPr>
        <w:spacing w:after="0"/>
        <w:ind w:left="0"/>
        <w:jc w:val="both"/>
      </w:pPr>
      <w:r>
        <w:drawing>
          <wp:inline distT="0" distB="0" distL="0" distR="0">
            <wp:extent cx="77470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– структурно-функциональная единица: взаимодействие структурных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подразделений (работников) услугодателя, Государственной корпорации, портала</w:t>
      </w:r>
    </w:p>
    <w:bookmarkEnd w:id="3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