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f4c" w14:textId="3f14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января 2018 года № 27. Зарегистрирован в Министерстве юстиции Республики Казахстан 17 мая 2018 года № 16901.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в области промышленности и экспортного контроля,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января 2018 года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</w:p>
    <w:p>
      <w:pPr>
        <w:spacing w:after="0"/>
        <w:ind w:left="0"/>
        <w:jc w:val="both"/>
      </w:pPr>
      <w:bookmarkStart w:name="z2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февраля 2018 года</w:t>
      </w:r>
    </w:p>
    <w:p>
      <w:pPr>
        <w:spacing w:after="0"/>
        <w:ind w:left="0"/>
        <w:jc w:val="both"/>
      </w:pPr>
      <w:bookmarkStart w:name="z3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апреля 2018 года</w:t>
      </w:r>
    </w:p>
    <w:p>
      <w:pPr>
        <w:spacing w:after="0"/>
        <w:ind w:left="0"/>
        <w:jc w:val="both"/>
      </w:pPr>
      <w:bookmarkStart w:name="z3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2018 года</w:t>
      </w:r>
    </w:p>
    <w:p>
      <w:pPr>
        <w:spacing w:after="0"/>
        <w:ind w:left="0"/>
        <w:jc w:val="both"/>
      </w:pPr>
      <w:bookmarkStart w:name="z4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апреля 2018 года</w:t>
      </w:r>
    </w:p>
    <w:p>
      <w:pPr>
        <w:spacing w:after="0"/>
        <w:ind w:left="0"/>
        <w:jc w:val="both"/>
      </w:pPr>
      <w:bookmarkStart w:name="z4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апреля 2018 года</w:t>
      </w:r>
    </w:p>
    <w:p>
      <w:pPr>
        <w:spacing w:after="0"/>
        <w:ind w:left="0"/>
        <w:jc w:val="both"/>
      </w:pPr>
      <w:bookmarkStart w:name="z5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апреля 2018 года</w:t>
      </w:r>
    </w:p>
    <w:p>
      <w:pPr>
        <w:spacing w:after="0"/>
        <w:ind w:left="0"/>
        <w:jc w:val="both"/>
      </w:pPr>
      <w:bookmarkStart w:name="z5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января 2018 года</w:t>
      </w:r>
    </w:p>
    <w:p>
      <w:pPr>
        <w:spacing w:after="0"/>
        <w:ind w:left="0"/>
        <w:jc w:val="both"/>
      </w:pPr>
      <w:bookmarkStart w:name="z63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27</w:t>
            </w:r>
          </w:p>
        </w:tc>
      </w:tr>
    </w:tbl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в области промышленности и экспортного контроля, в которые вносятся изменения и дополнения</w:t>
      </w:r>
    </w:p>
    <w:bookmarkEnd w:id="20"/>
    <w:p>
      <w:pPr>
        <w:spacing w:after="0"/>
        <w:ind w:left="0"/>
        <w:jc w:val="both"/>
      </w:pPr>
      <w:bookmarkStart w:name="z70" w:id="2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27</w:t>
            </w:r>
          </w:p>
        </w:tc>
      </w:tr>
    </w:tbl>
    <w:bookmarkStart w:name="z4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 подлежащей экспортному контролю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27</w:t>
            </w:r>
          </w:p>
        </w:tc>
      </w:tr>
    </w:tbl>
    <w:bookmarkStart w:name="z4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 подлежащей экспортному контролю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27</w:t>
            </w:r>
          </w:p>
        </w:tc>
      </w:tr>
    </w:tbl>
    <w:bookmarkStart w:name="z4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