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b4bb" w14:textId="986b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обороны Республики Казахстан от 2 июля 2015 года № 373 "Об утверждении Правил проведения военно-врачебной экспертизы и Положения об органах военно-врачебной экспертизы в Вооруженных Силах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18 апреля 2018 года № 232. Зарегистрирован в Министерстве юстиции Республики Казахстан 17 мая 2018 года № 16898. Утратил силу приказом Министра обороны Республики Казахстан от 21 декабря 2020 года № 716.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21.12.2020 </w:t>
      </w:r>
      <w:r>
        <w:rPr>
          <w:rFonts w:ascii="Times New Roman"/>
          <w:b w:val="false"/>
          <w:i w:val="false"/>
          <w:color w:val="ff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 июля 2015 года № 373 "Об утверждении Правил проведения военно-врачебной экспертизы и Положения об органах военно-врачебной экспертизы в Вооруженных Силах Республики Казахстан" (зарегистрирован в Реестре государственной регистрации нормативных правовых актов за № 11846, опубликован в информационно-правовой системе "Әділет" от 26 августа 2015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вносится изменение на казахском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военно-врачебной экспертизы, утвержденных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следующей редакции, заголовок на казахском языке не меняется: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Медицинское освидетельствование граждан, приписываемых к призывным участкам, призываемых на воинскую службу, поступающих для подготовки по военно-техническим и иным специальностям";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Медицинское освидетельствование граждан, поступающих в организации общего среднего образования с дополнительными образовательными программами по военной подготовке и воспитанников";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Медицинское освидетельствование граждан и военнослужащих, поступающих в военные учебные заведения, в том числе иностранных государств, реализующие программы среднего технического и профессионального, высшего, послевузовского образования, а также на военные кафедры (факультеты) при высших учебных заведениях";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Медицинское освидетельствование граждан, поступающих на воинскую службу по контракту";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"73. Медицинское освидетельствование проводится постоянно действующей медицинской комиссией местного исполнительного органа области, города республиканского значения, столицы, городов и районов,  а также нештатными постоянно действующими гарнизонными ВВК военно-медицинских частей и учреждений ВС РК, в случаях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воинской службы в Вооруженных Силах, других войсках и воинских формированиях Республики Казахстан, утвержденных Указом Президента Республики Казахстан от 25 мая 2006 года № 124 (далее – Правила прохождения воинской службы).";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"76. Если в направлении на медицинское освидетельствование указано об определении годности для прохождения воинской службы в виде и роде войск ВС РК, к обучению (службе) по военно-учетной специальности, в отношении граждан, признанных годными к поступлению на воинскую службу по контракту, нештатная постоянно действующая ВВК выносит соответствующее заключение.";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Медицинское освидетельствование военнослужащих, проходящих воинскую службу по призыву или контракту, слушателей и курсантов (кадетов) военных учебных заведений";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"103. Военнослужащим-женщинам отпуск по беременности и родам предоставляется командиром воинской части (начальником учреждения) в порядке и на срок,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воинской службы. После окончания отпуска по уходу за ребенком, военнослужащие-женщины на ВВК направляются в случае изменения состояния здоровья, требующего пересмотра категории годности к воинской службе.";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Медицинское освидетельствование военнослужащих Десантно-штурмовых войск и частей специального назначения";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"111. Медицинское освидетельствование военнослужащих, проходящих срочную воинскую службу, для определения годности к воинской службе в Десантно-штурмовых войсках (далее – ДШВ), частях специального назначения (далее – ЧСН) проводится один раз за период службы, а проходящих воинскую службу по контракту – один раз в двенадцать месяцев. При этом медицинскому освидетельствованию подлежат военнослужащие подразделений специального назначения, морской пехоты, а также десантно-штурмовых, разведывательных подразделений и лица, привлекаемые к совершению парашютных прыжков.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Медицинское освидетельствование проводится – гражданам, призванным на воинскую службу (воинские сборы) в ДШВ (ЧСН) и военнослужащим, прибывающим из военных учебных заведений, а также при перемещении по службе из других видов и родов войск.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Внеочередное медицинское освидетельствование военнослужащих ДШВ и ЧСН проводится по возвращению их из военно-медицинского учреждения (медицинской организации) после стационарного лечения по поводу заболеваний, предусматривающих изменение категории годности  к службе в ДШВ (ЧСН), если они не освидетельствованы госпитальной ВВК.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ДШВ и ЧСН на внеочередное медицинское освидетельствование направляются также по решению командира воинской части на основании заключения врача воинской части, врача-специалиста военно-медицинского учреждения.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у военнослужащих ДШВ и ЧСН заболеваний, по которым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предусматривается индивидуальная оценка категории годности к службе в ДШВ (ЧСН), заключение "Годен к службе в ДШВ (ЧСН)" выносятся согласно порядку, изложенному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Годность к службе в ДШВ (ЧСН) предусматривает годность к совершению парашютных прыжков. Годность к совершению парашютных прыжков военнослужащих ДШВ и ЧСН, проходящих воинскую службу по контракту и имеющих массу тела более 90 кг, определяется индивидуально.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В случаях, если военнослужащие негодны к службе в ДШВ (ЧСН), нештатная постоянно действующая ВВК выносит заключение о категории годности к воинской службе.";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Медицинское освидетельствование военнослужащих Военно-морских сил";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Медицинское освидетельствование боевых пловцов (водолазов)";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Медицинское освидетельствование военнослужащих (служащих ВС РК), отбираемых для службы (работы) и проходящих службу (работающих) с радиоактивными веществами, ионизирующими источниками излучений, компонентами ракетного топлива, источниками электромагнитных полей и лазерных излучений";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11. Медицинское освидетельствование граждан, пребывающих в запасе, при призыве на воинские сборы или воинскую службу (офицеров запаса) и (или) в учетных целях";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12. Заключения военно-врачебных комиссий";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152 изложить в следующей редакции: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в отношении военнослужащих ДШВ и ЧСН: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годен к службе в ДШВ (ЧСН);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не годен к совершению парашютных прыжков с повторным медицинским освидетельствованием через __________ месяцев;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обследованию с последующим медицинским освидетельствованием;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годен к службе в ДШВ (ЧСН), ________________________________;";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(указать категорию годности к воинской службе)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14-1) следующего содержания: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в отношении граждан, освидетельствуемых в учетных целях: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годен к воинской службе;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годен к воинской службе с незначительными ограничениями;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ограниченно годен к воинской службе;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годен к воинской службе в мирное время, ограниченно годен в военное время;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годен к воинской службе с исключением с воинского учета;";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167 изложить в следующей редакции:</w:t>
      </w:r>
    </w:p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военнослужащих ДШВ (ЧСН) признанных негодными к службе в ДШВ (ЧСН);";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13. Медицинское освидетельствование авиационного персонала государственной авиации";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 переводе летного состава на другие типы самолетов, для работы на которых предъявляются более высокие медицинские требования к состоянию здоровья.";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205 исключить;</w:t>
      </w:r>
    </w:p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14. Медицинское освидетельствование авиационного персонала, пребывающего в запасе, в учетных целях";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15. Заключения врачебно-летной комиссии";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при восстановлении годности к летной работе (летному обучению, руководству полетами, парашютным прыжкам и полетам).";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16. Определение причинной связи заболеваний, увечий, гибели (смерти) у военнослужащих или граждан в связи с прохождением (исполнением обязанностей) воинской службы (воинских сборов)";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246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"Заболевание, приведшее к смерти, получено в результате исполнения обязанностей воинской службы" выносится военнослужащим, если вследствие заболеваний, полученных при инфицировании во время пребывания в эпидемическом очаге особо опасной инфекции, а у освидетельствуемых из числа медицинского персонала, кроме того, вследствие заражения туберкулезом и ВИЧ-инфекцией при исполнении служебных обязанностей (для лиц, имеющих непосредственный контакт с больными) наступила смерть;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проходившим воинскую службу, такое заключение выносится, если после увольнения с воинской службы, вследствие заболеваний, полученных при инфицировании во время пребывания в эпидемическом очаге особо опасной инфекции в период прохождения воинской службы,  а у освидетельствуемых из числа медицинского персонала и вследствие заражения туберкулезом, вирусным гепатитом, ВИЧ-инфекцией при исполнении служебных обязанностей (для лиц, имеющих непосредственный контакт с больными) наступила смерть.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"Заболевание, приведшее к смерти, получено в период прохождения воинской службы" выносится военнослужащим, проходившим воинскую службу, если вследствие заболевания, полученного в период прохождения воинской службы, наступила смерть;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проходившим воинскую службу, такое заключение выносится, если после увольнения с воинской службы, вследствие заболеваний, полученных в период прохождения воинской службы, наступила смерть.";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4) следующего содержания: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заключения о причинной связи смерти выносятся после изучения медицинских документов, данных медицинского освидетельствования в период прохождения воинской службы, медицинского свидетельства о смерти и других документов, при наличии прямой причинно-следственной связи между причиной смерти и увечьем, заболеванием, полученным в период прохождения воинской службы (в результате исполнения обязанностей воинской службы)."; 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17. Заключительные положения";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9, 10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приказу;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органах военно-врачебной экспертизы, утвержденном указанным приказом: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Организация военно-врачебных, врачебно-летных комиссий и система органов военно-врачебной экспертизы";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подчиненные в пределах полномочий штатные и нештатные (постоянно и временно действующие) ВВК (ВЛК):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ВЛК ЦВВК, ВЛК лаборатории авиационной медицины Сил воздушной обороны ВС РК (далее – СВО), госпитальные ВВК (ВЛК), гарнизонные ВВК, ВЛК военных учебных заведений по подготовке авиационного персонала, ВВК для медицинского освидетельствования кандидатов, поступающих  в военные учебные заведения, реализующие программы среднего технического и профессионального, послесреднего и высшего образования, военные факультеты (кафедры) учебных заведений, в организации общего среднего образования с дополнительными образовательными программами по военной подготовке, ВВК Десантно-штурмовых войск (далее – ДШВ), ВВК Военно-морских сил (далее – ВМС), ВВК для медицинского освидетельствования пловцов (водолазов) ВМС, ВВК для медицинского освидетельствования военнослужащих, привлекаемых к подводному вождению танков и других машин, ВВК для медицинского освидетельствования военнослужащих, имеющих контакт с радиоактивными веществами, ионизирующими источниками излучений, компонентами ракетных топлив, источниками электромагнитных полей, медицинские комиссии местного исполнительного органа области, города республиканского значения, столицы, города и района.";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Штатная военно-врачебная комиссия";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Нештатные военно-врачебные комиссии";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Нештатные постоянно (временно) действующие ВВК (ВЛК) создаются в гарнизонах, военно-медицинских учреждениях, военных учебных заведениях Министерства обороны Республики Казахстан (далее – МО РК) для медицинского освидетельствования: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военнослужащих; 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граждан, поступающих в военные учебные заведения; 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кандидатов, поступающих на воинскую службу по контракту; 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офицеров запаса, призываемых (определяемых) на воинскую службу по призыву; 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авиационного персонала государственной авиации; 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прибывающего в воинские части пополнения; 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военнообязанных запаса.";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ВВК ДШВ;";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ВЛК военных учебных заведений.";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Нештатные временно действующие ВВК назначаются в составе определенным пунктом 18 настоящего Положения: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окончательного медицинского освидетельствования кандидатов, поступающих в военные учебные заведения приказом начальника Тыла и вооружения ВС РК;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медицинского освидетельствования кандидатов, поступающих в республиканские (военные) школы-интернаты (лицеи) приказом начальника Тыла и вооружения ВС РК или начальника данного учреждения;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медицинского освидетельствования боевых плавцов (водолазов), военнослужащих (гражданского персонала), привлекаемых к подводному вождению танков и других машин, имеющих контакт с радиоактивными веществами, ионизирующими источниками излучений, компонентами ракетных топлив, источниками электромагнитных полей, а также военнослужащих, призванных на срочную воинскую службу в учебные части приказом начальника гарнизона, командующего родами войск им равных и выше.";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Госпитальная военно-врачебная комиссия";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24 изложить в следующей редакции:</w:t>
      </w:r>
    </w:p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медицинское освидетельствование военнослужащих, военнообязанных, находящихся на обследовании и лечении в данном военном госпитале (лазарете);";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Гарнизонная военно-врачебная комиссия";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26 изложить в следующей редакции:</w:t>
      </w:r>
    </w:p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медицинское освидетельствование: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военнослужащих гарнизона;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пополнения, прибывшего в воинские части гарнизона; 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кандидатов, поступающих в военные учебные заведения; 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кандидатов, поступающих на воинскую службу по контракту; 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офицеров запаса, призываемых на воинскую службу по призыву;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военнослужащих, находящихся в отпуске по болезни;"; 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Врачебно-летные комиссии";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Военно-врачебная комиссия Военно-морских сил";</w:t>
      </w:r>
    </w:p>
    <w:bookmarkEnd w:id="118"/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19"/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Военно-врачебная комиссия Десантно-штурмовых войск";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ВВК ДШВ создается приказом командующего ДШВ в составе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 и осуществляет методическое руководство военно-врачебной экспертизой в ДШВ.</w:t>
      </w:r>
    </w:p>
    <w:bookmarkEnd w:id="121"/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Председатель ВВК ДШВ по вопросам военно-врачебной экспертизы подчиняется начальнику ЦВВК.</w:t>
      </w:r>
    </w:p>
    <w:bookmarkEnd w:id="122"/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ВВК ДШВ возлагаются: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организация, проведение медицинского освидетельствования для определения годности к воинской службе в ДШВ граждан, призванных на воинскую службу (воинские сборы) и (или) прибывших (направленных) для службы в ДШВ из других видов и родов войск, военных учебных заведений, военнослужащих, проходящих воинскую службу в ДШВ, военнослужащих, отбираемых для обучения по военно-учетным специальностям ДШВ;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в части, касающейся военно-врачебной экспертизы, за организацией, проведением и результатами лечебно-диагностической работы в военно-медицинских учреждениях, воинских частях;</w:t>
      </w:r>
    </w:p>
    <w:bookmarkEnd w:id="125"/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результатов медицинского освидетельствования военнослужащих, проходящих воинскую службу в ДШВ, и представление отчетов о результатах медицинского освидетельствования командованию ДШВ и председателю ЦВВК.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ВВК ДШВ:</w:t>
      </w:r>
    </w:p>
    <w:bookmarkEnd w:id="127"/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выносит заключения о годности или негодности к службе в ДШВ;</w:t>
      </w:r>
    </w:p>
    <w:bookmarkEnd w:id="128"/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пересматривает собственные заключения или заключения других ВВК (кроме заключений, вынесенных ЦВВК) о годности (негодности) к службе в ДШВ по результатам повторного медицинского освидетельствования;</w:t>
      </w:r>
    </w:p>
    <w:bookmarkEnd w:id="129"/>
    <w:bookmarkStart w:name="z1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методические указания и рекомендации по вопросам медицинского освидетельствования военнослужащих, проходящих воинскую службу в ДШВ;</w:t>
      </w:r>
    </w:p>
    <w:bookmarkEnd w:id="130"/>
    <w:bookmarkStart w:name="z1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проверяет организацию и порядок медицинского освидетельствования военнослужащих в воинских частях ДШВ;</w:t>
      </w:r>
    </w:p>
    <w:bookmarkEnd w:id="131"/>
    <w:bookmarkStart w:name="z1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запрашивает из воинских частей, МОВУ, организаций здравоохранения документы, необходимые для разрешения вопросов военно-врачебной экспертизы.";</w:t>
      </w:r>
    </w:p>
    <w:bookmarkEnd w:id="132"/>
    <w:bookmarkStart w:name="z1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33"/>
    <w:bookmarkStart w:name="z1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Медицинские комиссии местного исполнительного органа области, города республиканского значения, столицы, города и района";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"44. Для определения степени годности граждан к воинской службе на постоянной основе в областях, городах республиканского значения, столице, городах и районах решением местных исполнительных органов создаются медицинские комиссии (далее – медицинские комиссии), которые проводят медицинское освидетельствование: </w:t>
      </w:r>
    </w:p>
    <w:bookmarkEnd w:id="135"/>
    <w:bookmarkStart w:name="z1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допризывников; </w:t>
      </w:r>
    </w:p>
    <w:bookmarkEnd w:id="136"/>
    <w:bookmarkStart w:name="z1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призывников; </w:t>
      </w:r>
    </w:p>
    <w:bookmarkEnd w:id="137"/>
    <w:bookmarkStart w:name="z1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военнообязанных, призываемых на воинские сборы и в учетных целях; </w:t>
      </w:r>
    </w:p>
    <w:bookmarkEnd w:id="138"/>
    <w:bookmarkStart w:name="z1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граждан, поступающих на воинскую службу по контракту, в военные учебные заведения, на военные кафедры, в специализированные организации Министерства обороны.". </w:t>
      </w:r>
    </w:p>
    <w:bookmarkEnd w:id="139"/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начальника Тыла и вооружения Вооруженных Сил Республики Казахстан в установленном законодательством Республики Казахстан порядке обеспечить: </w:t>
      </w:r>
    </w:p>
    <w:bookmarkEnd w:id="140"/>
    <w:bookmarkStart w:name="z1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1"/>
    <w:bookmarkStart w:name="z1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на казахском и русском языках  в течение десяти календарных дней со дня государственной регистрации;</w:t>
      </w:r>
    </w:p>
    <w:bookmarkEnd w:id="142"/>
    <w:bookmarkStart w:name="z1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обороны Республики Казахстан после его первого официального опубликования; </w:t>
      </w:r>
    </w:p>
    <w:bookmarkEnd w:id="143"/>
    <w:bookmarkStart w:name="z1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 </w:t>
      </w:r>
    </w:p>
    <w:bookmarkEnd w:id="144"/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генерал-майора Жанжуменова Т.Ж.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146"/>
    <w:bookmarkStart w:name="z1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_________________Е. Биртанов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23 апреля 2018 года</w:t>
      </w:r>
    </w:p>
    <w:bookmarkEnd w:id="148"/>
    <w:bookmarkStart w:name="z17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_______________М. Абылкасымова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 апреля 2018 года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2018 года 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военно-врачебной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Вооруженных Силах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9</w:t>
            </w:r>
          </w:p>
        </w:tc>
      </w:tr>
    </w:tbl>
    <w:bookmarkStart w:name="z18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фотографии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(гербовая печать отдела (управления)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делам обороны, воинской части)</w:t>
      </w:r>
    </w:p>
    <w:bookmarkEnd w:id="150"/>
    <w:bookmarkStart w:name="z18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Карта медицинского освидетельствования гражданина, поступающего на воинскую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службу по контракту</w:t>
      </w:r>
    </w:p>
    <w:bookmarkEnd w:id="151"/>
    <w:bookmarkStart w:name="z1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наличии), дата рождения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 военнослужащего запаса указать воинское звание)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Место жительства (адрес):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Перенесенные заболевания в т.ч. инфекционные заболевания за последние 12 месяцев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Сведения о непереносимости (повышенной чувствительности) медикаментозных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средств и других веществ____________________________________________________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Сведения о пребывании на диспансерном учете (наблюдении)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Род войск, военно-учетная специальность (воинская должность)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Сведения о состоянии на учете по заболеваниям: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(отметка об учете, штамп медицинской организации здравоохранения)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Психические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Наркологические (с результатами тестирования на наркотические вещества)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Туберкулезные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Кожно-венерологические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Результаты исследований: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8"/>
        <w:gridCol w:w="1536"/>
        <w:gridCol w:w="1536"/>
      </w:tblGrid>
      <w:tr>
        <w:trPr>
          <w:trHeight w:val="30" w:hRule="atLeast"/>
        </w:trPr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  <w:bookmarkEnd w:id="153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</w:tr>
      <w:tr>
        <w:trPr>
          <w:trHeight w:val="30" w:hRule="atLeast"/>
        </w:trPr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Рост/масса тела, ИМТ</w:t>
            </w:r>
          </w:p>
          <w:bookmarkEnd w:id="154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</w:t>
            </w:r>
          </w:p>
          <w:bookmarkEnd w:id="155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микропреципитации (микрореакция) на сифилис</w:t>
            </w:r>
          </w:p>
          <w:bookmarkEnd w:id="156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</w:t>
            </w:r>
          </w:p>
          <w:bookmarkEnd w:id="157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ЭКГ- исследование</w:t>
            </w:r>
          </w:p>
          <w:bookmarkEnd w:id="158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Флюорография органов грудной клетки</w:t>
            </w:r>
          </w:p>
          <w:bookmarkEnd w:id="159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Рентгенограмма придаточных пазух носа</w:t>
            </w:r>
          </w:p>
          <w:bookmarkEnd w:id="160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 на маркеры вирусных гепатитов В, С</w:t>
            </w:r>
          </w:p>
          <w:bookmarkEnd w:id="161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 на ВИЧ</w:t>
            </w:r>
          </w:p>
          <w:bookmarkEnd w:id="162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внутриглазного давления</w:t>
            </w:r>
          </w:p>
          <w:bookmarkEnd w:id="163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крови на сахар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 40 лет</w:t>
            </w:r>
          </w:p>
          <w:bookmarkEnd w:id="164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 правая/левая кисть</w:t>
            </w:r>
          </w:p>
          <w:bookmarkEnd w:id="165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на наркотические вещества</w:t>
            </w:r>
          </w:p>
          <w:bookmarkEnd w:id="166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исследования</w:t>
            </w:r>
          </w:p>
          <w:bookmarkEnd w:id="167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освидетельствования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0"/>
        <w:gridCol w:w="1427"/>
        <w:gridCol w:w="475"/>
        <w:gridCol w:w="475"/>
        <w:gridCol w:w="475"/>
        <w:gridCol w:w="2528"/>
      </w:tblGrid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Обследования</w:t>
            </w:r>
          </w:p>
          <w:bookmarkEnd w:id="16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Терапевт:</w:t>
            </w:r>
          </w:p>
          <w:bookmarkEnd w:id="170"/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и анамнез</w:t>
            </w:r>
          </w:p>
          <w:bookmarkEnd w:id="17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Эндокринная система</w:t>
            </w:r>
          </w:p>
          <w:bookmarkEnd w:id="17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Сердечно-сосудистая система</w:t>
            </w:r>
          </w:p>
          <w:bookmarkEnd w:id="17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проба</w:t>
            </w:r>
          </w:p>
          <w:bookmarkEnd w:id="174"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покое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нагрузки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мин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 в минуту</w:t>
            </w:r>
          </w:p>
          <w:bookmarkEnd w:id="175"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артериальное давление</w:t>
            </w:r>
          </w:p>
          <w:bookmarkEnd w:id="176"/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дыхания</w:t>
            </w:r>
          </w:p>
          <w:bookmarkEnd w:id="17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пищеварения</w:t>
            </w:r>
          </w:p>
          <w:bookmarkEnd w:id="17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  <w:bookmarkEnd w:id="17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Селезенка</w:t>
            </w:r>
          </w:p>
          <w:bookmarkEnd w:id="18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  <w:bookmarkEnd w:id="18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  <w:bookmarkEnd w:id="18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подпись, фамилия, инициалы врача</w:t>
            </w:r>
          </w:p>
          <w:bookmarkEnd w:id="18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Хирург:</w:t>
            </w:r>
          </w:p>
          <w:bookmarkEnd w:id="184"/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Лимфатические узлы</w:t>
            </w:r>
          </w:p>
          <w:bookmarkEnd w:id="18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Костно-мышечная система</w:t>
            </w:r>
          </w:p>
          <w:bookmarkEnd w:id="18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Периферические сосуды</w:t>
            </w:r>
          </w:p>
          <w:bookmarkEnd w:id="18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Мочеполовая система</w:t>
            </w:r>
          </w:p>
          <w:bookmarkEnd w:id="18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Анус и прямая кишка</w:t>
            </w:r>
          </w:p>
          <w:bookmarkEnd w:id="18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  <w:bookmarkEnd w:id="19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</w:t>
            </w:r>
          </w:p>
          <w:bookmarkEnd w:id="19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подпись, фамилия, инициалы врача</w:t>
            </w:r>
          </w:p>
          <w:bookmarkEnd w:id="19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Невропатолог:</w:t>
            </w:r>
          </w:p>
          <w:bookmarkEnd w:id="193"/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Черепно-мозговые нервы</w:t>
            </w:r>
          </w:p>
          <w:bookmarkEnd w:id="19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Двигательная сфера</w:t>
            </w:r>
          </w:p>
          <w:bookmarkEnd w:id="19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Рефлексы</w:t>
            </w:r>
          </w:p>
          <w:bookmarkEnd w:id="19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Чувствительность</w:t>
            </w:r>
          </w:p>
          <w:bookmarkEnd w:id="19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Вегетативная нервная система</w:t>
            </w:r>
          </w:p>
          <w:bookmarkEnd w:id="19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  <w:bookmarkEnd w:id="19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  <w:bookmarkEnd w:id="20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подпись, фамилия, инициалы врача</w:t>
            </w:r>
          </w:p>
          <w:bookmarkEnd w:id="20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Психиатр:</w:t>
            </w:r>
          </w:p>
          <w:bookmarkEnd w:id="202"/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Восприятие</w:t>
            </w:r>
          </w:p>
          <w:bookmarkEnd w:id="20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Интеллектуально-мнестическая сфера</w:t>
            </w:r>
          </w:p>
          <w:bookmarkEnd w:id="20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Эмоционально-волевая сфера</w:t>
            </w:r>
          </w:p>
          <w:bookmarkEnd w:id="20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  <w:bookmarkEnd w:id="20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  <w:bookmarkEnd w:id="20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подпись, фамилия, инициалы врача</w:t>
            </w:r>
          </w:p>
          <w:bookmarkEnd w:id="20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Окулист:</w:t>
            </w:r>
          </w:p>
          <w:bookmarkEnd w:id="209"/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глаз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глаз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Цветоощущение</w:t>
            </w:r>
          </w:p>
          <w:bookmarkEnd w:id="21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без коррекции</w:t>
            </w:r>
          </w:p>
          <w:bookmarkEnd w:id="2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с коррекцией</w:t>
            </w:r>
          </w:p>
          <w:bookmarkEnd w:id="2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Рефракция скиаскопически</w:t>
            </w:r>
          </w:p>
          <w:bookmarkEnd w:id="2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Бинокулярное зрение</w:t>
            </w:r>
          </w:p>
          <w:bookmarkEnd w:id="2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Ближайшая точка ясного зрения</w:t>
            </w:r>
          </w:p>
          <w:bookmarkEnd w:id="2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Слезные пути</w:t>
            </w:r>
          </w:p>
          <w:bookmarkEnd w:id="2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Веки и конъюнктивы</w:t>
            </w:r>
          </w:p>
          <w:bookmarkEnd w:id="2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Положение и подвижность глазных яблок. </w:t>
            </w:r>
          </w:p>
          <w:bookmarkEnd w:id="2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Зрачки и их реакция</w:t>
            </w:r>
          </w:p>
          <w:bookmarkEnd w:id="2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среды</w:t>
            </w:r>
          </w:p>
          <w:bookmarkEnd w:id="2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Глазное дно</w:t>
            </w:r>
          </w:p>
          <w:bookmarkEnd w:id="2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  <w:bookmarkEnd w:id="22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  <w:bookmarkEnd w:id="22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подпись, фамилия, инициалы врача</w:t>
            </w:r>
          </w:p>
          <w:bookmarkEnd w:id="22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Оториноларинголог:</w:t>
            </w:r>
          </w:p>
          <w:bookmarkEnd w:id="225"/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Речь</w:t>
            </w:r>
          </w:p>
          <w:bookmarkEnd w:id="22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Носовое дыхание</w:t>
            </w:r>
          </w:p>
          <w:bookmarkEnd w:id="2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Шепотная речь</w:t>
            </w:r>
          </w:p>
          <w:bookmarkEnd w:id="2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Барофункция уха</w:t>
            </w:r>
          </w:p>
          <w:bookmarkEnd w:id="2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вестибулярного аппарата</w:t>
            </w:r>
          </w:p>
          <w:bookmarkEnd w:id="23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Обоняние</w:t>
            </w:r>
          </w:p>
          <w:bookmarkEnd w:id="23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  <w:bookmarkEnd w:id="23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  <w:bookmarkEnd w:id="23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подпись, фамилия, инициалы врача</w:t>
            </w:r>
          </w:p>
          <w:bookmarkEnd w:id="2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Стоматолог:</w:t>
            </w:r>
          </w:p>
          <w:bookmarkEnd w:id="235"/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Прикус</w:t>
            </w:r>
          </w:p>
          <w:bookmarkEnd w:id="23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Слизистая оболочка рта</w:t>
            </w:r>
          </w:p>
          <w:bookmarkEnd w:id="23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Зубы (формула)</w:t>
            </w:r>
          </w:p>
          <w:bookmarkEnd w:id="23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Десны</w:t>
            </w:r>
          </w:p>
          <w:bookmarkEnd w:id="23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  <w:bookmarkEnd w:id="24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  <w:bookmarkEnd w:id="24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подпись, фамилия, инициалы врача</w:t>
            </w:r>
          </w:p>
          <w:bookmarkEnd w:id="24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Дерматовенеролог:</w:t>
            </w:r>
          </w:p>
          <w:bookmarkEnd w:id="243"/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Диагноз </w:t>
            </w:r>
          </w:p>
          <w:bookmarkEnd w:id="24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  <w:bookmarkEnd w:id="24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подпись, фамилия, инициалы врача</w:t>
            </w:r>
          </w:p>
          <w:bookmarkEnd w:id="24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врачи-специалисты:</w:t>
            </w:r>
          </w:p>
          <w:bookmarkEnd w:id="247"/>
        </w:tc>
      </w:tr>
      <w:tr>
        <w:trPr>
          <w:trHeight w:val="30" w:hRule="atLeast"/>
        </w:trPr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Диагноз, заключение, дата, подпись, фамилия, инициалы врача</w:t>
            </w:r>
          </w:p>
          <w:bookmarkEnd w:id="2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Заключения ВВК при медицинском освидетельствовании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 ____________________________________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наименование ВВК)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пункта ___ подпункта ___ графы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Требований, предъявляемых к соответствию состояния здоровья лиц для службы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ВС, других войсках и воинских формированиях Республики Казахстан, утвержденных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приказом Министра обороны Республики Казахстан от "___" ______ 20___ года № ____,.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             Председатель комиссии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(воинское звание, подпись, инициал имени,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Секретарь комиссии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(воинское звание, подпись, инициал имени,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"______" _________ 20____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Почтовый адрес комиссии: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Заполнение всех пунктов обязательно.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10</w:t>
            </w:r>
          </w:p>
        </w:tc>
      </w:tr>
    </w:tbl>
    <w:bookmarkStart w:name="z28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Угловой штамп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воинской части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(учреждения)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(командиру)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(указывается военно-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учреждение)</w:t>
            </w:r>
          </w:p>
        </w:tc>
      </w:tr>
    </w:tbl>
    <w:bookmarkStart w:name="z286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Направление на медицинское освидетельствование</w:t>
      </w:r>
    </w:p>
    <w:bookmarkEnd w:id="251"/>
    <w:bookmarkStart w:name="z28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Направляется на медицинское освидетельствование (лечение или обследование)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цель медицинского освидетельствования, а также причину направления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ВВК (ВЛК) - по состоянию здоровья, заключение нового контракта для прохождения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воинской службы, предстоящее увольнение с воинской службы, по достижении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предельного возраста пребывания на воинской службе, по организационно-штатным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мероприятиям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Фамилия, имя, отчество (при наличии)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Воинское звание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Дата рождения____________________________________________________________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Войсковая часть___________________________________________________________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Специальность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Призван (поступил по контракту) на воинскую службу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(указать управление (отдел)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делам обороны, месяц и год призыва, поступления на воинскую службу по контракту)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Предварительный диагноз: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Дата направления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Заключение ВВК (ВЛК) прошу направить______________________________________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и почтовый адрес воинской части или кадрового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Особые отметки____________________________________________________________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Командир (начальник)__________________________________________________________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(воинское звание, подпись, инициал имени,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(гербовая печать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воинской части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(учреждения)</w:t>
      </w:r>
    </w:p>
    <w:bookmarkEnd w:id="252"/>
    <w:bookmarkStart w:name="z28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1. При направлении на медицинское освидетельствование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Вооруженных Сил указывается цель медицинского освидетельствования, причину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направления, фамилию, имя, отчество (при наличии), дату рождения, должность,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специальность. Пункты 3, 7 не заполняются.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При направлении на медицинское освидетельствование военнослужащих,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определения годности к службе в ДШВ, ВМС и ЧСН, в пункте 11 указывается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принадлежность к подразделениям специального назначения, морской пехоты,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десантно-штурмовым и разведывательным подразделениям, боевым пловцам и водолазному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составу, а также экипажу кораблей и судов, либо сведения о привлечении военнослужащего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парашютным прыжкам, подводному вождению танков и других машин, а также к выходу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При направлении на медицинское освидетельствование курсантов военных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учебных заведений, в пункте 11 указывается дата заключения контракта на прохождение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воинской службы.</w:t>
      </w:r>
    </w:p>
    <w:bookmarkEnd w:id="2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