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c5be" w14:textId="273c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отчета об оценке, требований к экспертному заключению и Правил его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мая 2018 года № 503. Зарегистрирован в Министерстве юстиции Республики Казахстан 17 мая 2018 года № 16896.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13.07.2018.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экспертизы отчета об оценке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экспертному заключению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утверждения экспертного заключения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13 июля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отчета об оценке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отчета об оценке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и определяют порядок проведения экспертизы отчета об оценке.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Экспертиза отчета об оценке проводится экспертным советом палаты оценщиков, членом которой является оценщик, проводивший оценку.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Экспертный совет является органом палаты оценщиков, формируемый из числа оценщиков, имеющих свидетельство о присвоении квалификации "эксперт" и состоит из не менее пяти экспертов.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 экспертизой отчета об оценке понимается исследование, проводимое экспертным советом палаты оценщиков в целях проверки отчета об оценке на соответствие требованиям законодательства Республики Казахстан об оценочной деятельности и стандартов палаты оценщиков.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проведения экспертизы отчета об оценке не превышает тридцать календарных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Экспертиза отчета об оценке проводится по инициативе заказчика и (или) третьего лица, оспаривающего отчет об оценке.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Экспертиза отчета об оценке проводится за счет стороны, инициирующей экспертизу отчета об оценке.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Экспертиза отчета об оценке проводится на основании договора между лицом, оспаривающим отчет об оценке, и палатой оценщиков.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Экспертизу отчета об оценке не осуществляет эксперт: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оценке которого оспаривается;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объекта оценки, который имеет либо приобретает вещные или обязательственные права вне договора;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имеющий имущественный интерес к объекту оценки;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являющийся аффилированным лицом заказчика;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кредитором или страховщиком которого является юридическое лицо – заказчик оценочных услуги (или) экспертизы отчета об оценке;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являющийся акционером, учредителем, работником, собственником, участником, кредитором, дебитором, спонсором юридического лица-заказчика либо эксперт является близким родственником или свойственником заказчика – физического лица;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являющийся работником юридического лица, в котором руководитель либо уполномоченное им лицо состоит в близких родственных или свойственных связях с заказчиком – физическим лицом и (или) руководителем либо уполномоченным лицом юридического лица;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случае, если это влечет возникновение конфликта интересов или создает угрозу возникновения такого конфликта, за исключением обязательств, возникающих из заключенных публичных договоров.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для проведения экспертизы отчета об оценке необходимы специальные знания в определенной области науки, техники, искусства или ремесла, экспертный совет привлекает ученых и специалистов по профилю проведенной оценки.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Экспертиза отчета об оценке проводится на основании следующих документов, представляемых заказчиком экспертизы и (или) третьим лицом: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договора на проведение экспертизы отчета об оценке;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отчета об оценке, содержащего все упомянутые в нем приложения;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договора об оценке (при его наличии).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Экспертиза отчета об оценке осуществляется, в том числе путем проверки: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оценщиком требований законодательства Республики Казахстан об оценочной деятельности, стандартов и правил палаты оценщиков;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оценщиком требований соответствующего договора об оценке, в том числе требованиям к содержанию и оформлению отчета об оценке, которые установлены договором об оценке (при его наличии);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процессе оценки достоверной информации;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использования или отказа от использования подходов и методов к оценке, правильности произведенных расчетов;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обоснованности, сделанных в процессе оценки допущений и ограничительных условий.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 при проведении экспертизы отчета об оценке экспертный совет палаты оценщиков запрашивает отсутствующую информацию, на которую ссылался оценщик в отчете об оценке.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Результатом экспертизы отчета об оценке является положительное или отрицательное экспертное заключение: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положительным экспертным заключением признается экспертное заключение, содержащее вывод о соответствии отчета об оценке требованиям законодательства Республики Казахстан об оценочной деятельности и (или) о подтверждении стоимости объекта оценки, определенной оценщиком в отчете об оценке;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отрицательным экспертным заключением признается экспертное заключение, содержащее вывод о несоответствии отчета об оценке требованиям законодательства Республики Казахстан об оценочной деятельности и (или) об опровержении стоимости объекта оценки, определенной оценщиком в отчете об оценке.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экспертное заключение содержит перечень выявленных технических ошибок (описка, опечатка, грамматическая или арифметическая ошибка), которые способны ввести в заблуждение пользователей отчета об оценке, а также приводят к неоднозначному его толкованию и их обоснование.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технические ошибки, допущенные оценщиком при составлении отчета об оценке, но не приведшие к нарушению требований законодательства Республики Казахстан об оценочной деятельности и стандартов палаты оценщиков, и не повлиявшие на стоимость объекта оценки, определенной оценщиком в отчете об оценке, не являются основанием для составления отрицательного экспертного заключения.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Споры, возникающие между лицом, оспаривающим отчет об оценке, и палатой оценщиков, выдавшей экспертное заключение, рассматриваются судом.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признания в судебном порядке заключения экспертного совета недостоверным члены экспертного совета и палата оценщиков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503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экспертному заключению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финансов РК от 05.03.2025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экспертному заключению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и устанавливают требования к экспертному заключению.</w:t>
      </w:r>
    </w:p>
    <w:bookmarkEnd w:id="51"/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2.Требования к экспертному заключению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содержит: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составления и номер экспертного заключения;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проведения экспертизы отчета об оценке;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заказчике и (или) третьего лица, оспаривающего отчет об оценке: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индивидуальный идентификационный номер (далее – ИИН), фамилия, имя, отчество (при его наличии), серия и номер документа, удостоверяющего личность, дата выдачи и орган, выдавший указанный документ, адрес постоянного местожительства;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полное наименование, юридический адрес, бизнес-идентификационный номер (далее – БИН);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проводимой экспертизы отчета об оценке;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отчету об оценке: дата составления, номер отчета об оценке, информация об оценщике (фамилия, имя, отчество (при его наличии), данные свидетельства о присвоении квалификации "оценщик", ИИН, и если оценщик заключил трудовой договор с юридическим лицом, полное наименование юридического лица, банковские реквизиты, юридический адрес и адрес фактического местонахождения), а также сведения об иных документах и материалах, представленных для экспертизы отчета об оценке;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допущениях и ограничительных условиях, с учетом которых проведена экспертиза отчета об оценке;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проверки отчета об оценке, выполненного оценщиком, на соответствие требованиям законодательства Республики Казахстан об оценочной деятельности, в том числе стандартов палаты оценщиков;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проверки обоснованности выбранных оценщиком методов оценки в рамках каждого из использованных оценщиком подходов к оценке и проверки соответствия, выполненного в отчете расчета стоимости объекта оценки соответствующим подходам и методам согласно стандартам оценки;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и обоснование иных действий эксперта при проведении экспертизы на подтверждение стоимости;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обоснованный вывод по итогам проведения экспертизы отчета об оценке (результат экспертизы отчета об оценке);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эксперте, подписавшем экспертное заключение: фамилия, имя, отчество (при его наличии), регистрационные номера свидетельств о присвоении квалификации "оценщик" и о присвоении квалификации "эксперт", сведения о членстве в палате оценщиков.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503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экспертного заключения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финансов РК от 05.03.2025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экспертного заключения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и определяют Правила утверждения экспертного заключения.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составляется в письменной форме, пронумеровывается, прошнуровывается и скрепляется печатью палаты оценщиков, подписывается экспертом, проводившим экспертизу отчета об оценке, утверждается председателем экспертного совета палаты оценщиков, в случае его отсутствия – лицом его замещающим, заверяется руководителем исполнительного органа палаты оценщиков, в случае его отсутствия – лицом его замещающим.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Экспертное заключение составляется в двух оригинальных экземплярах, один из которых передается заказчику экспертизы, второй хранится у палаты оценщиков в течение общего срока исковой давности, установленного законодательством Республики Казахстан об оценочной деятельности.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