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ca9a" w14:textId="50f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мая 2018 года № 192. Зарегистрирован в Министерстве юстиции Республики Казахстан 12 мая 2018 года № 16887.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Реестре государственной регистрации нормативных правовых актов Республики Казахстан под № 8890, опубликован в газете "Казахстанская правда" 28 ноября 2013 года за № 325 (27599)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учебников и учебно-методических комплексов для 1-11 классов",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474"/>
        <w:gridCol w:w="2638"/>
        <w:gridCol w:w="1669"/>
        <w:gridCol w:w="1371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бөлім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CD (1, 2 бөлім)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Бесірова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Оспанбекова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 (1, 2бөлім)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– коммуникациялық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Ділманова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– коммуникациялық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– коммуникациялық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 1, 2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 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Махамбетова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 Н. Мирманов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Бүшікова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дәптері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 класс для школ с казахским и русским языками обучения"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366"/>
        <w:gridCol w:w="5646"/>
        <w:gridCol w:w="641"/>
        <w:gridCol w:w="1339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"Улыбка" для Казахстана (3 класс)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for Kazakhstan (Grade 3) Pupil's Book)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 Consultant: Bob Obee. Translations by N.Mukhamedjanova)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"Улыбка" для Казахстана (3 класс)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3 for Kazakhstan (Grade 3) Activity Book)</w:t>
            </w:r>
          </w:p>
          <w:bookmarkEnd w:id="43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  Series Consultant: Bob Obee. Translations by N.Mukhamedjanova)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Улыбка" для Казахстана (3 класс) 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for Kazakhstan (Grade 3) Teacher's Book)</w:t>
            </w:r>
          </w:p>
          <w:bookmarkEnd w:id="45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Consultant: 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N.Mukhamedjanova)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"Улыбка" для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класс) Дополнительные упражнения по грамматике и словарю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for Kazakhstan (Grade 3) Vocabulary and Grammar Practice)</w:t>
            </w:r>
          </w:p>
          <w:bookmarkEnd w:id="47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Consultant: 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N.Mukhamedjanova)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"Улыбка" для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класс ) Дополнительный методический материал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(Аудио диски,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диски, диск с дополнительным материалом)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(Smiles for Kazakhstan 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Multimedia Resource Pack (Class CDs/DVD/Resource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 CD-ROM))</w:t>
            </w:r>
          </w:p>
          <w:bookmarkEnd w:id="49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Вирджиния Эванс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  Virginia Evans)</w:t>
            </w:r>
          </w:p>
          <w:bookmarkEnd w:id="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"Улыбка" для Казахстана (3 класс) диск для интерактивной доски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(Smiles for Kazakhstan (Grade 3)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Software)</w:t>
            </w:r>
          </w:p>
          <w:bookmarkEnd w:id="51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Вирджиния Эванс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  Virginia Evans)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"Улыбка" для Казахстана (3 класс) электронный учебник для ученика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for Kazakhstan (Grade 3) e-Book)</w:t>
            </w:r>
          </w:p>
          <w:bookmarkEnd w:id="53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Вирджиния Эванс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  Virginia Evans)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"Улыбка" для Казахстана (3 класс) Карточки с картинками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for Kazakhstan (Grade 3) Picture Flashcards)</w:t>
            </w:r>
          </w:p>
          <w:bookmarkEnd w:id="55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Consultant: Bob Obee. Translations by N.Mukhamedjanova)</w:t>
            </w:r>
          </w:p>
          <w:bookmarkEnd w:id="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"Улыбка" для Казахстана (3 класс) Постеры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(Smiles for Kazakhstan (Grade 3) Posters)</w:t>
            </w:r>
          </w:p>
          <w:bookmarkEnd w:id="57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Consultant: Bob Obee. Translations by N.Mukhamedjanova)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 изложить в следующей редакции: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6027"/>
        <w:gridCol w:w="2227"/>
        <w:gridCol w:w="1837"/>
        <w:gridCol w:w="562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2, 3, 4 часть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Штукина Е.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руководство. 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1, 2, 3, 4 часть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2, 3, 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1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2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Лексикалық минимум.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2, 3, 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  <w:bookmarkEnd w:id="7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8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81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82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8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8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8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(Диск 1, 2)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 , Джумабеков Ж.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9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91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92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 Дашкевич Е.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9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9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9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9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 изложить в следующей редакции: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4130"/>
        <w:gridCol w:w="2596"/>
        <w:gridCol w:w="1972"/>
        <w:gridCol w:w="2246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 Лексикалық минимум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+ видео диск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Белозерова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Муханбеткалиев А., 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 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1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Белозерова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Муханбеткалиев А., 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Дидактический материал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2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2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 Байшоланов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2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Абдибаева С.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2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2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Жумагулова З.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2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Кучер Т.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2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2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2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2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алгоритмическая система "Верблюжонок"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3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Дилманова У.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3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Дилманова У.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3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3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3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3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3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3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3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Сборник практических заданий по естествознанию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3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4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4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4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4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4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4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4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4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4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4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5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5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5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Сулейменова Б., Токжанов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5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5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Мирманов Н., Токжанов Т.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5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5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Учебник +CD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5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Методическое руководство +CD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5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Учебник+CD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5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Методическое руководство + 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изложить в следующей редакции: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4061"/>
        <w:gridCol w:w="1197"/>
        <w:gridCol w:w="2491"/>
        <w:gridCol w:w="283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Жұмекенова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Тоқтыбаева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Диктанттар мен мазмұндамалар жинағы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А.Тиынтай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7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А.Тиынтай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8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8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8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8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8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8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8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 +СD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8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8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Дидактические материалы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9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9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9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9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9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Рабочая тетрадь № 1, 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9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9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Книга для учителя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9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Рабочая тетрадь № 1, 2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9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9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Байшоланова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0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Олимпиадаға дайындық есептер жинағы (5-6-сыныптар)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0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0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0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0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0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Қыдырбек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0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Одинцова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0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Илиясова,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0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Илиясова,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0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Сүлейменова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1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Соскин,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1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Лукина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1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1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1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Ешмұқамбетов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1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1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Қартабаева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1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Жұматаева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1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Қартабаева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1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Нүркенова,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Әуезова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2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Касимова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2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2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2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Прахнау,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Матвеева,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2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2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2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құрал.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2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2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2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 топтамасы (қыз балаларға арналған нұсқа)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3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 нұсқа)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3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"6 класс для школ с казахским и русским языками обучения" изложить в следующей редакции: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158"/>
        <w:gridCol w:w="3349"/>
        <w:gridCol w:w="641"/>
        <w:gridCol w:w="1844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5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2 for Kazakhstan(Grade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 Джоунс,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Эмма Хейдерман, Мередит Леви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 Meredith Levy)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2 for Kazakhstan (Grade 6)Workbook)</w:t>
            </w:r>
          </w:p>
          <w:bookmarkEnd w:id="23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Викки Андерсон,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Оуэн Хиггинс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2 for Kazakhstan (Grade 6) Teacher`s book)</w:t>
            </w:r>
          </w:p>
          <w:bookmarkEnd w:id="23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 Холкомб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(Garan Holcombe)</w:t>
            </w:r>
          </w:p>
          <w:bookmarkEnd w:id="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 компакт-диск (1,2,3)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(Eyes Open 2 for Kazakhstan (Grade 6) Class Audio CD (1,2,3)) </w:t>
            </w:r>
          </w:p>
          <w:bookmarkEnd w:id="24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 Джоунс,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Эмма Хейдерман, Мередит Леви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 Meredith Levy )</w:t>
            </w:r>
          </w:p>
          <w:bookmarkEnd w:id="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2 for Kazakhstan (Grade 6) Video DVD)</w:t>
            </w:r>
          </w:p>
          <w:bookmarkEnd w:id="245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 Холкомб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(Garan Holcombe)</w:t>
            </w:r>
          </w:p>
          <w:bookmarkEnd w:id="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2 for Kazakhstan (Grade 6) Supplementary Materials for teachers)</w:t>
            </w:r>
          </w:p>
          <w:bookmarkEnd w:id="24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 Джоунс,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Дэвид МакКиган, Мередит Леви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 Meredith Levy)</w:t>
            </w:r>
          </w:p>
          <w:bookmarkEnd w:id="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50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1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Рабочая тетрадь с дополнительными заданиями по грамматике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 (Grade 6) Workbook &amp; Grammar Book)</w:t>
            </w:r>
          </w:p>
          <w:bookmarkEnd w:id="25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 (Grade 6) Teacher`s Book)</w:t>
            </w:r>
          </w:p>
          <w:bookmarkEnd w:id="254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Аудио Диски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 (Grade 6) Class CD (1, 2, 3))</w:t>
            </w:r>
          </w:p>
          <w:bookmarkEnd w:id="25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Электронный учебник для ученика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 (Grade 6) e-Book</w:t>
            </w:r>
          </w:p>
          <w:bookmarkEnd w:id="25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Дополнительный методический материал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 (Grade 6) Teacher`s Resource Pack &amp; Tests (CD-ROM))</w:t>
            </w:r>
          </w:p>
          <w:bookmarkEnd w:id="260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Диск для интерактивной доски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  for Kazakhstan (Grade 6) Interactive Whiteboard Software)</w:t>
            </w:r>
          </w:p>
          <w:bookmarkEnd w:id="26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Видео 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  for Kazakhstan (Grade 6) Express DVD Video (PAL))</w:t>
            </w:r>
          </w:p>
          <w:bookmarkEnd w:id="264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Сборник с упражнениями для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(Excel  for Kazakhstan 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Book)</w:t>
            </w:r>
          </w:p>
          <w:bookmarkEnd w:id="26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(6 класс) Ответы к сборнику с упражнениями для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(Excel  for Kazakhstan 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DVD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Key)</w:t>
            </w:r>
          </w:p>
          <w:bookmarkEnd w:id="26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0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"Английский и не только" для Казахстана (6 класс)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Plus for Kazakhstan (Grade 6) 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Уэтц,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Дайана 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(6 класс)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Plus for Kazakhstan (Grade 6) Workbook)</w:t>
            </w:r>
          </w:p>
          <w:bookmarkEnd w:id="271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Джанет Харди - Гоулд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(Janet Hardy-Gould)</w:t>
            </w:r>
          </w:p>
          <w:bookmarkEnd w:id="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(6 класс) Методческое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Plus for Kazakhstan (Grade 6) Teacher`s Book)</w:t>
            </w:r>
          </w:p>
          <w:bookmarkEnd w:id="274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Уаткинс,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Бэсс Брэдфиэлд,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(Sheila Dignen, Emma Watkins, Bess Bradfield)</w:t>
            </w:r>
          </w:p>
          <w:bookmarkEnd w:id="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7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"Английский и не только" для Казахстана (6 класс) Аудио-диски (1,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2))</w:t>
            </w:r>
          </w:p>
          <w:bookmarkEnd w:id="277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(6 класс) Диск с тестами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CDs)</w:t>
            </w:r>
          </w:p>
          <w:bookmarkEnd w:id="27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Бэсс Брэдфиэлд,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Шэйла Дигнэн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(Bess 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Dignen) </w:t>
            </w:r>
          </w:p>
          <w:bookmarkEnd w:id="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81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2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A1+" для Казахстана (6 класс) Книга для ученика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(Laser A1+ for Kazakhstan 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A1+" для Казахстана (6 класс)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(Laser A1+ for Kazakhstan (Grade 6) Workbook)</w:t>
            </w:r>
          </w:p>
          <w:bookmarkEnd w:id="283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A1+" для Казахстана (6 класс) Книга для учителя (цифровая книга, DVD-ROM для учителя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(Laser A1+ for Kazakhstan (Grade 6) Teacher`s Book (Digibook, Teacher`s DVD-ROM))</w:t>
            </w:r>
          </w:p>
          <w:bookmarkEnd w:id="28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A1+" для Казахстана (6 класс) Аудио CD для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(Laser A1+ for Kazakhstan (Grade 6) Class Audio CD)</w:t>
            </w:r>
          </w:p>
          <w:bookmarkEnd w:id="28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291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92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6 класс"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6 класс"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Workbook &amp; Grammar Section+ Student’s CD/CD-ROM)</w:t>
            </w:r>
          </w:p>
          <w:bookmarkEnd w:id="293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2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6 класс" Пособие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Book)</w:t>
            </w:r>
          </w:p>
          <w:bookmarkEnd w:id="29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2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6 класс" Компакт диск смешанного содержания с материалами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 CD/CD-ROM)</w:t>
            </w:r>
          </w:p>
          <w:bookmarkEnd w:id="29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6 класс" Классовые компакт диски (1, 2,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4))</w:t>
            </w:r>
          </w:p>
          <w:bookmarkEnd w:id="30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интерактивной доски "На полную мощность для Казахстана 6 класс"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Material)</w:t>
            </w:r>
          </w:p>
          <w:bookmarkEnd w:id="305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 интернете "На полную мощность для Казахстана 6 класс"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Material)</w:t>
            </w:r>
          </w:p>
          <w:bookmarkEnd w:id="30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10"/>
        </w:tc>
      </w:tr>
    </w:tbl>
    <w:bookmarkStart w:name="z38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311"/>
    <w:bookmarkStart w:name="z38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312"/>
    <w:bookmarkStart w:name="z38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изложить в следующей редакции:</w:t>
      </w:r>
    </w:p>
    <w:bookmarkEnd w:id="313"/>
    <w:bookmarkStart w:name="z38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4603"/>
        <w:gridCol w:w="1688"/>
        <w:gridCol w:w="2125"/>
        <w:gridCol w:w="2422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Рахымжанов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Берденова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 + 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2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Лексикалық минимум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Учебник.1,2 часть + 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2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2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2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2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2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2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2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1, 2 часть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 Кусаинова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 (5-6 классы)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+ 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Дидактические материалы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Кыдырбек О.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 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 Сулейменова К.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4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4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4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4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5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5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5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Картабаева Е.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5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5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5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5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5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Прахнау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 Мусабаева М.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5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5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6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учителя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6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6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6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6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6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43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366"/>
    <w:bookmarkStart w:name="z43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367"/>
    <w:bookmarkStart w:name="z43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"7 класс" изложить в следующей редакции:</w:t>
      </w:r>
    </w:p>
    <w:bookmarkEnd w:id="368"/>
    <w:bookmarkStart w:name="z43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4265"/>
        <w:gridCol w:w="2553"/>
        <w:gridCol w:w="1939"/>
        <w:gridCol w:w="2209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Лексикалық минимум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7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 диск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7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Скляренко К.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7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7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7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Т., Ярмухамедова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8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Т., Ярмухамедова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8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8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8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8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8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8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8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9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9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9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9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9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9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Кадырқулов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Рыскулбекова А.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0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Кадырқулов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0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0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0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0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1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 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1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Курмангалиева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1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Курмангалиева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1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Токбергенова У.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1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1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41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Сейфоллина К.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41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41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41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42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42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 Аухадиева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42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42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42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42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Митинева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42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42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42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42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Машимбаев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43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43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43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Учебник +CD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43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Методическое руководство 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43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Учебник+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43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Методическое руководство+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43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43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43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 Жолдасбекова С., 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43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 Жолдасбекова С., 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</w:tbl>
    <w:bookmarkStart w:name="z50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440"/>
    <w:bookmarkStart w:name="z51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441"/>
    <w:bookmarkStart w:name="z51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 изложить в следующей редакции:</w:t>
      </w:r>
    </w:p>
    <w:bookmarkEnd w:id="442"/>
    <w:bookmarkStart w:name="z51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491"/>
        <w:gridCol w:w="1932"/>
        <w:gridCol w:w="2433"/>
        <w:gridCol w:w="2771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Байшағырова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Абнасырова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4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Диктанттар мен мазмұндамалар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5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5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5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5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5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5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5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5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6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6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6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6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6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Даркембаева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6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6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6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6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Книга для учителя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6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7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7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7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7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7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7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7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8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8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мен тест тапсырмалары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8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8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8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8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Әдiстемелiк нұсқау + жаттықтырғыш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жаттықтырғыш: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Алибеков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49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49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Маликова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49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49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49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49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49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Электронды нұсқа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49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 К. Каймулдинова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49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49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50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Байметова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50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50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50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0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Нурадинов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0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0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0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0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Сахариева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0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1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және жаттығулар 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1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1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51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51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51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Мамытова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51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51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51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Байзақова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51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Аманқұлова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52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Байзақова,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52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52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52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52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 топтамасы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5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5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5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59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528"/>
    <w:bookmarkStart w:name="z59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"8 класс для школ с казахским и русским языками обучения" изложить в следующей редакции:</w:t>
      </w:r>
    </w:p>
    <w:bookmarkEnd w:id="529"/>
    <w:bookmarkStart w:name="z59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654"/>
        <w:gridCol w:w="3724"/>
        <w:gridCol w:w="641"/>
        <w:gridCol w:w="1973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1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"Открытые Глаза 4" для Казахстана (Класс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4 for Kazakhstan (Grade 8)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 Джонс,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Викки Андерсон,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Маккензи,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Килби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4" для Казахстана (Класс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 компакт-диск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4 for Kazakhstan (Grade 8)Class Audio CD (1, 2, 3))</w:t>
            </w:r>
          </w:p>
          <w:bookmarkEnd w:id="53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 Джонс,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Лаура Маккензи,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 Килби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Kilbey)</w:t>
            </w:r>
          </w:p>
          <w:bookmarkEnd w:id="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"Открытые Глаза 4" для Казахстана (Класс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4 for Kazakhstan (Grade 8) Workbook)</w:t>
            </w:r>
          </w:p>
          <w:bookmarkEnd w:id="53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Викки Андерсон,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Еоин Хиггинс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"Открытые Глаза 4" для Казахстана (Класс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4 for Kazakhstan (Grade 8) Teacher`s book)</w:t>
            </w:r>
          </w:p>
          <w:bookmarkEnd w:id="53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 Холкомбе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  <w:bookmarkEnd w:id="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4" для Казахстана (Класс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4 for Kazakhstan (Grade 8) Video DVD)</w:t>
            </w:r>
          </w:p>
          <w:bookmarkEnd w:id="54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 Холкомб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(Garan Holcombe)</w:t>
            </w:r>
          </w:p>
          <w:bookmarkEnd w:id="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"Открытые Глаза 4" для Казахстана (Класс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(Eyes Open 4 for Kazakhstan (Grade 8) Supplementary Materials for teachers)</w:t>
            </w:r>
          </w:p>
          <w:bookmarkEnd w:id="54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 Джонс,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Еоин Хиггинс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46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7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Рабочая тетрадь с дополнительными заданиями по грамматике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Book)</w:t>
            </w:r>
          </w:p>
          <w:bookmarkEnd w:id="54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  <w:bookmarkEnd w:id="55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Аудио Диски (1,2,3)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(1,2,3))</w:t>
            </w:r>
          </w:p>
          <w:bookmarkEnd w:id="55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Электронный учебник для ученика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e-Book)</w:t>
            </w:r>
          </w:p>
          <w:bookmarkEnd w:id="557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методический материал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Resource Pack &amp; Tests (CD-ROM))</w:t>
            </w:r>
          </w:p>
          <w:bookmarkEnd w:id="560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 ) Диск для интерактивной доски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Interactive Whiteboard Software)</w:t>
            </w:r>
          </w:p>
          <w:bookmarkEnd w:id="563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Видео 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DVD Video (PAL))</w:t>
            </w:r>
          </w:p>
          <w:bookmarkEnd w:id="566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Сборник с упражнениями для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DVD Activity Book)</w:t>
            </w:r>
          </w:p>
          <w:bookmarkEnd w:id="56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 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"Эксэль" для Казахстана (8 класс) Ответы к сборнику с упражнениями для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DVD Activity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Key)</w:t>
            </w:r>
          </w:p>
          <w:bookmarkEnd w:id="57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Эванс, Дженни Дули, Боб Оби (Virginia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74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5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"Английский и не только" для Казахстана (8 класс)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Plus for Kazakhstan (Grade 8)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 Уэтц,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Дайана 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 Wetz, Diana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Plus for Kazakhstan (Grade 8) Workbook)</w:t>
            </w:r>
          </w:p>
          <w:bookmarkEnd w:id="576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Джанет Харид-Гоулд,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Джеймс Стайринг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(Janet Hardy-Gould, James Styring)</w:t>
            </w:r>
          </w:p>
          <w:bookmarkEnd w:id="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Методческое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Book)</w:t>
            </w:r>
          </w:p>
          <w:bookmarkEnd w:id="57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Шейла Динен,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Уоткинс,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Редпат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Redpath)</w:t>
            </w:r>
          </w:p>
          <w:bookmarkEnd w:id="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Аудио-диски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3))</w:t>
            </w:r>
          </w:p>
          <w:bookmarkEnd w:id="58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 Уэтц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 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Pye)</w:t>
            </w:r>
          </w:p>
          <w:bookmarkEnd w:id="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8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Диск с тестами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Plus for Kazakhstan (Grade 8) Test CDs)</w:t>
            </w:r>
          </w:p>
          <w:bookmarkEnd w:id="58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Редпат,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Эмма Уоткинс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Peter Redpath,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Watkins)</w:t>
            </w:r>
          </w:p>
          <w:bookmarkEnd w:id="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87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8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В1" для Казахстана (8 класс) книга для ученика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(Laser B1 for Kazakhstan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В1" для Казахстана (8 класс)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(Laser B1 for Kazakhstan Workbook)</w:t>
            </w:r>
          </w:p>
          <w:bookmarkEnd w:id="58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5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В1" для Казахстана (8 класс) книга для учителя (цифровая книга, DVD-ROM для учителя)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(Laser B1 for Kazakhstan Teacher`s Book (Digibook, Teacher`s DVD-ROM))</w:t>
            </w:r>
          </w:p>
          <w:bookmarkEnd w:id="59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5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"Лазер В1" для Казахстана (8 класс) Аудио CD для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  <w:bookmarkEnd w:id="59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597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98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8 класс"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8 класс"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 CD/CD-ROM)</w:t>
            </w:r>
          </w:p>
          <w:bookmarkEnd w:id="59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 полную мощность для Казахстана 8 класс" Пособие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Book)</w:t>
            </w:r>
          </w:p>
          <w:bookmarkEnd w:id="60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 полную мощность для Казахстана 8 класс" Компакт диск смешанного содержания с материалами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 CD/CD-ROM)</w:t>
            </w:r>
          </w:p>
          <w:bookmarkEnd w:id="60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 полную мощность для Казахстана 8 класс" Классовые компакт диски (1,2,3,4)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4))</w:t>
            </w:r>
          </w:p>
          <w:bookmarkEnd w:id="60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 полную мощность для Казахстана 8 класс" Материал для интерактивной доски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Material)</w:t>
            </w:r>
          </w:p>
          <w:bookmarkEnd w:id="61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полную мощность для Казахстана 8 класс" Материал в интернете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Material)</w:t>
            </w:r>
          </w:p>
          <w:bookmarkEnd w:id="61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16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7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Физика.8 класс.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Пэт Дайол, 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Захидам Джулай,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Айзат Аймаханова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(Michael O`Callaghan, 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8 класс. 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Book)</w:t>
            </w:r>
          </w:p>
          <w:bookmarkEnd w:id="61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Захидам Джулай,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Айзат Аймаханова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(Michael O`Callaghan, Pat Doyle, 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8 класс. Портфолио для ученика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Portfolio)</w:t>
            </w:r>
          </w:p>
          <w:bookmarkEnd w:id="62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Захидам Джулай,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Айзат Аймаханова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(Michael O`Callaghan, 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23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24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8 класс.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Полуева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8 класс. 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Book)</w:t>
            </w:r>
          </w:p>
          <w:bookmarkEnd w:id="62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Полуева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8 класс. Портфолио для ученика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62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Полуева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30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31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8 класс.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Дякина Елена,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Ынтык 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8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book)</w:t>
            </w:r>
          </w:p>
          <w:bookmarkEnd w:id="63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Дякина Елена,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Ынтык 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Shayakhmetova)</w:t>
            </w:r>
          </w:p>
          <w:bookmarkEnd w:id="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8 класс. Портфолио для ученика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63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Дякина Елена,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Ынтык 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Shayakhmetova)</w:t>
            </w:r>
          </w:p>
          <w:bookmarkEnd w:id="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37"/>
        </w:tc>
      </w:tr>
    </w:tbl>
    <w:bookmarkStart w:name="z8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638"/>
    <w:bookmarkStart w:name="z8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"Русский язык обучения":</w:t>
      </w:r>
    </w:p>
    <w:bookmarkEnd w:id="639"/>
    <w:bookmarkStart w:name="z8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 изложить в следующей редакции:</w:t>
      </w:r>
    </w:p>
    <w:bookmarkEnd w:id="640"/>
    <w:bookmarkStart w:name="z8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4370"/>
        <w:gridCol w:w="2550"/>
        <w:gridCol w:w="1903"/>
        <w:gridCol w:w="2168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Рахымжанов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Рахымжанов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4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4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4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4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 Часть 1, 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4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5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5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5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5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5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5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5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Книга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5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5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5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6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6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6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6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6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6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6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6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6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6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7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7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7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7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7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7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 Алибеков 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7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7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7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7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8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Электронный вариант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8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8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Книга для учителя.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8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8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8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8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Электронный вариант.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Куанышева Г.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8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8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8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9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9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9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9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9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(7-8 классы)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9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9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9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9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9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Момунтаева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0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0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0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0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0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0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0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0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0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1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1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1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1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1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1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bookmarkStart w:name="z9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16"/>
    <w:bookmarkStart w:name="z9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"Уйгурский язык обучения":</w:t>
      </w:r>
    </w:p>
    <w:bookmarkEnd w:id="717"/>
    <w:bookmarkStart w:name="z9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 изложить в следующей редакции:</w:t>
      </w:r>
    </w:p>
    <w:bookmarkEnd w:id="718"/>
    <w:bookmarkStart w:name="z9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5047"/>
        <w:gridCol w:w="2359"/>
        <w:gridCol w:w="2971"/>
        <w:gridCol w:w="496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язык.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(Уйғур тили. Дәрислик)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язык. 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22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язык. Сборник диктантов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(Уйғур тили. Диктантлар топлими)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23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язык. Рабочая тетрадь №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24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(Әдәбий оқуш. Дәрислик)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25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(Әдәбий оқуш.Хрестоматия)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26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(Әдәбий оқуш. Оқутуш методикиси)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27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(Бәдиий әмгәк. Дәрислик)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28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(Бәдиий әмгәк. № 1, 2 иш дәптири)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9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29"/>
    <w:bookmarkStart w:name="z9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"Уйгурский язык обучения":</w:t>
      </w:r>
    </w:p>
    <w:bookmarkEnd w:id="730"/>
    <w:bookmarkStart w:name="z9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изложить в следующей редакции:</w:t>
      </w:r>
    </w:p>
    <w:bookmarkEnd w:id="731"/>
    <w:bookmarkStart w:name="z9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082"/>
        <w:gridCol w:w="2354"/>
        <w:gridCol w:w="2620"/>
        <w:gridCol w:w="2985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3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язык.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4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Идилова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5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 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Ауезова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36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 (Информатика.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37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38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39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40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41"/>
    <w:bookmarkStart w:name="z9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 изложить в следующей редакции:</w:t>
      </w:r>
    </w:p>
    <w:bookmarkEnd w:id="742"/>
    <w:bookmarkStart w:name="z9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872"/>
        <w:gridCol w:w="2408"/>
        <w:gridCol w:w="2680"/>
        <w:gridCol w:w="305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4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(Алгебра.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5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 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46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7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48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49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50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Методическое руководство (вариант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51"/>
    <w:bookmarkStart w:name="z9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"Узбекский язык обучения":</w:t>
      </w:r>
    </w:p>
    <w:bookmarkEnd w:id="752"/>
    <w:bookmarkStart w:name="z9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 класс":</w:t>
      </w:r>
    </w:p>
    <w:bookmarkEnd w:id="753"/>
    <w:bookmarkStart w:name="z9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11,12 изложить в следующей редакции:</w:t>
      </w:r>
    </w:p>
    <w:bookmarkEnd w:id="754"/>
    <w:bookmarkStart w:name="z9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1715"/>
        <w:gridCol w:w="1383"/>
        <w:gridCol w:w="2878"/>
        <w:gridCol w:w="4344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56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(Дунëтаниш.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Саукатова,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57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(Дунëтаниш.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Иш дафтари)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Саукатова,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</w:tbl>
    <w:bookmarkStart w:name="z9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58"/>
    <w:bookmarkStart w:name="z9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 изложить в следующей редакции:</w:t>
      </w:r>
    </w:p>
    <w:bookmarkEnd w:id="759"/>
    <w:bookmarkStart w:name="z9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4547"/>
        <w:gridCol w:w="2063"/>
        <w:gridCol w:w="3454"/>
        <w:gridCol w:w="577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1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язык. Учебник 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2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3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64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bookmarkStart w:name="z9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65"/>
    <w:bookmarkStart w:name="z9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изложить в следующей редакции:</w:t>
      </w:r>
    </w:p>
    <w:bookmarkEnd w:id="766"/>
    <w:bookmarkStart w:name="z9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4411"/>
        <w:gridCol w:w="1223"/>
        <w:gridCol w:w="2545"/>
        <w:gridCol w:w="2899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8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язык. Учебник 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9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 литература. Учебник 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адабиҰти.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Ш.Алиакбарова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70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 литература. Хрестоматия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1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мальчиков). (Бадиий мехнат. 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72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қулланма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73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74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75"/>
    <w:bookmarkStart w:name="z98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 изложить в следующей редакции:</w:t>
      </w:r>
    </w:p>
    <w:bookmarkEnd w:id="776"/>
    <w:bookmarkStart w:name="z9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3927"/>
        <w:gridCol w:w="1298"/>
        <w:gridCol w:w="2701"/>
        <w:gridCol w:w="3077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8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язык. Учебник 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9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 литература. Учебник 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80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 литература. Хрестоматия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81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(Бадиий мехнат. Дарслик (уғил болалар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2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83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84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қулланма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85"/>
    <w:bookmarkStart w:name="z9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"Таджикский язык обучения":</w:t>
      </w:r>
    </w:p>
    <w:bookmarkEnd w:id="786"/>
    <w:bookmarkStart w:name="z9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"2 класс":</w:t>
      </w:r>
    </w:p>
    <w:bookmarkEnd w:id="787"/>
    <w:bookmarkStart w:name="z9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5-7, следующего содержания:</w:t>
      </w:r>
    </w:p>
    <w:bookmarkEnd w:id="788"/>
    <w:bookmarkStart w:name="z9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300"/>
        <w:gridCol w:w="1359"/>
        <w:gridCol w:w="2829"/>
        <w:gridCol w:w="866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90"/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Таджикский язык. Учебник. 1, 2 часть (Забони точикй.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 1, 2 қисми)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Мирюсупова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791"/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(Китоби хониш.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Мирзаюсупова,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Абдураимова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92"/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Учебник (Табиатшиносй.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Зворигина,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</w:tbl>
    <w:bookmarkStart w:name="z10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793"/>
    <w:bookmarkStart w:name="z100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пособий", утвержденный указанным приказом:</w:t>
      </w:r>
    </w:p>
    <w:bookmarkEnd w:id="794"/>
    <w:bookmarkStart w:name="z10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795"/>
    <w:bookmarkStart w:name="z10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"1-4 классы":</w:t>
      </w:r>
    </w:p>
    <w:bookmarkEnd w:id="796"/>
    <w:bookmarkStart w:name="z10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5-10, 19, 25, 31, 35, 41, 43, 47 исключить;</w:t>
      </w:r>
    </w:p>
    <w:bookmarkEnd w:id="797"/>
    <w:bookmarkStart w:name="z10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798"/>
    <w:bookmarkStart w:name="z10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131-139, следующего содержания:</w:t>
      </w:r>
    </w:p>
    <w:bookmarkEnd w:id="799"/>
    <w:bookmarkStart w:name="z101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6262"/>
        <w:gridCol w:w="1015"/>
        <w:gridCol w:w="2112"/>
        <w:gridCol w:w="1016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801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 құралы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802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 терапия – ертегімен емдеу. Әдістемелік құрал 1-9 сыныптар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Байсейітова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803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Алматытану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804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"Алматытану" факультативтік немесе "Туған жер" өлкетану таңдау курсының бағдарламасы. Программа факультативного или краеведческого курса по выбору "Алматыведение"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805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"Алматытану" курсына арналған әдістемелік құрал. Методическое пособие по курсу "Алматыведение"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806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"Алматытану" факультативтік немесе "Туған жер" өлкетану таңдау курсына арналған жұмыс дәптері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807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тілдес елдер географиясы. Оқу құралы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808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тілдес елдер географиясы факультативтік немесе "Елтану" таңдау курсына арналған жұмыс дәптері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809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түрік тарихы (Ежелгі заманнан XV ғ. дейін) 8 сынып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Қыдырәлі,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Бабаяров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</w:t>
            </w:r>
          </w:p>
        </w:tc>
      </w:tr>
    </w:tbl>
    <w:bookmarkStart w:name="z10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810"/>
    <w:bookmarkStart w:name="z10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19-50, исключить;</w:t>
      </w:r>
    </w:p>
    <w:bookmarkEnd w:id="811"/>
    <w:bookmarkStart w:name="z10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"Русский язык обучения":</w:t>
      </w:r>
    </w:p>
    <w:bookmarkEnd w:id="812"/>
    <w:bookmarkStart w:name="z10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"1-4 классы":</w:t>
      </w:r>
    </w:p>
    <w:bookmarkEnd w:id="813"/>
    <w:bookmarkStart w:name="z10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14 исключить;</w:t>
      </w:r>
    </w:p>
    <w:bookmarkEnd w:id="814"/>
    <w:bookmarkStart w:name="z10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815"/>
    <w:bookmarkStart w:name="z10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159-162, следующего содержания:</w:t>
      </w:r>
    </w:p>
    <w:bookmarkEnd w:id="816"/>
    <w:bookmarkStart w:name="z10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3467"/>
        <w:gridCol w:w="2211"/>
        <w:gridCol w:w="2785"/>
        <w:gridCol w:w="1339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81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5-11 классы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Румянцева Е.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819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Алматыведение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У., Темирбеков Ж.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820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факультативного или краеведческого курса по выбору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821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тюркоязычных стран.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А.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</w:tbl>
    <w:bookmarkStart w:name="z10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822"/>
    <w:bookmarkStart w:name="z10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10-63, исключить;</w:t>
      </w:r>
    </w:p>
    <w:bookmarkEnd w:id="823"/>
    <w:bookmarkStart w:name="z10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образовательных электронных изданий", утвержденном указанным приказом:</w:t>
      </w:r>
    </w:p>
    <w:bookmarkEnd w:id="824"/>
    <w:bookmarkStart w:name="z10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825"/>
    <w:bookmarkStart w:name="z10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подразделе: "Для дошкольного воспитания и обучения и начального образования":</w:t>
      </w:r>
    </w:p>
    <w:bookmarkEnd w:id="826"/>
    <w:bookmarkStart w:name="z10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187-8 - 187-13, следующего содержания:</w:t>
      </w:r>
    </w:p>
    <w:bookmarkEnd w:id="827"/>
    <w:bookmarkStart w:name="z10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211"/>
        <w:gridCol w:w="1338"/>
        <w:gridCol w:w="2785"/>
        <w:gridCol w:w="1922"/>
      </w:tblGrid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187-8.</w:t>
            </w:r>
          </w:p>
          <w:bookmarkEnd w:id="829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Нурманалиева,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Нуржанова,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187-9.</w:t>
            </w:r>
          </w:p>
          <w:bookmarkEnd w:id="830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Нурманалиева,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Амиржанова,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187-10.</w:t>
            </w:r>
          </w:p>
          <w:bookmarkEnd w:id="831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Амиржанова,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187-11.</w:t>
            </w:r>
          </w:p>
          <w:bookmarkEnd w:id="832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Амиржанова,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187-12.</w:t>
            </w:r>
          </w:p>
          <w:bookmarkEnd w:id="833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Чимирис,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Көккозова,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Оралбекова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187-13.</w:t>
            </w:r>
          </w:p>
          <w:bookmarkEnd w:id="834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Сысоева,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Жубакова,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Бурыкина,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Рамазанова,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Бахар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</w:tbl>
    <w:bookmarkStart w:name="z10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                                                                        ";</w:t>
      </w:r>
    </w:p>
    <w:bookmarkEnd w:id="835"/>
    <w:bookmarkStart w:name="z10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подразделе: "Математика. Алгебра":</w:t>
      </w:r>
    </w:p>
    <w:bookmarkEnd w:id="836"/>
    <w:bookmarkStart w:name="z10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268-1, следующего содержания: </w:t>
      </w:r>
    </w:p>
    <w:bookmarkEnd w:id="837"/>
    <w:bookmarkStart w:name="z10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3"/>
        <w:gridCol w:w="2121"/>
        <w:gridCol w:w="1478"/>
        <w:gridCol w:w="3076"/>
        <w:gridCol w:w="2122"/>
      </w:tblGrid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</w:t>
            </w:r>
          </w:p>
          <w:bookmarkEnd w:id="839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Баймуханов,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Абдильданова,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Рамазанова,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Иванова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</w:tbl>
    <w:bookmarkStart w:name="z10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0"/>
    <w:bookmarkStart w:name="z10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280-1, следующего содержания: </w:t>
      </w:r>
    </w:p>
    <w:bookmarkEnd w:id="841"/>
    <w:bookmarkStart w:name="z10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2067"/>
        <w:gridCol w:w="1440"/>
        <w:gridCol w:w="2998"/>
        <w:gridCol w:w="2068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280-1.</w:t>
            </w:r>
          </w:p>
          <w:bookmarkEnd w:id="84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Баймуханов,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М.Демегенова,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Абдил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</w:tbl>
    <w:bookmarkStart w:name="z10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4"/>
    <w:bookmarkStart w:name="z10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"Физика":</w:t>
      </w:r>
    </w:p>
    <w:bookmarkEnd w:id="845"/>
    <w:bookmarkStart w:name="z10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390-1 - 390-5, следующего содержания:</w:t>
      </w:r>
    </w:p>
    <w:bookmarkEnd w:id="846"/>
    <w:bookmarkStart w:name="z10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9848"/>
        <w:gridCol w:w="53"/>
        <w:gridCol w:w="641"/>
        <w:gridCol w:w="961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390-1.</w:t>
            </w:r>
          </w:p>
          <w:bookmarkEnd w:id="848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негіздері. (45 цифрлық білім беру ресурстары)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Кіріспе (1): Физика - табиғат туралы ғылым. Физика және техника. Зат (5): Атомдар мен молекулалар. Заттардың құрылысы; Заттың күйлері; Газ; Сұйықтық; Қатты дене. Қозғалыс (7): Механикалық қозғалыс. Санақ жүйесі. Қозғалыстың салыстырмалылығы; Материалдық нүкте. Қозғалыс траекториясы; Жол және орын ауыстыру; Бірқалыпты қозғалыс; Бірқалыпты айнымалы қозғалыс; Инерция; Жылдамдық. Масса және күш (10): Денелердің өзара әрекеттесуі; Дененің массасы. Зат тығыздығы; Күш; Күшті өлшеу. Динамометр; Денеге әсер ететін күштерді қосу; Тартылыс құбылысы. Ауырлық күші; Салмақ; Үйкеліс күші; Ауа кедергісі; Реакция күші. Қысым (5): Қатынас ыдыстар; Атмосфералық қысым; Қысымды өлшеу. Торричели тәжірибесі; Архимед күші; Денелердің жүзу шарттары. Энергия (7): Жұмыс; Энергия. Потенциалдық энергия; Энергияның түрленуі; Күш моменті; Тепе-теңдік күйі. Ауырлық центрі; Иінтіректер мен блоктар; Қуат. Электродинамика негізі (10): Денелердің зарядталуы; Конденсаторлар; Электр тогы; Өткізгіштер; Магнит өрісі; Қуат көзі; Диод; Транзистор; Электр энергиясының тасымалы; Электромагниттер.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390-2.</w:t>
            </w:r>
          </w:p>
          <w:bookmarkEnd w:id="849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(28 цифрлық білім беру ресурстары)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(24):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Денелердің өзара әрекеттесуі; Дененің массасы; Зат тығыздығы; Күш; Үйкеліс күші; Ауа кедергісі; Денеге әсер ететін күштерді қосу; Тепе-теңдік күйі. Ауырлық центрі; Ньютонның бірінші заңы; Бүкіләлемдік тартылыс. Тартылыс күші; Ғарыштағы қозғалыс; Құрылыстағы күш моменті; Импульс моменті; Энергия. Жұмыс; Ішкі энергия; Кинетикалық және потенциалдық энергия; Соқтығыс кезінде импульс пен энергияның сақталу заңы; Жай механизмдер; Қуат; Айналмалы қозғалыс үшін Ньютонның екінші заңы; Импульс. Ньютонның екінші заңы; Айналмалы қозғалыстың энергиясы; Центрге тартқыш және центрден тепкіш күш; Гравитациялық өрістегі дененің потенциалдық энергиясы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Салыстырмалылық теориясы (1): Уақыт және арақашықтық. Тербелістер (2): Тербелмелі қозғалыс. Механикалық тербелістер; Математикалық маятник. Толқындар (1): Дыбыс.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390-3.</w:t>
            </w:r>
          </w:p>
          <w:bookmarkEnd w:id="850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 физика (21 цифрлық білім беру ресурстары)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Молекулалық-кинетикалық теория негіздері (МКТ) (2): Идеал газ; Молекулалық-кинетикалық теорияның негізгі теңдігі. Термодинамика (9): Ішкі энергия; Термодинамиканың бірінші заңы; Жылусыйымдылық; Жылу көздері; Жылу алмасу; Изопроцестер; Адиабаталық процесс; Термодинамиканың екінші заңы; Жылу қозғалтқыштары. Карно циклі. Газ, сұйықтық және қатты дененің қасиеттері (10): Булану және конденсация; Балқу және қатаю; Фазалық ауысулар; Cұйықтықтың беттік керілуі; Жұғу. Капиллярлық құбылыстар; Будың қасиеттері. Заттың кризистік күйі; Ауа ылғалдылығы; Тұтқырлық. Ішкі үйкеліс; Бернулли заңы; Кристалдар және аморфты денелер.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390-4.</w:t>
            </w:r>
          </w:p>
          <w:bookmarkEnd w:id="851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Электродинамика (56 цифрлық білім беру ресурстары)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Электростатика (8): Электр заряды. Кулон заңы; Электр өрісі; Электр өрісінің потенциалы; Электр өрісіндегі күш жұмысы; Электростатикалық өрістегі өткізгіштер; Электрсыйымдылық; Конденсаторлар; Электр тогының қолданылуы;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электр тогы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тогы; Ток көздері; Өткізгіш кедергісі. Тізбек бөлігіне арналған Ом заңы; Электр тізбегіндегі өткізгіштер; Электр қозғаушы күш. Толық тізбек үшін Ом заңы; Токтың жұмысы мен қуаты; Электр энергиясының тасымалы; Электр энергиясы және оны үнемдеудің жолдары; Электр энергиясының тасымалы 2; Токтың жұмысы мен қуаты 2; Тізбек үшін Кирхгоф ережесі. Магнит өрісі (6): Магнит өрісі; Өткізгіштер тудыратын магнит өрісі; Ампер күші. Оң қол ережесі; Магнит ағыны; Сол қол ережесі. Зарядталған бөлшектердің магнит өрісіндегі қозғалысы; Электромагниттік күштердің қолданысы. Электромагниттік индукция (3): Электромагниттік индукция құбылысы; Өздік индукция; Индукция. Айнымалы ток (6): Айнымалы ток. Генератор; Айнымалы токтың толық тізбегіне арналған Ом заңы; Электр тізбегіндегі кернеу және ток; Айнымалы ток тізбегіндегі қуат; Tрансформатор; Электр тогының қолданысы. Әртүрлі ортадағы электр тогы (4): Жарық және ток; Электролиттердегі электр тогы; Газдағы электр тогы; Жартылай өткізгіштер. Электромагниттік толқындар (6): Электромагниттік толқындар; Дифракция және интерференция; Поляризация; Электромагниттік толқындарының шкаласы; Жоғарыжиілікті толқындардың биологиялық әсері және олардан қорғану; Электромагниттік толқындардың қолданылуы. Электромагниттік тербелістер (4): Тербелмелі контурдағы электромагниттік тербелістер; Еркін электромагниттік тербелістер; Механикалық және электромагниттік тербелістер арасындағы ұқсастық; Еріксіз тербелістер. Автотербелістер.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(8): Жарықтың таралуы. Ферм принципі; Жарықтың шағылуы; Жарықтың сынуы; Айналар; Линзалар; Оптикалық құралдар; Оптикалық құрал – көз; Жарық дисперсиясы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390-5.</w:t>
            </w:r>
          </w:p>
          <w:bookmarkEnd w:id="852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Кванттық физика (15 цифрлық білім беру ресурстары)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кванты (4): Жылулық сәулелену. Стефан-Больцман заңы; Люминесценция; Фотоэффект. Фотон. Фотон энергиясы; Рентгендік сәулелену. Атомдық физика (4): Томсонның және Резерфордтың атом моделі; Бор постулаттары; Лазерлер және оның қолданылуы; Де-Бройль толқындары. Атом ядросының физикасы (7): Атом ядросы. Ядроның нуклондық моделі; Ядроның байланыс энергиясы. Ядро массасының ақауы; Радиоактивтілік; Радиоакттивті ыдырау заңы; Ядролық реакциялар. Тізбекті реакциялар; Термоядролық реакциялар. Ауыр ядролардың бөлінуі; Радиоактивті сәулелердің биологиялық әсері. Радиациядан қорғану.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</w:tbl>
    <w:bookmarkStart w:name="z10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3"/>
    <w:bookmarkStart w:name="z106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"Химия":</w:t>
      </w:r>
    </w:p>
    <w:bookmarkEnd w:id="854"/>
    <w:bookmarkStart w:name="z10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451-1, следующего содержания:</w:t>
      </w:r>
    </w:p>
    <w:bookmarkEnd w:id="855"/>
    <w:bookmarkStart w:name="z10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178"/>
        <w:gridCol w:w="1517"/>
        <w:gridCol w:w="3159"/>
        <w:gridCol w:w="1519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451-1.</w:t>
            </w:r>
          </w:p>
          <w:bookmarkEnd w:id="857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Дәулетияр,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Каумбаев,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Баекенов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</w:tbl>
    <w:bookmarkStart w:name="z10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8"/>
    <w:bookmarkStart w:name="z10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"История":</w:t>
      </w:r>
    </w:p>
    <w:bookmarkEnd w:id="859"/>
    <w:bookmarkStart w:name="z10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469-2, 469-3,следующего содержания:</w:t>
      </w:r>
    </w:p>
    <w:bookmarkEnd w:id="860"/>
    <w:bookmarkStart w:name="z10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508"/>
        <w:gridCol w:w="1518"/>
        <w:gridCol w:w="3159"/>
        <w:gridCol w:w="1188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469-2.</w:t>
            </w:r>
          </w:p>
          <w:bookmarkEnd w:id="86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Мультимедиалық оқыту бағдарламасы.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Козганбаева,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Нукеров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469-3.</w:t>
            </w:r>
          </w:p>
          <w:bookmarkEnd w:id="86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Мультимедиалық оқыту бағдарламасы.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Нукеров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</w:tbl>
    <w:bookmarkStart w:name="z10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4"/>
    <w:bookmarkStart w:name="z10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"Технология. Черчение":</w:t>
      </w:r>
    </w:p>
    <w:bookmarkEnd w:id="865"/>
    <w:bookmarkStart w:name="z10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484, исключить;</w:t>
      </w:r>
    </w:p>
    <w:bookmarkEnd w:id="866"/>
    <w:bookmarkStart w:name="z10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867"/>
    <w:bookmarkStart w:name="z10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"Для дошкольного обучения и воспитания и начального образования":</w:t>
      </w:r>
    </w:p>
    <w:bookmarkEnd w:id="868"/>
    <w:bookmarkStart w:name="z10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78-7 - 78-15, следующего содержания:</w:t>
      </w:r>
    </w:p>
    <w:bookmarkEnd w:id="869"/>
    <w:bookmarkStart w:name="z10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2"/>
        <w:gridCol w:w="2160"/>
        <w:gridCol w:w="2445"/>
        <w:gridCol w:w="2721"/>
        <w:gridCol w:w="1592"/>
      </w:tblGrid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78-7.</w:t>
            </w:r>
          </w:p>
          <w:bookmarkEnd w:id="87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Давидзон М.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образовательные технологии 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78-8.</w:t>
            </w:r>
          </w:p>
          <w:bookmarkEnd w:id="87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78-9.</w:t>
            </w:r>
          </w:p>
          <w:bookmarkEnd w:id="87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78-10.</w:t>
            </w:r>
          </w:p>
          <w:bookmarkEnd w:id="87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78-11.</w:t>
            </w:r>
          </w:p>
          <w:bookmarkEnd w:id="87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Амиржанова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Саутов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78-12.</w:t>
            </w:r>
          </w:p>
          <w:bookmarkEnd w:id="87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Кутольвас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78-13.</w:t>
            </w:r>
          </w:p>
          <w:bookmarkEnd w:id="87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Кожибаева А., 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 Р.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78-14.</w:t>
            </w:r>
          </w:p>
          <w:bookmarkEnd w:id="878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Абросимова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Дубикина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Криворучко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центр информатизации 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78-15.</w:t>
            </w:r>
          </w:p>
          <w:bookmarkEnd w:id="87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Кудашова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Сауркен Н.А.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</w:tbl>
    <w:bookmarkStart w:name="z10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0"/>
    <w:bookmarkStart w:name="z10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"Русская литература":</w:t>
      </w:r>
    </w:p>
    <w:bookmarkEnd w:id="881"/>
    <w:bookmarkStart w:name="z10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97-2, 97-3, следующего содержания:</w:t>
      </w:r>
    </w:p>
    <w:bookmarkEnd w:id="882"/>
    <w:bookmarkStart w:name="z10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2379"/>
        <w:gridCol w:w="2693"/>
        <w:gridCol w:w="2997"/>
        <w:gridCol w:w="1127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97-2.</w:t>
            </w:r>
          </w:p>
          <w:bookmarkEnd w:id="88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Сонурова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Мащенских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 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97-3.</w:t>
            </w:r>
          </w:p>
          <w:bookmarkEnd w:id="88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Кулешова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</w:tbl>
    <w:bookmarkStart w:name="z10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6"/>
    <w:bookmarkStart w:name="z10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"Алгебра":</w:t>
      </w:r>
    </w:p>
    <w:bookmarkEnd w:id="887"/>
    <w:bookmarkStart w:name="z10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135-1, следующего содержания:</w:t>
      </w:r>
    </w:p>
    <w:bookmarkEnd w:id="888"/>
    <w:bookmarkStart w:name="z10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1559"/>
        <w:gridCol w:w="1560"/>
        <w:gridCol w:w="3246"/>
        <w:gridCol w:w="1900"/>
      </w:tblGrid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135-1.</w:t>
            </w:r>
          </w:p>
          <w:bookmarkEnd w:id="890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М.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</w:tbl>
    <w:bookmarkStart w:name="z11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1"/>
    <w:bookmarkStart w:name="z11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"Биология":</w:t>
      </w:r>
    </w:p>
    <w:bookmarkEnd w:id="892"/>
    <w:bookmarkStart w:name="z11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162-2, следующего содержания:</w:t>
      </w:r>
    </w:p>
    <w:bookmarkEnd w:id="893"/>
    <w:bookmarkStart w:name="z110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4481"/>
        <w:gridCol w:w="1299"/>
        <w:gridCol w:w="2706"/>
        <w:gridCol w:w="452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162-2.</w:t>
            </w:r>
          </w:p>
          <w:bookmarkEnd w:id="895"/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"Биология. Животные" Интерактивное наглядное учебное пособие. 7 класс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Тимоханов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</w:tbl>
    <w:bookmarkStart w:name="z11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6"/>
    <w:bookmarkStart w:name="z110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"Физика":</w:t>
      </w:r>
    </w:p>
    <w:bookmarkEnd w:id="897"/>
    <w:bookmarkStart w:name="z11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169-1–169-5, следующего содержания:</w:t>
      </w:r>
    </w:p>
    <w:bookmarkEnd w:id="898"/>
    <w:bookmarkStart w:name="z110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007"/>
        <w:gridCol w:w="53"/>
        <w:gridCol w:w="641"/>
        <w:gridCol w:w="80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169-1.</w:t>
            </w:r>
          </w:p>
          <w:bookmarkEnd w:id="900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физики (28 цифровых образовательных ресурсов)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(2): Физика - наука о природе. Физика и техника; Физические величины. Единицы их измерения. Вещества (6): Атомы и молекулы. Строение веществ; Движение молекул. Диффузия; Состояния вещества; Газ; Жидкость; Твердое тело. Движение (5): Механическое движение. Система отсчета. Относительность движения; Равномерное движение; Равномерно переменное движение; Инерция; Скорость. Масса и сила (10): Взаимодействие тел; Масса тела. Плотность вещества; Сила; Измерение силы. Динамометр; Сложение сил, действующих на тело; Явление тяготения. Сила тяжести; Вес тела; Сила трения; Сопротивление воздуха; Сила реакции. Давление (2): Измерение давления. Опыт Торричели; Плавание тел. Энергия (2): Энергия. Потенциальная энергия; Момент силы. Основы электродинамики (1): Передача электрической энергии.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169-2.</w:t>
            </w:r>
          </w:p>
          <w:bookmarkEnd w:id="901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(50 цифровых образовательных ресурсов)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Кинематика (8): Описание движения с помощью векторов; Равномерное движение; Ускоренное движение; Криволинейное движение; Ускорение свободного падения; Движение тела, брошенного горизонтально; Движение тела, брошенного под углом к горизонту; Угловая скорость и угловое ускорение. Динамика (24): Взаимодействие тел; Масса тела; Плотность вещества; Сила; Сила трения; Сопротивление воздуха; Сложение сил, действующих на тело; Равновесие. Центр тяжести; Первый закон Ньютона; Всемирное тяготение. Гравитационная сила; Движение в космосе; Момент силы в строительстве; Импульс тела. Закон сохранения импульса; Энергия. Работа; Внутренняя энергия; Кинетическая и потенциальная энергии; Закон сохранения импульса и энергии при столкновении; Простые механизмы; Мощность; Второй закон Ньютона для вращательного движения; Динамика вращательного движения; Энергия вращательного движения; Центростремительная и центробежная сила; Потенциальная энергия тела в гравитационном поле. Теория относительности (4): Скорость света; Время и расстояние; Масса и энергия; Общая теория относительности. Механические колебания (4): Колебательное движение. Механические колебания; Пружинный и математический маятники; Энергия механических колебаний; Свободные, затухающие и вынужденные колебания. Резонанс; Упругие волны (10): Волновое движение; Звук; Интерференция звуковых волн; Звуковые колебания; Отражение волн; Свойства электромагнитных волн. Преломление волн; Ультразвук и инфразвук; Дифракция и интерференция волн; Эффект Доплера; Интенсивность волны.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169-3.</w:t>
            </w:r>
          </w:p>
          <w:bookmarkEnd w:id="902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 (21 цифровых образовательных ресурсов)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молекулярно-кинетической теории (МКТ) (2): Идеальный газ; Основное уравнение молекулярно-кинетической теории. Термодинамика (9): Внутренняя энергия; Первый закон термодинамики; Теплоемкость; Источники тепла; Теплообмен; Изопроцессы; Адиабатный процесс; Второй закон термодинамики; Тепловые двигатели. Цикл Карно. Свойства газов, жидкостей и твердых тел (10): Парообразование и конденсация; Плавление и кристаллизация; Фазовые переходы; Поверхностное натяжение жидкости; Смачивание. Капиллярные явления; Свойство паров. Критические состояние вещества; Влажность воздуха. Психрометры; Вязкость. Внутреннее трение; Уравнение Бернулли; Кристаллические и аморфные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169-4.</w:t>
            </w:r>
          </w:p>
          <w:bookmarkEnd w:id="903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Электродинамика (50 цифровых образовательных ресурсов)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 (8):Электрический заряд. Закон Кулона; Электрическое поле; Потенциал электрического поля; Работа сил электрического поля; Проводники в электростатическом поле; Электроемкость; Конденсаторы; Применение электричества и его угрозы. Постоянный электрический ток (11): Электрический ток. Сила тока; Источники тока; Сопротивление проводника. Закон Ома для участка цепи; Проводники в электрической цепи; Электродвижущая сила. Закон Ома для полной цепи; Работа и мощность тока; Передача электрической энергии; Электрическая энергия и методы энергосбережения; Передача электрической энергии 2; Работа и мощность тока 2; Правила Кирхгофа для контура с током. Магнитное поле (6):Магнитное поле; Магнитное поле вокруг проводов; Сила Ампера. Правило правой руки; Магнитный поток; Правило левой руки. Движение заряженных частиц в магнитном поле; Применение электромагнитных сил. Электромагнитная индукция (1):Явление электромагнитной индукции. Переменный электрический ток (2): Переменный ток и его источники. Генератор; Применение электрического тока. Электрический ток в различных средах (5): Электрический ток в металлах; Свет и ток; Электрический ток в электролитах; Электрический ток в газах; Полупроводники. Электромагнитные волны (6): Электромагнитные волны; Дифракция и интерференция; Поляризация; Шкала электромагнитных волн; Биологическое действие высокочастотных волн и защита от них; Применение электромагнитных волн. Электромагнитные колебания (3): Электромагнитные колебания в колебательном контуре; Свободные электромагнитные колебания; Вынужденные колебания. Автоколебания.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(8): Распространение света. Принцип Ферма; Отражение света; Преломление света; Природа света. Зеркала плоские и сферические; Линзы; Оптические приборы; Глаза как оптический прибор; Дисперсия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169-5.</w:t>
            </w:r>
          </w:p>
          <w:bookmarkEnd w:id="904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Квантовая физика (15 цифровых образовательных ресурсов)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Световые кванты (4): Тепловое излучение. Закон Стефана – Больцмана; Люминесценция; Фотоэффект. Фотон. Энергия фотона; Рентгеновское излучение. Атомная физика (4): Модели атома Томсона и Резерфорда; Постулаты Бора; Лазеры, их применение; Волны де-Бройля. Физика атомного ядра (7): Атомное ядро. Нуклонная модель ядра; Энергия связи ядра. Дефект массы ядра; Явление радиоактивности; Закон радиоактивного распада; Ядерные реакции. Цепная реакция; Термоядерные реакции. Деление тяжелых ядер; Биологическое действие радиоактивных излучений. Защита от радиации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</w:tbl>
    <w:bookmarkStart w:name="z11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5"/>
    <w:bookmarkStart w:name="z11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"Химия":</w:t>
      </w:r>
    </w:p>
    <w:bookmarkEnd w:id="906"/>
    <w:bookmarkStart w:name="z11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195-1, следующего содержания:</w:t>
      </w:r>
    </w:p>
    <w:bookmarkEnd w:id="907"/>
    <w:bookmarkStart w:name="z11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2238"/>
        <w:gridCol w:w="1559"/>
        <w:gridCol w:w="3247"/>
        <w:gridCol w:w="1221"/>
      </w:tblGrid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195-1.</w:t>
            </w:r>
          </w:p>
          <w:bookmarkEnd w:id="90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Казачок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</w:tbl>
    <w:bookmarkStart w:name="z11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0"/>
    <w:bookmarkStart w:name="z11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"История":</w:t>
      </w:r>
    </w:p>
    <w:bookmarkEnd w:id="911"/>
    <w:bookmarkStart w:name="z11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208-2, 208-3, следующего содержания:</w:t>
      </w:r>
    </w:p>
    <w:bookmarkEnd w:id="912"/>
    <w:bookmarkStart w:name="z11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508"/>
        <w:gridCol w:w="1518"/>
        <w:gridCol w:w="3159"/>
        <w:gridCol w:w="1188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208-2.</w:t>
            </w:r>
          </w:p>
          <w:bookmarkEnd w:id="91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Милованова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208-3.</w:t>
            </w:r>
          </w:p>
          <w:bookmarkEnd w:id="91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Милованова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</w:tbl>
    <w:bookmarkStart w:name="z11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6"/>
    <w:bookmarkStart w:name="z11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"Английский язык обучения" следующего содержания:</w:t>
      </w:r>
    </w:p>
    <w:bookmarkEnd w:id="917"/>
    <w:bookmarkStart w:name="z11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241"/>
        <w:gridCol w:w="53"/>
        <w:gridCol w:w="641"/>
        <w:gridCol w:w="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 обучения</w:t>
            </w:r>
          </w:p>
          <w:bookmarkEnd w:id="91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bookmarkEnd w:id="92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921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Fundamentals of physics (51 digital educational resources)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Introduction (2): Physics - science of nature. Physics and technology; Physical quantities. Units of measurement; Matter (6): Atoms and molecules. Structure of matter; The movement of molecules. Diffusion; States of matter; Gas; Liquid; Solid; Motion (7): Mechanical movement. Frame of reference. Relativity of motion; Material point. Trajectory; A path of motion and displacement;Uniform motion;Uniformly variable motion; Inertia; Velocity Mass and Force (11): Interactions of bodies; The mass of an object. The density of matter; Force; Hooke's Law. Young's Modulus; Measurement of the force. Dynamometr; Addition of forces acting on the body; Gravity. Force of gravity; Weight; Friction; Air resistance; The force of reaction; Pressure (7): Pressure; Pressure liquids. Pascal's Law; Combined vessels; Atmospheric pressure; The measurement of pressure. Torricelli's experiment; Buoyant force; Floating bodies; Energy (8): Work; Potential energy; Kinetic energy; Energy conversions; Moment of force; Equilibrium. Centre of gravity;Levers and pulleys;Power; Fundamentals of electrodynamics (10): Charging objects; Capacitors; Electric current; Resistors; Magnetic field; Power supply units and rectifiers; Diode; Transistor; Transfer of electrical energy; Electromagnets.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922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Mechanics (50 digital educational resources) Kinematics (8): Description of motion using vectors; Uniform motion; Accelerating motion; Curvilinear motion; Gravitational acceleration; Horizontal projectile motion; Projectile motion at an angle; Angular velocity. Angular acceleration; Dynamics (24): Interactions; The mass of an object; Density of matter; Force; Force of friction; Air drag; Addition of forces acting on the body; Equilibrium. Centre of gravity; Newton's first law; World gravitation. Gravitational force; The movement in space; Moments of forces in constructions; Momentum; Energy. Work; Internal energy; Potential energy and kinetic energy; The law of conservation of momentum and energy in collision; Simple machines; Power; Newton's second law for rotational motion; Newton's second law in the form of a momentum for rotational motion; Energy of rotational motion; Centripetal and centrifugal force; Potential energy of a body in a gravitational field; Potential energy of a body in a gravitational field; Theory of relativity (4): Time and distance; Time and distance; Mass and energy; General theory of relativity; Oscillations (4): Oscillating motion. Mechanical oscillations; Energy of oscillations; Free, damped and forced oscillations. Resonance; Mechanical oscillations (10): Wave motion; Sound; Interference of sound waves; Sounds in music; Reflection of waves; Refraction of waves; Infrasound and ultrasound; Diffraction and interference of waves; Doppler's effect; Intensity of the waves; Intensity of the waves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923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Molecular physics (21 digital educational resources) Molecular-kinetic theory fundamentals (2): Ideal gas; The basic equation of the molecular-kinetic theory; Thermodynamics (9): Internal energy; The first law of thermodynamics; Heat сapacity; Heat sources; Heat transfer; Isoprocesses; Adiabatic process; The second law of thermodynamics; Heat engines. Carnot Cycle; The properties of gases, liquids and solids (10): Evaporation and condensation; Melting and freezing; Phase changes; The surface tension of liquids; Wetting. Capillarity; Properties of vapors. The critical state of matter; Air humidity; Viscosity. Internal friction; Bernoulli's principle; Crystals and amorphous bodies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924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Electrodynamics (42 digital educational resources) Electrostatics (8): Electric charge. Coulomb`s law; The electric field; The electric field potential; The work done by the electric field; Conductors in electric field; Capacitance; Capacitors;The application of an electric current; Electric current (11): Electric current; Current sources; Conductor resistance. Ohm's law for subcircuit; Resistors; The electromotive force. Ohm's Law for a whole circuit; Work and power of current;Transfer of electrical energy; Electric energy and methods of energy saving; Transmission of electrical energy 2; Work and power of current 2; Kirchhoff's law for circuit; Magnetic field (6): Magnetic field; The magnetic field around current-carrying wires; Ampere force. Right-hand rule; The magnetic flux; Left hand rule. Motion of charged particles in a magnetic field; The application of electromagnetic forces; Alternating current (2): Transformer; The application of an electric current; Electric current in different spaces (1): Light and current; Electromagnetic waves (3): Diffraction and interference; Range of electromagnetic waves; Biological effects of high-frequency waves and protection from them; Electromagnetic osсillations (3): Free electromagnetic oscillations; The analogy between mechanical and electromagnetic waves; Forced oscillations. Self-oscillations; Optics (8): Spread of light. Fermat's principle; Reflection of light; Refraction of light; Mirrors; Lens; Optical instruments; Eye as optical instrument; Dispersion of light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925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Quantum physics (15 digital educational resources) Light quanta (4): Thermal radiation. Stefan – Boltzmann Law; Luminescence; The photoelectric effect. Photon. The photon energy; X-ray emission; Atomic physics (4): Thomson's and Rutherford's atomic model; Bohr's postulates; Lasers and their application; De Broglie waves; Physics of atomic nuclei (7): The atomic nucleus. Nucleon models; Nuclear binding energy. Nuclear mass excess; Phenomenon of radioactivity;The law of radioactive decay; Nuclear reactions. Chain reaction; Thermonuclear reactions. Fission of heavy nucleus; Biological effects of radioactive radiation. Radiation protection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</w:tbl>
    <w:bookmarkStart w:name="z11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к настоящему приказу;</w:t>
      </w:r>
    </w:p>
    <w:bookmarkStart w:name="z113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учебной литературы для специальных (коррекционных) школ", утвержденном указанным приказом:</w:t>
      </w:r>
    </w:p>
    <w:bookmarkEnd w:id="927"/>
    <w:bookmarkStart w:name="z113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928"/>
    <w:bookmarkStart w:name="z114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"Дошкольное воспитание и обучение" изложить в следующей редакции:</w:t>
      </w:r>
    </w:p>
    <w:bookmarkEnd w:id="929"/>
    <w:bookmarkStart w:name="z114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6208"/>
        <w:gridCol w:w="2328"/>
        <w:gridCol w:w="1921"/>
        <w:gridCol w:w="321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1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Есту қабілетінде бұзылыстары бар мектеп жасына дейінгі балалар мен төменгі сынып оқушыларына арналған жұмыс дәптері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3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Оқу-әдістемелік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33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Есту қабілетінде бұзылыстары бар мектеп жасына дейінгі балалар мен төменгі сынып оқушыларына арналған оқу құралы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34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 жастағы балалардың даму ерекшеліктері. Мұғалімдерге, тәрбиешілерге, психологтарға арналған 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  <w:bookmarkEnd w:id="935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 А. Биисова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  <w:bookmarkEnd w:id="936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  <w:bookmarkEnd w:id="937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 А. Биисова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  <w:bookmarkEnd w:id="938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 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  <w:bookmarkEnd w:id="939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  <w:bookmarkEnd w:id="940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  <w:bookmarkEnd w:id="941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  <w:bookmarkEnd w:id="94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  <w:bookmarkEnd w:id="943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  <w:bookmarkEnd w:id="944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  <w:bookmarkEnd w:id="945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46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47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18..</w:t>
            </w:r>
          </w:p>
          <w:bookmarkEnd w:id="948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49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50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6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1"/>
    <w:bookmarkStart w:name="z116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"0 класс. Учебники по системе Брайля для незрячих обучающихся" следующего содержания:</w:t>
      </w:r>
    </w:p>
    <w:bookmarkEnd w:id="952"/>
    <w:bookmarkStart w:name="z116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003"/>
        <w:gridCol w:w="1727"/>
        <w:gridCol w:w="4595"/>
        <w:gridCol w:w="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1класс. Учебники по системе Брайля для незрячих обучающихся</w:t>
            </w:r>
          </w:p>
          <w:bookmarkEnd w:id="954"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5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6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6"/>
    <w:bookmarkStart w:name="z116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 класс" изложить в следующей редакции:</w:t>
      </w:r>
    </w:p>
    <w:bookmarkEnd w:id="957"/>
    <w:bookmarkStart w:name="z116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642"/>
        <w:gridCol w:w="1846"/>
        <w:gridCol w:w="2055"/>
        <w:gridCol w:w="34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9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 бөлім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0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61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62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63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64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65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66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67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68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69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70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71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8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2"/>
    <w:bookmarkStart w:name="z118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 класс. Учебники по системе Брайля для незрячих обучающихся" следующего содержания:</w:t>
      </w:r>
    </w:p>
    <w:bookmarkEnd w:id="973"/>
    <w:bookmarkStart w:name="z118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114"/>
        <w:gridCol w:w="1141"/>
        <w:gridCol w:w="2376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Учебники по системе Брайля для незрячих обучающихся</w:t>
            </w:r>
          </w:p>
          <w:bookmarkEnd w:id="975"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6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Рельефті-нүктелі әліппе. Көру қабілеті зақымдалған 1 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77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әліппе. 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78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 (R2)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79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80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81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.Байтенова,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Уфимцева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82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9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3"/>
    <w:bookmarkStart w:name="z119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 класс. Учебники с укрупненным шрифтом для слабовидящих обучающихся" следующего содержания:</w:t>
      </w:r>
    </w:p>
    <w:bookmarkEnd w:id="984"/>
    <w:bookmarkStart w:name="z119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773"/>
        <w:gridCol w:w="1036"/>
        <w:gridCol w:w="2158"/>
        <w:gridCol w:w="2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Учебники с укрупненным шрифтом для слабовидящих обучающихся</w:t>
            </w:r>
          </w:p>
          <w:bookmarkEnd w:id="986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7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Оқулық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88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Жазу дәптері № 1, 2, 3, 4, 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89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Жұмыс дәптері № 1, 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90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школ с казахским языком обучения в 2-х частях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91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№ 1, 2, 3 для школ с казахским языком обучения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92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93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 № 1, 2, 3, 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</w:tbl>
    <w:bookmarkStart w:name="z120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4"/>
    <w:bookmarkStart w:name="z120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995"/>
    <w:bookmarkStart w:name="z120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"0 класс" следующего содержания:</w:t>
      </w:r>
    </w:p>
    <w:bookmarkEnd w:id="996"/>
    <w:bookmarkStart w:name="z120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5072"/>
        <w:gridCol w:w="2856"/>
        <w:gridCol w:w="2357"/>
        <w:gridCol w:w="195"/>
        <w:gridCol w:w="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  <w:bookmarkEnd w:id="998"/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99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00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01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02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03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04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05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06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07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08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09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10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11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2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2"/>
    <w:bookmarkStart w:name="z122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 класс" изложить в следующей редакции:</w:t>
      </w:r>
    </w:p>
    <w:bookmarkEnd w:id="1013"/>
    <w:bookmarkStart w:name="z122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5072"/>
        <w:gridCol w:w="2856"/>
        <w:gridCol w:w="2357"/>
        <w:gridCol w:w="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1015"/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16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 Воронкова В,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7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18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19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 1 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20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21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22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23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24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25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26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27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28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4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9"/>
    <w:bookmarkStart w:name="z124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"0 класс. Учебники по системе Брайля для незрячих обучающихся" следующего содержания:</w:t>
      </w:r>
    </w:p>
    <w:bookmarkEnd w:id="1030"/>
    <w:bookmarkStart w:name="z124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003"/>
        <w:gridCol w:w="1727"/>
        <w:gridCol w:w="4595"/>
        <w:gridCol w:w="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класс.Учебники по системе Брайля для незрячих обучающихся</w:t>
            </w:r>
          </w:p>
          <w:bookmarkEnd w:id="1032"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3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4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4"/>
    <w:bookmarkStart w:name="z124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 класс. Учебники по системе Брайля для незрячих обучающихся" следующего содержания:</w:t>
      </w:r>
    </w:p>
    <w:bookmarkEnd w:id="1035"/>
    <w:bookmarkStart w:name="z124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5335"/>
        <w:gridCol w:w="1937"/>
        <w:gridCol w:w="2439"/>
        <w:gridCol w:w="14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Учебники по системе Брайля для незрячих обучающихся</w:t>
            </w:r>
          </w:p>
          <w:bookmarkEnd w:id="1037"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8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Учебник для 1 класса специальных общеобразовательных школ для детей с нарушением зрения.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 Жангельдина И.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39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 Жангельдина И.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40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(R2) для школ с русским языком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41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школы"-САТР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42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школы"-САТР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43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АОО"Назарбаев интеллектуаль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школы"-САТР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44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5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5"/>
    <w:bookmarkStart w:name="z125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 класс. Учебники с укрупненным шрифтом для слабовидящих обучающихся" следующего содержания:</w:t>
      </w:r>
    </w:p>
    <w:bookmarkEnd w:id="1046"/>
    <w:bookmarkStart w:name="z125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582"/>
        <w:gridCol w:w="1534"/>
        <w:gridCol w:w="1932"/>
        <w:gridCol w:w="1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Учебники с укрупненным шрифтом для слабовидящих обучающихся</w:t>
            </w:r>
          </w:p>
          <w:bookmarkEnd w:id="1048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4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в 6-ти частях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5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грамоте, пропись № 1, 2, 3, 4, 5, 6, 7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5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5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2х частях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5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5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в 4-х частях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школы"-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5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2, 3, 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школы"- САТР</w:t>
            </w:r>
          </w:p>
        </w:tc>
      </w:tr>
    </w:tbl>
    <w:bookmarkStart w:name="z126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6"/>
    <w:bookmarkStart w:name="z126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учебных изданий для изучения иностранных языков, утвержденном указанным приказом:</w:t>
      </w:r>
    </w:p>
    <w:bookmarkEnd w:id="1057"/>
    <w:bookmarkStart w:name="z126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"Английский язык":</w:t>
      </w:r>
    </w:p>
    <w:bookmarkEnd w:id="1058"/>
    <w:bookmarkStart w:name="z127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 класс":</w:t>
      </w:r>
    </w:p>
    <w:bookmarkEnd w:id="1059"/>
    <w:bookmarkStart w:name="z127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1-7, исключить;</w:t>
      </w:r>
    </w:p>
    <w:bookmarkEnd w:id="1060"/>
    <w:bookmarkStart w:name="z127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"2 класс":</w:t>
      </w:r>
    </w:p>
    <w:bookmarkEnd w:id="1061"/>
    <w:bookmarkStart w:name="z127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порядковые номера 1-7, исключить;</w:t>
      </w:r>
    </w:p>
    <w:bookmarkEnd w:id="1062"/>
    <w:bookmarkStart w:name="z127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"1-4 классы" изложить в следующей редакции:</w:t>
      </w:r>
    </w:p>
    <w:bookmarkEnd w:id="1063"/>
    <w:bookmarkStart w:name="z127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979"/>
        <w:gridCol w:w="2856"/>
        <w:gridCol w:w="641"/>
        <w:gridCol w:w="138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65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“Молодые ученики” Практические тесты для начинающих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(Young Learners Practice Tests Starters Student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Сандра Фокс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(Sandra Fox)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66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“Молодые ученики” Практические тесты для продолжающих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(Young Learners Practice Tests Movers Student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Сандра Фокс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(Sandra Fox)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67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“Молодые ученики” Практические тесты для продолжающих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(Young Learners Practice Tests Flyers Student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Брайан Стэфенз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(Bryan Stephens)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68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"Изучение звезд" Уровень 2 Книга для учеников, тетрадь, книга учителя, книга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(Learning Stars Level 2 Pupil`s Book, Activity Book, Teacher`s Book, Maths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Джеан Перрет, Джил Лейтон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(Jeanne Perrett,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69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"Культуроведение", 1-уровень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(Culture View Level 1 pack)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Джеан Перрет, Джил Лейтон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(Jeanne Perrett,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70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"Грамматические цели", Уровень 1, Учебник, книга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(Grammar Goals Level 1 Pupil`s Book, Teacher`s Book)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 Тэйлор, Майкл Уаттс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(Nicole Taylor,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71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"Грамматические цели", Уровень 2, Учебник, книга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Goals Level 2 Pupil`s Book, Teacher`s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 Тэйлор, Майкл Уаттс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(Nicole Taylor,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72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"Грамматические цели", Уровень 3, Учебник, книга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Goals Level 3 Pupil`s Book, Teacher`s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 Тайс, Дэйв Такер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(Judie Tice,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73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"Семья и Друзья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с диском, рабочая тетрадь с онлайн-практикой,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 –диски для прослушивания в классе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(Family and Friends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book+CD, Work book with online practice, Class Audio CD)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Н.Симмонс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(N. Simmons)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74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"Следующий ход 1", учебник,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(Next move 1 Pupil`s Book, Work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A.Cant,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75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"Я в зоопарке", уровень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с аудио CDs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тетрадь+ CD - Rom, Книга для учителя, CD для работы в классе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Yazoo Level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book with Audio CDs, Activity book + CD - Rom, Teacher`s Book,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Шарлот Ковилл, Жан Перре, Тесса Локовски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(Charlotte Covill, Jeanne Perret with Tessa Lochowski)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76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 в зоопарке", уровень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с аудио CDs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тетрадь+ CD - Rom, Книга для учителя, CD для работы в классе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Yazoo Level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book with Audio CDs, Activity book + CD - Rom, Teacher`s Book,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Шарлот Ковилл, Жан Перре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(Charlotte Covill, Jeanne Perret)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77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"Летай высоко 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начальной школы для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(Fly High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School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for Kazakhstan)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(Larisa Dalskaya)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78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"Летай высоко 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начальной школы для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(Fly High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School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Kazakhstan)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Л.Дальска, А.Бондарева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(L.Dalski, K.Bondareva)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79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мир 3", Учебное 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(Kids` World 3 Учебное пособие)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Л.Дальска, А.Бондарева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(L.Dalski, K.Bondareva)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80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"Летай высоко 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с аудио CDs, Занимательная грамматика+ CD, Рабочая тетрадь+ CD-Rom, Книга для учителя, CD для работы в классе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(Fly High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with audio CDs, Fun Grammar+ CD, Activity Book+ CD-Rom, Teacher’s Guide,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Перре, Шарлот Ковилл и Тамзин Томсон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(Jeanne Perrett, Charlotte Covill with Tamzin Thomson)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81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 в зоопарке", уровень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с аудио CDs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тетрадь+ CD - Rom, Книга для учителя, CD для работы в классе (1, 2, 3)Yazoo Level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book with Audio CDs, Activity book + CD - Rom, Teacher`s Book,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Шарлот Ковилл, Жан Перре, Тесса Локовски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(Charlotte Covill, Jeanne Perret with Tessa Lochowski)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82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сундучок"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(Второе издание), Аудио компакт-диски, Рабочая тетрадь с онлайн ресурсами (Второе издание), Книга для учителя (Второе издание)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(Kid`s Box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(Second Edition), Class Audio CDs, Activity Book with online recources (Second Edition), Teacher`s Book (Second Edition))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Каролина Никсон, Майкл Томлинсон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(Caroline Nixon, Michael Tomlinson)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</w:tbl>
    <w:bookmarkStart w:name="z129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3"/>
    <w:bookmarkStart w:name="z129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"4 класс":</w:t>
      </w:r>
    </w:p>
    <w:bookmarkEnd w:id="1084"/>
    <w:bookmarkStart w:name="z129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1-8, исключить;</w:t>
      </w:r>
    </w:p>
    <w:bookmarkEnd w:id="1085"/>
    <w:bookmarkStart w:name="z129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"5-9 классы":</w:t>
      </w:r>
    </w:p>
    <w:bookmarkEnd w:id="1086"/>
    <w:bookmarkStart w:name="z129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1-6, исключить;</w:t>
      </w:r>
    </w:p>
    <w:bookmarkEnd w:id="1087"/>
    <w:bookmarkStart w:name="z129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класс":</w:t>
      </w:r>
    </w:p>
    <w:bookmarkEnd w:id="1088"/>
    <w:bookmarkStart w:name="z130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1-11, исключить;</w:t>
      </w:r>
    </w:p>
    <w:bookmarkEnd w:id="1089"/>
    <w:bookmarkStart w:name="z130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изложить в следующей редакции:</w:t>
      </w:r>
    </w:p>
    <w:bookmarkEnd w:id="1090"/>
    <w:bookmarkStart w:name="z130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689"/>
        <w:gridCol w:w="3279"/>
        <w:gridCol w:w="641"/>
        <w:gridCol w:w="1383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92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Грамматика английского языка в контексте оригинала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English Grammar in Context Essential (MEGIC) + CD)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 Кларк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(Simon Clarke)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93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сундучок"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(Второе издание), Аудио компакт-диски, Рабочая тетрадь с онлайн ресурсами (Второе издание), Книга для учителя (Второе издание)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(Kid`s Box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(Second Edition), Class Audio CDs, Activity Book with online recources (Second Edition), Teacher`s Book (Second Edition))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Каролина Никсон, Майкл Томлинсон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(Caroline Nixon, Michael Tomlinson)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94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Успех", уровень элементарный. Учебник с электронной книгой, Рабочая тетрадь+ аудио CD, Книга для учителя + DVD-Rom, CD для работы в классе(1,2,3,4)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(New Success Elementary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Students` Book with eBook, Workbook + Audio CD, Teacher`s Support Book + DVD-Rom, Class CD (1, 2, 3, 4))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Джейн Коминс Карр, Дженифер Парсонс, Питер Моран, Линдси Уайт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(Jane Comyns Carr, Jennifer Parsons, Peter Moran, Lindsay White)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95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"Фокус" уровень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словарный банк, Рабочая тетрадь, Книга для учителя + MultiRom+ словарный банк, CD для работы в классе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(Focus Level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Students` Book + Word Store, Workbook, Teacher`s Book + MultiRom+ Word Store, Class CD (1, 2, 3))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Патрициа Релли, Марта Уминска, Бартош Михаловски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(Patrica Reilly, Marta Uminska, Bartosz Michalowski)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</w:tbl>
    <w:bookmarkStart w:name="z130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6"/>
    <w:bookmarkStart w:name="z130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"7 класс":</w:t>
      </w:r>
    </w:p>
    <w:bookmarkEnd w:id="1097"/>
    <w:bookmarkStart w:name="z130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1-11, 37, 39-42, исключить;</w:t>
      </w:r>
    </w:p>
    <w:bookmarkEnd w:id="1098"/>
    <w:bookmarkStart w:name="z131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 изложить в следующей редакции:</w:t>
      </w:r>
    </w:p>
    <w:bookmarkEnd w:id="1099"/>
    <w:bookmarkStart w:name="z131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327"/>
        <w:gridCol w:w="3749"/>
        <w:gridCol w:w="641"/>
        <w:gridCol w:w="127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0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(Algebra)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Кожахметов,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Кулмагамбетов,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0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(Geometry)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Кожахметов,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Палжанов,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0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(Biology)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Кенси,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Оспанкулова, A.Байжанов, A.Сагинтаевv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0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&amp; Astronomy)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Мехмет Сурмен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0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вызов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Рабочая тетрадь + Audio CD, Книга для учителя, CD для работы в классе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(New Challenges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Students` Book, Workbook + Audio CD, Teacher`s Handbook, Class CD (1, 2, 3))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Майкл Хэррис, Дэвид Моуер, Анна Сикоржинска, Линдси Уайт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(Michael Harris, David Mower, Anna Sikorzynska, Lindsay White)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0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Успех" уровень ниже среднего, Учебник с электронной книгой, Рабочая тетрадь+ аудио CD, Книга для учителя + DVD-Rom, CD для работы в классе(1,2,3,4)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(New Success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Students` Book with eBook, Workbook + Audio CD, Teacher`s Support Book + DVD-Rom, Class CD (1, 2, 3, 4))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Стюарт Маккинлей, Боб Хэстлингс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(Stuart McKinlay, Bob Hastings)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0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"Фокус уровень 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словарный банк, Рабочая тетрадь, Книга для учителя + MultiRom+ словарный банк, CD для работы в классе (1, 2,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(Focus Level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Students` Book + Word Store, Workbook, Teacher`s Book + MultiRom+ Word Store, Class CD (1, 2, 3))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Сью Кей, Воган Джонс, Дэниель Брэйшо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(Sue Kay, Vaughan Jones, Daniel Brayshaw)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</w:tbl>
    <w:bookmarkStart w:name="z131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8"/>
    <w:bookmarkStart w:name="z132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класс":</w:t>
      </w:r>
    </w:p>
    <w:bookmarkEnd w:id="1109"/>
    <w:bookmarkStart w:name="z132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1-4, исключить;</w:t>
      </w:r>
    </w:p>
    <w:bookmarkEnd w:id="1110"/>
    <w:bookmarkStart w:name="z132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"11 класс" изложить в следующей редакции:</w:t>
      </w:r>
    </w:p>
    <w:bookmarkEnd w:id="1111"/>
    <w:bookmarkStart w:name="z132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283"/>
        <w:gridCol w:w="2910"/>
        <w:gridCol w:w="641"/>
        <w:gridCol w:w="215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13"/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Мастеркласс по IELTS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(IELTS Masterclass)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Симон Хайнс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 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(Simon Haines,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May)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Ууниверсити 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14"/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IELTS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ученика, рабочая тетрадь, 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(Ready for IELTS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Workbook, Teacher`s book)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Луис Роджерс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(Louis Rogers)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15"/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"Новое в IELTS" (Международной системе оценки знания английского языка)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с ответами + Аудио компакт-диск, Тетрадь с ответами + Аудио компакт-диск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(New Insight into IELTS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answers + Audio CD, Workbook with answers + Audio CD)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Ванесса Джейкман, Клэр Макдоуэл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(Vanessa Jakeman, Clare McDowell)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</w:tbl>
    <w:bookmarkStart w:name="z132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6"/>
    <w:bookmarkStart w:name="z132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"1-4 классы":</w:t>
      </w:r>
    </w:p>
    <w:bookmarkEnd w:id="1117"/>
    <w:bookmarkStart w:name="z132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1-6, исключить;</w:t>
      </w:r>
    </w:p>
    <w:bookmarkEnd w:id="1118"/>
    <w:bookmarkStart w:name="z133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"5-11 классы":</w:t>
      </w:r>
    </w:p>
    <w:bookmarkEnd w:id="1119"/>
    <w:bookmarkStart w:name="z133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1-47, 53-55, исключить;</w:t>
      </w:r>
    </w:p>
    <w:bookmarkEnd w:id="1120"/>
    <w:bookmarkStart w:name="z133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"9-11 классы":</w:t>
      </w:r>
    </w:p>
    <w:bookmarkEnd w:id="1121"/>
    <w:bookmarkStart w:name="z133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72, 75, 76, 78-82, 84-87, 89-92, 94-98, исключить;</w:t>
      </w:r>
    </w:p>
    <w:bookmarkEnd w:id="1122"/>
    <w:bookmarkStart w:name="z133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"Дополнительная литература для внеклассного чтения" изложить в следующей редакции:</w:t>
      </w:r>
    </w:p>
    <w:bookmarkEnd w:id="1123"/>
    <w:bookmarkStart w:name="z133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62"/>
        <w:gridCol w:w="3483"/>
        <w:gridCol w:w="641"/>
        <w:gridCol w:w="213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2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орфографические плакаты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(Reading and spelling posters)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Чарльзуот, Мария Кортайа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(Maya Charlesworth, Maria Coretaya)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2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1+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listening and speaking 1+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Майлз Крэвин,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Крейг 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(Miles Craven Craig Thaine)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2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2+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listening and speaking 2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Майлз Крэвин,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Крейг 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(Miles Craven Craig Thaine)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2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3+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listening and speaking 3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Майлз Крэвин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(Miles Craven)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2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4+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listening and speaking 4+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Майлз Крэвин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(Miles Craven)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3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reading 1)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3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reading 2)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3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reading 3)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3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reading 4)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3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письмо 1+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writing 1+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Грээм Палмер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(Graham Palmer)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3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письмо 2+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writing 2+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Грээм Палмер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(Graham Palmer)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13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письмо 3+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writing 3+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 Гоуер (Roger Gower)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3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письмо 4+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(Real writing 4+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Саймон Хайнс (Simon Haines)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3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 в практике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(Vocabulary in practice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3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 в практике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(Vocabulary in practice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4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 в практике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(Vocabulary in practice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4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 в практике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(Vocabulary in practice 4)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4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 в практике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(Vocabulary in practice 5)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Гленис 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(Glennis Pye and Liz Driscoll)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4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 в практике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(Vocabulary in practice 6)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14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грамматики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practice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14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грамматики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practice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4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грамматики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practice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14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грамматики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practice 4)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14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reading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 Бонестил, Дэвид Уайз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(Lynn Bonesteel,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4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reading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 Бонестил, Дэвид Уайз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(Lynn Bonesteel,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15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reading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 Бонестил, Элис Саваж,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Уайз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(Lynn Bonesteel, Alice Savage,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15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чтение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(Real reading 4)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 Бонестил, Дэвид Уайз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(Lynn Bonesteel,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15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грамматическая лаборатория, уровень 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(My Grammar Lab elementary)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Дайана Холл, Марк Фоли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(Diane Hall,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15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грамматическая лаборатория, уровень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(My Grammar Lab intermediate)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Дайана Холл, Марк Фоли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(Diane Hall,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15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Лонгманский Базовый Английский Словарь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(Longman Basic English Dictionary)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15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Лонгманский Словарь в картинках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(Longman Photo Dictionary)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15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Лонгманский Мини Словарь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(Longman mini dictionary)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15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Англо-русский словарь+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Learner's Dictionary English- Russian+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15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Айлтс Тренер 6 практических тестов с ответами и аудио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(IELTS Trainer Six Practice Tests with Answers and Audio CDs)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Льюс Хашеми, Барбара Томас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(Louise Hashemi and Barbara Thomas)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15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Кембриджская подготовка к Тойфл, Тесты четвертое издание+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(Cambridge Preparation for the TOEFL® Test Fourth edition+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Джолин Гир, Роберт 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(Jolene Gear and Robert Gear)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16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 свои навыки, Навыки письма для IELTS 6-7.5.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Writing Skills for IELTS 6-7.5 Student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 Даймонд-Байэр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(Stephanie Diamond-Bayir)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16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 свои навыки, Навыки чтения для IELTS 6-7.5.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Reading Skills for IELTS 6-7.5 Student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Джэйн Шорт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(Jane Short)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16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 свои навыки, Навыки речи для IELTS 6-7.5.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Listening and Speaking Skills for IELTS 4.5.6 Student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Бэрри Кюзак, Сэм МакКартер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(Barry Cusack,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McCarter)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16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ваших навыков Использование английского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Skills Use of English)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16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Улучши свой навык письма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Skills Writing for First)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16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 свои навыки 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слушать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Skills Listening and Speaking)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16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 свой навык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(Improve your Skills Reading for First)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16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подростка в Казахстане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(Teen's Life in Kazakhstan 1, 2)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16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баллад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(World of Ballads)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16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Американские поэтические искры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Poetry Sparks)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17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Ссоры животных и другие казахские сказки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(Animals' Quarrel and other Kazakh tales)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17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(Farms)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 Блейдон 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17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в более широкое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(Doors to a Wider Place)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Дж.Бассетт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(J. Bassett)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17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Праздники во всем мире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(Festivals Around the World)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Р.Норткотт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(R.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17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Тропические 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(Rainforests)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Акиньеми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(R. Akinyemi)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17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Удивительные насекомые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(Amazing Minibeasts)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Шерил Палин (Cheryl Palin)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17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Жизненный цикл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 Life Cycles)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 Блейдон 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17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воздушных змея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(Two Kites)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Хэлен Кейси (Helen Casey)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17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в 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(Animals In the Air)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Куинн (R.Quinn)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17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Винни-Пух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(Winnie the Pooh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Уиллиамс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Williams)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18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(Cinderella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Кэтрин Харпер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(Kathryn Harper)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18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 Пэн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(Peter Pan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Шофильд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(Nicola Schofield)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18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поисках Нэмо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(Finding Nemo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Уиллиамс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 Williams)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18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Спящая красавица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(Sleeping Beauty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18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Бэмби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(Bambi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Барбара Ингам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(Barbara Ingham)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18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(Snow White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Кэтрин Харпер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(Kathryn Harper)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18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джунглей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Jungle Book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Шофильд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(Nicola Schofield)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18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русалка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Little Mermaid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Кэтрин Харпер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(Kathryn Harper)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18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Бабочки и лягушки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(Butterflies and Frogs)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Рэйчел Уилсон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(Rachel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18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с тренером Тимом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(Sport with Trainer Tim)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Луиза Итурэйн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(Maria Luisa Iturain)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19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 in the Air)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 Крук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19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 Athletes)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19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Мозговой тренажер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(Brain Gym)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Миллер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(Laura Miller)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19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 Хоппинг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(Island Hopping)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19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World of Homes)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 Тэйлор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(Nicole Taylor)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19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Камуфляж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 Camouflage)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19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 изменяющаяся планета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(Our Changing Planet)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Колин Дегнан-Винес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(Coleen Degnan-Veness)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19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 жуков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Bug's Life)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19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Леди и Бродяга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(Lady and the Tramp)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Рэйчел Уилсон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(Rachel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19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игрушек 2,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(Toy Story 2,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20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Пиноккио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(Pinocchio)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Мэлани Уиллиамс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(Melanie Williams)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20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далматинец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(101 Dalmatians)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20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(Lion King)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20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Робин Гуд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(Robin Hood)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Джозелин Поттер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(Jocelyn Potter)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20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Цыпленок Цыпа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(Chicken Little)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20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стране чудес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(Alice in Wonderland)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20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(Alladin)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Джозелин Поттер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(Jocelyn Potter)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20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 Нотр-Дама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(Hunchback of Notre-Damme)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Джозелин Поттер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(Jocelyn Potter)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20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(Wall-e)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Хелен Паркер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(Helen Parker)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20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Рататуй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(Ratatoille)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21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(Atlantis)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21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Колин Дегнан-Винес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(Coleen Degnan-Veness)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21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(Mulan)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21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 читателей в пустыне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(Readers life in the desert)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 Мэйсон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(Written by Paul Mason)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21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мы едим, Что едят животные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(What we eat, What animals eat)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Брэнда Стунз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(Brenda Stones)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21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Чувства удивительных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(Amazing animals senses)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 Лейелин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(Claire Llewellyn)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21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(Horses)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 Пауэл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(Written by Kerry Powell)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21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двоюродный брат Рейчел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(My cousin Rachel)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Мауриер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(D. Maurier)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21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олимпийских игр: неофициальная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story of the olympics: an unofficial history)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Рэйчел Бладон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21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(One Day)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Хелен Нейлор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(Helen Naylor)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22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Маленькая проблема в Амстердаме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 Little Trouble in Amsterdam)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Ричард Мак Эндрю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(Richard Mac Andrew)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22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и другие рассказы Фруткейк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Fruitcake Special and other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Бреннан (Frank Brennan)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22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Берлинский экспресс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(Berlin Express)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 Остен (Michael Austen)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22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приходит лето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(When Summer Comes)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Хелен Нейлор (Helen Naylor)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22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убийца (Emergency Murder)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Джанет МакКиффин (Janet McGiffin)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22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Забыть чтобы вспомнить (Forget To Remember)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Мали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(Alan Maley)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22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Смертельный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(Deadly Harvest)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Валкер (Carolyn Walker)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22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во имя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Love for Life)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Пенни Ханкук (Penny Hancock)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22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Война Фредди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(Freddie’s War)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Джейн Ролесон (Jane Rollason)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22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 саксофона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(Solo Saxophone)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Джереми Хармер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(Jeremy Harmer)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23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Замороженная пицца и другие кусочки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(Frozen Pizza and other slices of life)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Антуанетте Мозиз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(Antoinette Moses)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23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Давайте праздновать! + CD-Rom . Книга для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(Let's Celebrate! + Teacher's CD-Rom. CLIL)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23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патчи для Old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Patches for Old + Multi-Rom.)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Ванесса Пэйдж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Vanessa Page)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3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"Дикие лебеди" Ганса Христиана Андерсена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Wild Swans by Hans Christian Andersen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Чарльз Лойд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Charles Lloyd)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3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Русалочка от Ханса Кристиана Андерсена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Little Mermaid by Hans Christian Andersen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Энтони Керр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Anthony Kerr)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3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и его сыновья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Aesop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(The Father and His Sons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Aesop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Ванесса Пэйдж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Vanessa Page)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3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 Чарльза Перро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(Cinderrella by Charles Perrault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Чарльз Лойд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Charles Lloyd)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3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Аладдин и волшебная лампа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(Aladdin and the Magic Lamp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Чарльз Лойд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Charles Lloyd)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3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 Волшебник Оз Л. Франк Баум + DVD, Audio CDs.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Wonderful Wizard of Oz by L.Frank Baum + DVD, Audio CDs)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3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Призрак Кантервиля Оскара Уайльда + DVD, CD1, 2.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Canterville Ghost by Oscar Wilde + DVD, CD1, 2.)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4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Алисы в Стране чудес Льюис Кэрролл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(Alice's Adventures in Wonderland by Lewis Carroll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4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цветок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Stone Flower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4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Эгоистичный гигант Оскар Уайльд + CD.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Selfish Giant by Oscar Wilde + CD.)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4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Путешествие к Центру Земли Жюлем Верном + Multi-Rom.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(Journey to the Centre of the Earth by Jules Verne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Элизабет Грэй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Elizabeth Gray)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4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Саймон Декер и секретная формула + CD-Rom.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(Simon Decker and the Secret Formula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4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 и Андромеда + CD-Rom.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(Perseus and Andromeda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4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Лебединое озеро + Multi-Rom.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(Swan Lake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4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Рождественская песня Чарльза Диккенса + CD-Rom.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Christmas Carol by Charles Dickens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24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скрабей + CD-Rom.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Blue Scarab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24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 спускается в ад + CD-Rom. 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(Orpheus Descending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25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Оливер Твист Чарльз Диккенс + CD-Rom.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 с играми.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(Oliver Twist by Charles Dickens + CD-Rom.)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25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Маленькие женщины от Луизы Май Олкотт + CD-Rom.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 с играми.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(Little Women by Louisa May Alcott + CD-Rom.)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25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 сокровищ Роберт Луис Стивенсон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(Treasure Island by Robert Louis Stevenson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25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 Гуд + Multi-Rom.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(Robin Hood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25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Таинственный остров.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Жюль Верн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Mysterious Island.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Jules Verne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25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Ползучий человек сэра Артура Конан Дойля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Creeping Man by Sir Arthur Conan Doyle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25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Убийца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чтения. CLIL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Killer Whale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25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крокодилы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чтения. CLIL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(Saltwater Crocodiles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25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Осьминог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чтения. CLIL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Octopus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25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Белая Акула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 CLIL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Great White Shark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26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(Gharial Crocodiles)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26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змеи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 CLIL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(Venomous Snakes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26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"Досуг во всем мире"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(Free Time Around the World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Джули Пэнн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(Julie Penn)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26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"Летающие" животные"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(Animals in the Air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Роберт Куинн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(Robert Quinn)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26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"Фестивали во всем мире"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(Festivals Around the World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Ричард Норзкотт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(Richard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26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 мы изготовляем разные изделия"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(How we make products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 Рейнхэм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(Alex Raynham)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26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"Жизнь в дождевых лесах"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(Life in Rainforests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Шерил Палин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(Cheryl Palin)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26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"Школы"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(Schools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Ричард Норзкотт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(Richard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26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"Осторожно! Жуки"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(Danger! Bugs!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Полл Шиптон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26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 и музыка"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(Sound and Music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Ричард Норзкотт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(Richard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27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"Ваши пять чувств"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(Your Five Senses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Роберт Куинн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(Robert Quinn)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27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 структуры" и рабочая тетрадь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(Super Structures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Фиона Андрилл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(Fiona Undrill)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27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Дориана Грэя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Picture of Dorian Gray)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Оксар Уайлд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(Oscar Wild)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27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забор от кроликов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(Rabbit-Proof Fence)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Дорис Пилкинтон Гаримара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(Doris Pilkington Garimara)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27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секрет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(Chemical Secret)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 Викари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(Tim Vicary)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27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Big Sleep)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Реймонд Чандлер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(Raymond Chandler)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27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Нэльсон Мандела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(Nelson Mandela)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Роуэна Акиньеме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(Rowena Akinyeme)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27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 Баскервиллей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Hound of the Baskervilles)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Сэр Артур Конан Дойл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(Sir Arthur Conan Doyle)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27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Алое 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Scarlet Letter)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Натаниэль Хосорн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(Nathaniel Hawthorn)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27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Пустыня, гора,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(Desert, Mountain, See)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Сью Лэза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(Sue Leather)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28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Силас Марнер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(Silas Marner)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Эллиот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Elliot)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28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 (6-10 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(China (6-10 классы))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Дженифер Газкон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(Jeniffer Gascoigne)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28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(6-10 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(Brazil (6-10 классы))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Сюзан Холден, Альберта Уайт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(Susan Holden, Alberta White)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28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Прыгать, Скакать, Прыгать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(Jump, Stick, Jump)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Джил Мунтон, Луи Фидж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(Gill Munton, Louis Fidge)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28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в сапогах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(Puss in Boots)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 Рейндхам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(Alex Raynham)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28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Шапочка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(Little Red Riding Hood)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 Рейндхам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(Alex Raynham)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28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Солнце, Облако, Камень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(Sun, Cloud, Stone)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Джил Мунтон, Луи Фидж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(Gill Munton, Louis Fidge)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28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джунглях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 the Jungle)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Джил Мунтон, Луи Фидж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(Gill Munton, Louis Fidge)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28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United States of America)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Колин Динан-Венес, Шанталь Венес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(Coleen Degnan-Veness, Chantal 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28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 и чувство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(Sence and Sensibility)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Джейн Остин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(Jane Austen)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29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Дженифер Газкон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(Jennifer Gascoigne)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29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Миллионер из трущоб (Slumdog Millionaire)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Викас Сваруп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(Vikas Swarup)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29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Дориана Грея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Picture of Dorian Gray)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Оскар Уайлд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(Oscar Wilde)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29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(I, Robot)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Исаак Азимов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(Isaac Asimov)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29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Встреть меня в Стамбуле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(Meet Me in Istanbul)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Ричард Чишолм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(Richard Chisholm)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29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(Gandhi)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Рейчел Блейдон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29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Секретный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Secret Garden)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Франс Худсон Бурнет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(Frances Hodgson Burnett)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29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Сокровищ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(Treasure Island)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Роберт Луис Стивенсон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(Robert Louis Stevenson)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29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(White Fang)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Джек Лондон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(Jack London)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29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 Гуд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(Robin Hood)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Стевен Колбум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(Stephen Colbourn)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30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Твист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(Oliver Twist)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Чарльз Диккенс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Dickens)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30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(Middlemarch)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Элиот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Eliot)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30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(Heidi)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Джоанна Спири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(Johanna Spyri)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30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Л.А.Муви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(L. A. Movie)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Филипп Проуз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(Philip Prowse)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30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(Pride and Prejudice)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Джейн Остин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(Jane Austen)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30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(Italy)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Колин Динан-Венес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(Coleen Degnan-Veness)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30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 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(Moby Dick)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Херман Мелвил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(Herman Melville)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30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Лондон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(This is London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Филипп Проуз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(Philip Prowse)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30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Приключенческие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(Adventure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Лондон, Виктор Гюго, Дорис Лессинг, и т.д..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(Jack London, Victor Hugo, Doris Lessing,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30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двадцатого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(Twentieth - Century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Лоуренс, Вильям Тревор ,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(D. H. Lawrence, William Trevor,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31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Итории про путешествия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(Travel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Грэхем Грин, Майкл Палин,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(Graham Greene, Michael Palin,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31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про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(Animal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Редьярд Киплинг, О Генри, и .т.д.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(Rudyard Kipling, O. Henry,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31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Детки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(Baby animals)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31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(Music all around)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31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Здоровое 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(Healthy Eating)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31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Рапунсель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(Rapunzel)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131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Путешествие в тропики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Trip to the rainforest)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131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лягушка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Frog Princess)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131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Ghost)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131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 Пэн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(Peter Pan)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132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 в 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Wind in the Willows)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132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Странные животные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(Weird Animals)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132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Египет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(Anсient Egypt)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132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 и Андромеда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(Perseus and Andromeda)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132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Christmas Carol)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Чарльз Дикери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Charles Dickery)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132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Света за 80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(Around the World in 80 Days)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Джулиет Верни, Дженни 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(Juliet Verne,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132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(Pygmalion)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132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Путешестиве к центру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(Journey to the Centre of the Earth)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132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Сокровищ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(Treasure Island)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132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остров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Mysterious Island)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133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Killer Whale)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133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Осьминог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Octopus)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133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(Worms)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133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Loggerhead)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133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Остроносый Дельфин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Bottlenose Dolphin)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133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перемен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(Life Exchange)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133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скоробей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Blue Scarab)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133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Маугли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(Mowgli)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Киплинг, редактор Дженни 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R. Kipling, edited by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133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Венецианский купец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Merchant of Venice)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133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Копперфильд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(David Copperfield)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134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Ромэо и Джульетта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(Romeo and Juliet)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Шекспир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(W. Shakespeare)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134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Time Machine)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</w:tbl>
    <w:bookmarkStart w:name="z155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42"/>
    <w:bookmarkStart w:name="z155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"Предметы на английском языке" изложить в следующей редакции:</w:t>
      </w:r>
    </w:p>
    <w:bookmarkEnd w:id="1343"/>
    <w:bookmarkStart w:name="z155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181"/>
        <w:gridCol w:w="3654"/>
        <w:gridCol w:w="641"/>
        <w:gridCol w:w="138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4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природе и обществе Книга для ученика +CD, 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(Natural and Social Science 1 Pupil`s Book+CD, Teacher`s Book 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Джоанна Рамсден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(Joanne Ramsden)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4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Макмиллан Математика,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5-уровень Книга для ученика А, Книга для ученика B, Книга для учителя (Macmillan Mathematics Level 5 Pupil`s book A, Pupil`s book B, Teachers book 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Бродбент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(Paul Broadbent)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4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Логман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(Longman Biology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(биология 6-9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Аорэн Бриджс, Марк Левсли, Жанет Уилиамс, Крис Уоркмэн (Aaron Bridges,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Mark Levesley,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Janet Williams,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Workman)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4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Лонгман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(Longman 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(химия 8-9 кл.)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Айэн Брэнд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Грайм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(Iain Brand,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Grime)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4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Лонгман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(Longman 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 7-9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Дженифер Клиффорд, Милс Хадсон,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Пенни Джонсон, Гарри Филпот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(Jennifer Clifford,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Miles Hudson,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Penny Johnson,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Gary Philpott)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5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4 Лайф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(ICT 4 Life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5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Джон Гилс, Стиф Бирд, Сью Стрит (John Giles,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Steve Beard,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Sue Street)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5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4 Лайф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(ICT 4 Life)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6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 Фридман, Джон Уостнеу, Жаред Уильсон (Terry Freedman,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John Wasteney,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5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4 Лайф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(ICT 4 Life)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7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Сью Дженингс, Сюзан Нют, Джаред Уильсон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(Sue Jennings,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Susan Nutt,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5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Естественные науки 7.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Checkpoint Science 7 Coursebook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 Джонс,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Фелоус,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Фриман, Дэвид Санг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5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Естественные науки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Checkpoint Science 8 Coursebook, Workbook, Teacher’s Resource)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 Джонс,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Фелоус,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Фриман, Дэвид Санг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5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Математики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(Cambridge Checkpoint Mathematics: 9 Coursebook, Practice Book, Teacher’s Resource)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 Бирд,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 Бирд,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 Пирс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(Greg Byrd,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 and Chris Pearce)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5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Естественные науки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Checkpoint Science 9 Coursebook, Workbook, Teacher’s Resource)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 Джонс,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Фелоус,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Фриман, Дэвид Санг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5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биологии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IGCSE Biology Coursebook, Workbook, Teacher’s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 Джонс, Геоф Джонс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(Mary Jones and Geoff Jones)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5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химии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IGCSE Chemistry Coursebook, Workbook, Teacher's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Арвуд, Иан Лодж (Richard Harwood and Ian Lodge)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5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физики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IGCSE Physics Coursebook, Workbook, Teacher’s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Дэвид Санг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6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математики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IGCSE Mathematics Core and Extended Coursebook, Extended Practice Book, Core Practice Book, Teacher’s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Карен Морисон, Ник Хамшоу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(Karen Morrison and Nick Hamshaw)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6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информатики Кембридж IGSCE (Международный Аттестат о Среднем Образовании)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IGCSE ICT: Coursebook)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 Лидбеттер, Стюарт Вейнрайт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(Chris Leadbetter and Stewart Wainwright)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6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Глоссарий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(Maths. Glossary)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М.Балгабекова,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М.Бекбатырова,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Е.Михайличенко,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Есболов,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Умаров,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36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Наука, Глоссарий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(Science. Glossary)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Кушенова,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Сейдалиева,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Дякина,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Цой,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Воробьева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36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 History of Medieval Kazakhstan.) 7 класс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36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Наука (Macmillan Science + CD. 8-11 классы)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Кейт Келли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(Keith Kelly)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36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(Algebra)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К.Кожахметов, Б. Кулмагамбетов,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(K. Kozhahmetov, B. Kulmagambetov, A. Mirzakhmedov)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36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(Geometry)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Кожахметов, Е. Базаров, А. Мырзахметов, Б. Кулмагамбетов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(K. Kozhahmetov, Y. Bazarov, A.Mirzakhmedov, B.Kulmagambetov)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36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"Полный курс биологии для подготовки к Кембриджскому экзамену в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учителя + CD-диск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Biology for Cambridge Secondary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book, Workbook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Pack + CD. 9 класс)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Пэм Ладж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(Pam Large)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36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(Biology)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Кенси, Б. Ерметов, И. Шакимов, А. Сагинтаев, Т. Джигитбаев, Д. Жумадилов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(B. Kenci, B. Ermetov, I. Sakimov, A. Sagintayev, T. Zhigitbayev, D. Zhumadilov)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37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"Полный курс физики для подготовки к Кембриджскому экзамену в средней школе".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учителя + CD-диск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Physics for Cambridge Secondary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Pack + CD. 9 класс)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Хэлен Рейнольдз (Helen Reynolds)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37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"Полный курс химии для подготовки к Кембриджскому экзамену в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учителя + CD-диск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Chemistry for Cambridge Secondary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Pack + CD. 9 класс)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Филиппа Гардом Нулмэ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(Philippa Gardom Hulme)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37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"Оксфордская международная серия по основам наук" для 6 класса -учебник, рабочая тетрадь, методическое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International Primary Science 6 Student Workbook, Teacher's Guide)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Тэрри Хадсон,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Хай,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Дэбби Робертс,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Джералдина 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(Terry Hudson, Alan Haigh, Debbie Roberts, Geraldine Shaw)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37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"Оксфордская международная серия по компьютеризации" для 6 класса - учебник, рабочая тетрадь, методическое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International Primary Computing 6 Student's Workbook, Teacher's Guide)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Хэльд,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Дайан Левайн,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Элисон Пейдж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 Held, Diane Levine, Alison Page)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37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"Оксфордская международная серия по математике" для 6 класса - учебник, рабочая тетрадь, методическое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(Oxford International Primary Maths 6 Student Workbook, Teacher's Guide)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 Коттон,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Кэролайн Клиссольд,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 Глитро,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 Моселей,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Джанет Риз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(Tony Cotton, Caroline Clissold, Linda Glithro, Cherri Moseley, Janet Rees)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37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"Математика" 8 Учебник, Рабочая тетрадь, Ресурсы учителя (Диагностическое тестирование Кембриджа)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(Mathematics 8 Coursebook, Practice book, Teacher’s Resource (Cambridge Checkpoint))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Грег Бирд, Линн Бирд и Крис Пирс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(Greg Byrd, Lynn Byrd and Chris Pearce)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37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химии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Джон Милс, Питер Еванс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 Mills, Peter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37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Брайан Милнер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(Bryan Milner)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37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"Основы химии для 8 класса" - учебник и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(Essential Chemistry for Cambridge Secondary 1 Stage 9 Student’s Book,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 Норрис,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Лори Райан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(Roger Norris, Lawrie Ryan)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37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"Основы физики для 8 класса" - учебник и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(Essential Physics for Cambridge Secondary 1 Stage 9 Student’s Book,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 Райан,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Даррэн Форбз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(Lawrie Ryan, Author Darren Forbes)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38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"Основы математики для 8 класса" - учебник, рабочая тетрадь, ресурсный диск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(Essential Mathematics Stage 9 Pupil’s Book +Teacher’s CD,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Сью Пембертон,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Патрик Кивлин,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Уинтэрс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(Sue Pemberton, Patrick Civlin, Paul Winters)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38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биологии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IGSCE Biology Coursebook, Workbook, Teacher’s Resource и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 Джонс, Джоф Джонс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(Mary Jones, Geoff Jones)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38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химии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IGSCE Chemistry Coursebook, Workbook, Teacher’s Resource и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Харвуд, Ян Лодж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(Richard Harwood, Ian Lodge)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38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физики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IGSCE Physics Coursebook, Workbook, Teacher’s Resource и CD-ROM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Дэвид Сенг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38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информатики Кембридж IGSCE (Международный Аттестат о Среднем Образовании)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IGSCE ICT Coursebook)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 Лидбеттер и Стюарт Уайнрайт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(Chris Leadbetter and Stewart Wainwright)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38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химии для 10 класса" - учебник, рабочая тетрадь,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Chemistry for Cambridge IGCSE Student’s Book, Workbook,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Роуз Мари Галлахер,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Инграм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(RoseMarie Gallagher, Paul Ingram)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38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физике для 10 класса" - учебник, рабочая тетрадь,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Physics for Cambridge IGCSE Student’s Book, Workbook,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Стивен Попле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(Stephen Pople)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38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математике для 10 класса" - учебник, рабочая тетрадь,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Mathematics for Cambridge IGCSE Student’s 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Дэвид Рейнер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(David Rayner)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38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информатике для 10 класса" - учебник, рабочая тетрадь, пособие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(Complete ICT for Cambridge IGSCE Student’s 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Стивен Дойл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(Stephen Doyle)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</w:tbl>
    <w:bookmarkStart w:name="z160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9"/>
    <w:bookmarkStart w:name="z160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дополнительной учебной литературы и художественной литературы для внеклассного чтения и пополнения фонда библиотек организаций образования", утвержденном указанным приказом:</w:t>
      </w:r>
    </w:p>
    <w:bookmarkEnd w:id="1390"/>
    <w:bookmarkStart w:name="z160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162-1, следующего содержания:</w:t>
      </w:r>
    </w:p>
    <w:bookmarkEnd w:id="1391"/>
    <w:bookmarkStart w:name="z160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9"/>
        <w:gridCol w:w="2440"/>
        <w:gridCol w:w="1330"/>
        <w:gridCol w:w="3540"/>
        <w:gridCol w:w="591"/>
      </w:tblGrid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162-1.</w:t>
            </w:r>
          </w:p>
          <w:bookmarkEnd w:id="1393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таким, как Назарбаев.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Рассказы для детей о детстве Президента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Зенькович Н.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bookmarkStart w:name="z160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94"/>
    <w:bookmarkStart w:name="z160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учебно-методических пособий и литературы для учителей", утвержденном указанным приказом:</w:t>
      </w:r>
    </w:p>
    <w:bookmarkEnd w:id="1395"/>
    <w:bookmarkStart w:name="z160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"Казахский язык обучения" изложить в следующей редакции:</w:t>
      </w:r>
    </w:p>
    <w:bookmarkEnd w:id="1396"/>
    <w:bookmarkStart w:name="z160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5105"/>
        <w:gridCol w:w="1513"/>
        <w:gridCol w:w="1684"/>
        <w:gridCol w:w="2840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9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және мектеп жасындағы балалардың психологиялық даму ерекшеліктері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Tutor Kz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9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Жасөспірімдер психологиясын дамытуға арналған тренингтер. Әдістемелік құрал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Танибергенова,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Базарбаева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0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Балалардың тілін дамыту, байланыстырып сөйлеуін, тілдің лексикалық -грамматикалық жүйесін қалыптастыруға арналған дидактикалық ойындар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Сағымбаева,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Саурбаева,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Сарманова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Дәуір-кітап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0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к ЕНТ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0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психологінің жұмыс кітабы. 1, 2-бөлім Бастауыш мектеп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Жантикеев,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0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жұмыс дәптері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Жантикеев,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0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педагогтармен жұмыс дәптері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Жантикеев,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05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Диктанттар мен мазмұндамалар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Қасымбек.,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06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АшимбетоваР.,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СахимзадинаМ.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07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учителя. 5-сынып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Ашимбетова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 М.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0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2-жұмыс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5-8-сыныптар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0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І, ІІ жартыжылдық мұғалімнің жұмыс дәптері. 6-сынып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Тердікбай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Утегенова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Лесбекқызы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1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Мұғалімнің жұмыс дәптері. 10-сынып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Өтепов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1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психологінің жұмыс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1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Қазіргі білім берудегі техникалар мен технологиялар.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Қ.Қараев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1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диктантына арналған мәтіндер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Ж.Нұрсейітова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2015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41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Мұғалімнің жұмыс дәптері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Б.Шаушекова,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Г.Бапанова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415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ІІ, жартыжылдық. Мұғалімге арналған көмекші құрал+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Сапарбаева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Әбдікәрімова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416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Мұғалімге арналған көмекші құрал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417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 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жартыжылдық Мұғалімге арналған көмекші құрал +СD.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41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қозғалысының педагогикасы: тәрбие жұмысының теориясы мен практикасы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Тесленко,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Дмитриенко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Ювенологиялық зерттеу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41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мектепте шетел тілдерін оқыту әдістемесі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42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Негізгі орта мектеп курсының математикадан жазбаша емтихан өткізуге арналған тапсырмалар жинағы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Данилюк, В. Грибиниченко,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Лукьянова, Б. Хамзина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42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пәнін тереңдете оқытатын сыныптарда негізгі орта мектеп курсы бойынша жазбаша емтихан өткізуге арналған тапсырмалар жинағы.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Егоркина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2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орта мектеп курсы бойынша математика пәнінен жазбаша емтихан өткізуге арналған тапсырмалар жинағы (ҚГБ)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Егоркина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42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Бүлдіршіндермен қызықты әңгімелер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Гринцевич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42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сыныптарда оқу жылдамдығын тексеруге арналған мәтіндер жинағы. 1-4 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Аргумбаева,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Утильбекова.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425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Дене шыныктыру. Жалпы білім беретін мектептің 1-4 сыныптар мұғалімдеріне арналған әдістемелік құрал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Васильченко,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Меркель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426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Ш.Нұрманбетова,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427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Ш.Нұрманбетова,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42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ондық сандары. Математикадан қатқыл қағаздағы плакаттар жиынтығы.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плакат)/ Числа первого десятка. Набор плакатов по математике на картоне (20 плакатов)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Засухина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42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"Сабалақ" поэмасы.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Қ.Шаңғытбаев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"ЖАН"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43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Дене шынықтыру. Әдістемелік құрал. 1,2 бөлім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43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Мәтіндер жинағы. Оқу жылдамдығын тексеруге арналған. 5-7 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Мажимова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43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құрал. 8-9 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43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 +CD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43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"Оқушыларға рухани-адамгершілік тәрбие берудің теориясы және әдістемесі".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жетекшісіне арналған әдістемелік нұсқаулық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Немеребаев,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Ким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Немеребаев,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Ким</w:t>
            </w:r>
          </w:p>
        </w:tc>
      </w:tr>
    </w:tbl>
    <w:bookmarkStart w:name="z164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5"/>
    <w:bookmarkStart w:name="z164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1436"/>
    <w:bookmarkStart w:name="z164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1-9, исключить;</w:t>
      </w:r>
    </w:p>
    <w:bookmarkEnd w:id="1437"/>
    <w:bookmarkStart w:name="z164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1438"/>
    <w:bookmarkStart w:name="z165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1-27, исключить.</w:t>
      </w:r>
    </w:p>
    <w:bookmarkEnd w:id="1439"/>
    <w:bookmarkStart w:name="z165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1440"/>
    <w:bookmarkStart w:name="z165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441"/>
    <w:bookmarkStart w:name="z165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42"/>
    <w:bookmarkStart w:name="z165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образования и науки Республики Казахстан;</w:t>
      </w:r>
    </w:p>
    <w:bookmarkEnd w:id="1443"/>
    <w:bookmarkStart w:name="z165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444"/>
    <w:bookmarkStart w:name="z165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 вице-министра образования и науки Республики Казахстан Аймагамбетову А.К.</w:t>
      </w:r>
    </w:p>
    <w:bookmarkEnd w:id="1445"/>
    <w:bookmarkStart w:name="z165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843"/>
        <w:gridCol w:w="3022"/>
        <w:gridCol w:w="641"/>
        <w:gridCol w:w="1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 на казахском языке</w:t>
            </w:r>
          </w:p>
          <w:bookmarkEnd w:id="14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  <w:bookmarkEnd w:id="14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 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  <w:bookmarkEnd w:id="145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Смаилова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Виноградова,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  <w:bookmarkEnd w:id="146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Демонстрациялық материалдар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 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4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4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4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4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4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4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4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4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4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4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4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4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4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5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5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(3-6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Абдрахманова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5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5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5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5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5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 (электронды нұсқа)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  <w:bookmarkEnd w:id="150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Хоцян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5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5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5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Бектұрғанова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5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Әділбайқызы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5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5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5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5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5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5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5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5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5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5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5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5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5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5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5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5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5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5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5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5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5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5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  <w:bookmarkEnd w:id="155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5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5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5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5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5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5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5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5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5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Ғазизбек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5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5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5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5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5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5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5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5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5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5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5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5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5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5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5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5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5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5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5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5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предшкольной подготовки в общеобразовательной школе, лицее, гимназии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6-7-и лет)</w:t>
            </w:r>
          </w:p>
          <w:bookmarkEnd w:id="159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 хрестоматиясы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Прахнау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әліппе-альбом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Прахнау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Тарасова,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Заметайло,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Григорова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Тарасова,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Заметайло,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Григорова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Рахатбаева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Қалықова, Г.Молдабаева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Жұмаділдаева,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.Есенсариева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6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Жұмаділдаева,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Есенсариева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6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6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6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Бельгибаева,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Бозжигитова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6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Жиенбаева,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6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Добрынина,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Криушова,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Хоцян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6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 1, 2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Добрынина,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Криушова,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Хоцян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6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6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6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Қиялбекова,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Құрманғалиева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6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Қиялбекова,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Құрманғалиева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6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Юркова,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Пермякова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6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 – 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Сейілғазинова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6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Қаупсіз мінез – 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Сейілғазинова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6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Жанбосынова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6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6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6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6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 альбомы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6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6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Музыкалық-дидактикалық ойындар.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Гончарова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6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6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6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6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6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6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6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6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6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6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Борисова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6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6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6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6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6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Дрыгина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6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математиқалық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Өтемісова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6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математиқалық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әліппе-дәптер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6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математиқалық ұғымдарды қалыптастыру. 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6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6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6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6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6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6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Жукова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6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Төлеубекова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6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Ималова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6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Джамбулатова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6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Сапарғалиева,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6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6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6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Сатпаева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6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+ СD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Сатпаева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6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Әубакірова,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6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6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Комельяго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6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 Каримова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6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 Стамбекова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6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6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6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6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6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6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6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6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6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6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Уайдуллақызы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6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Жүндібаева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6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Қабыланбекова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  <w:bookmarkEnd w:id="168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Туған күн. Шығармашылыққа арналған жиынтық. 1-ші баспалдақ.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/ 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ұйымның бірінші кіші тобында оқу-тәрбие үрдісін жүзеге асыру бойынша. Әдістемелік ұсынымдар. (2-3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Мектепке дейінгі ұйымдарда бірінші кіші топтардағы балаларға арналған көркем әдебиет шығармалары. (2-3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балақай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SanSam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мүмкіндіктері шектеулі балаларға арналған балабақшада қазақ тілін оқытып үйрету сабақтарының үлгілері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Құдайберген,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Оралбаева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алғашқы палитрам. Моя первая палитра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Воротникова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2-ші сәбилер тобы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Ортаңғы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Ересектер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айтуға үйретудің әдістері мен тәсілдері (жеке даралап оқыту). 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Аитова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ұйымды басқару жүйесі.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Култаева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 іс-әрекетіндегі жоба әдісін қолдану.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Жолдыбаева,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Копанова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 әдістемелік жұмысты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Кененбаева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(4-5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6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(5-7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Кененбаева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6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+ СД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Дүкенбай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6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 жасына дейінгі балаларды қазақ тілінде оқыту ерекшеліктері. Әдістемелік нұсқаулығы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(3-4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6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Логиканы дамытамыз (3-5 жасқа дейінгі балаларға арналған)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"Боямақ"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Әдістемелік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DVD дискісі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Дидактикалық материалдар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Айсұлтан trade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7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алғашқы әліппем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7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Қуырмаш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7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Таңғажайып алаңқай. Табиғат бояулары. Шығармашылыққа арналған жиынтық.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баспалдақ. Дидактикалық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7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Көңілді цирк. Шығармашылыққа арналған жиынтық. 3-ші баспалдақ.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7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Балабақшада және үйде сурет салу, мүсіндеу, аппликация жасау. "Шығармашылық" білім беру саласы. 5 жастан бастап 6 (7) жасқа дейінгі балалармен ұйымдасқан оқу ісін жүргізу бойынша әдістемелік нұсқаулар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Қыдырова,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7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 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Абдрахманова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7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Математикалық жазу – 5-7 жасқа дейінгі балаларға.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(аударған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Иманқұлова)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7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ашу, оқу және жазу.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бөлімді.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Қошым-Ноғай,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"Жақында мектепке барамын" 5+</w:t>
            </w:r>
          </w:p>
          <w:bookmarkEnd w:id="170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7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7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7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7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7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7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7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7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7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7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"Жақында мектепке барамын" 6+</w:t>
            </w:r>
          </w:p>
          <w:bookmarkEnd w:id="17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7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7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7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7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7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7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7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7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7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7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7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экологиялық әліппе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Назарбаева,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Сабденалиева,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7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 және тіл жаттығулары. 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7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Оқылық та, тоқылық! Жылдам оқуға жаттығу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7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Тез санайықшы! Тез есептеуге жаттықтыру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7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әліппе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Кузнецова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7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әлемді танимын Мамандықтар.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7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айналадағы табиғат. Экологиялық білім негіздерін беруге бағытталған оқу-тәрбиелік іс-шаралары кешені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С.Еликова,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О.Вязовая,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Е.Москаленко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7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альбом, "Ш, Ж, Ч, Щ"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7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"Л"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7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"Р"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7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"С, З, Ц"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7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сөйлеу тілі дамымаған балаларға арналған диагностикалық тексеру альбомы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Бегешова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7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сөйлеу тілі дамымаған балаларға арналған диагностикалық тексеру альбомына әдістемелік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Бегешова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7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жасына дейінгі балаларды жол жүру ережелерімен таныстыру.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Хусайнова,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Таттымбетова,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Терентьева,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Тыряткина,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Б.Самекина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7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жасына дейінгі балалардың қауіпсіздік тәртібі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Грабова,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Арынбаева,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Беспалова,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Дешко,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Герасимова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7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мерекелер. Ертеңгілік сценарийлері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7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әңгімелер. Әңгімелер 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7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мерекелер.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Сценарийлер 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7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CD (3-6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7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тілмаш.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Құсмамбетова,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Тугельбаева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7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Кішкентай тілмаш.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Ж.Жанаева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Ігілікова,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Тугельбаева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7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тілмаш. Демонстрациялық материалдар 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Ігілікова,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Тугельбаева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7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Балабақшада қазақ тілін меңгеру деңгейінің педагогикалық мониторингісіне арналған диагностикалық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Козявина,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7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Балабақшада қазақ тілін меңгеру деңгейінің педагогикалық мониторингісіне арналған диагностикалық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Козявина,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Толеуова,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7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Балабақшада қазақ тілін меңгеру деңгейінің педагогикалық мониторингісіне арналған диагностикалық құрал 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Кожахметова,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Козявина,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Толеуова,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7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 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(5-7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7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Барыстың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(4+)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7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күлімдеп ән шырқаймыз: үш тілдегі әндер жинағының ноталары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(5-6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Жанаева, Н. 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Біртаева,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Түгелбаева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обучения на казахском и русском языках</w:t>
            </w:r>
          </w:p>
          <w:bookmarkEnd w:id="175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  <w:bookmarkEnd w:id="175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Демонстрациялық және үлестірме метариалдар / 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/ 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құрылысшы / Волшебный строитель.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  <w:bookmarkEnd w:id="176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/ 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Үлестірмелі материалдар / Аппликация. Раздаточный материал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  <w:bookmarkEnd w:id="177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Учебно-методичский комплекс "Английские друзья, первый уровень" - адаптированная версия для Казахстана учебник – учебник, аудио диск для работы в классе, рабочая тетрадь, методическое пособие для учителя, ресурсный набор для учителя (постеры и флэшкарты), интерактивный 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 Friends 2nd ed level 1 KZ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Book, Class Audio CD, Activity book, Teacher’s Book, Teacher’s Resource Pack, iTools (Interactive Whiteboard Recources), Posters)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Сьюзан Януззи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(Susan Iannuzzi)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Демонстрациялық материал / Основы безопасного поведения.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предшкольной подготовки в общеобразовательной школе, лицее, гимназии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6-7-и лет)</w:t>
            </w:r>
          </w:p>
          <w:bookmarkEnd w:id="177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Дидактикалық материалдар. Естествознание. Дидактические материалы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Жанбосынова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"Улыбка" для Казахстана, предшкола Учебник, Рабочая тетрадь, Книга для учителя, Дополнительный методический материал для учителя (Аудио диски , Видео диски , диск с дополнительным материалом), диск для ученика с аудио и видео материалом, диск для интерактивной доски, электронный учебник для ученика, Карточки с картинками, Постеры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(Smiles for Kazakhstan Starter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Book, Pupil's CD, Class CDs 1, 2, Activity Book, e-Book, Teacher's Book, Teacher's Resource Pack CD-Rom, DVD PAL, Interactive Whiteboard Software, Picture Flashcards, Story Cards, Posters)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(Jenny Dooley, Series Consultant: Bob Obee. Translations by N.Mukhamedjanova)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Паблишинг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Учебно-методичский комплекс "Английские друзья, второй уровень" - адаптированная версия для Казахстана учебник – учебник, аудио диск для работы в классе, рабочая тетрадь, методическое пособие для учителя, ресурсный набор для учителя (постеры и флэшкарты), интерактивный 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(English Friends 2nd ed level 2 KZ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Book, Class Audio CD, Activity book, Teacher’s Book, Teacher’s Resource Pack, iTools (Interactive Whiteboard Recources), Posters)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Сьюзан Януззи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(Susan Iannuzzi)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 Старз Стартер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ученика, книга для учителя, класс аудио CD, Алфавитная книга,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(Academy Stars Starter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book, Teacher's Book, Class Audio CD, Alphabet Book, Flashcards)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Патрисия Акоста,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Анжела Падрон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(Patrica Acosta, Angela Padron)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  <w:bookmarkEnd w:id="178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3 жастағы балаларға арналған жұмыс дәптері. Поиграй. Подумай. Раскрась. Рабочая тетрадь.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4 жастағы балаларға арналған жұмыс дәптері. Поиграй. Подумай. Раскрась. Рабочая тетрадь.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5 жастағы балаларға арналған жұмыс дәптері. Поиграй. Подумай. Раскрась. Рабочая тетрадь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6 жастағы балаларға арналған жұмыс дәптері. Поиграй. Подумай. Раскрась. Рабочая тетрадь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тілдің патшалығы. The kinglom of languages. Королевство трех языков. Оқу-әдістемелік кешенге әдістемелік нұсқаула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пішіні. Форма предметов. The shape of things.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Мурзагалиева / английский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Мурзагалиева / английский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Дидактикалық карточкалар /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неден жасалған? Что из чего сделано? What is made from? Тілетін дидактикалық карточкалар / Разрезные дидактические карточки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неден жасалған? Что из чего сделано? What is made from? Дидактикалық карточкалар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 orientation. Тілетін дидактикалық карточкалар / Разрезные дидактические карточки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 / английский язык Жакиянова М.)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к учебному комплексу "Үш тілдің патшалығы. The kinglom of languages. Королевство трех языков"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 бағдарлай білу. Ориентирование во времени. Time orientation.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 / английский язык Жакиянова М.)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Противоположности. Oppositions.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 английский язык 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7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Санап үйренеміз - Учимся считать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Балдырғандарға арналған хрестоматия / хрестоматия для детей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Сәрсембаева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8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 / Поиграй-ка. Разрезной дидактический материал по математике 3-4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/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Дәулетбаева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8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Дыбыстар әлемінде.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3-4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Мухамадиева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8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Кел, ойнайық. Математикадан тілінбелі дидактикалық материал / Поиграй-ка. Разрезной дидактический материал по математике 5-6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Дәулетбаева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8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қарындаш пен қалқалам" 4-тен 5 жасқа дейінгі балаларға сурет салуды үйрететін дәптер. "Волшебные карандаш и кисточка" Обучающая тетрадь по рисованию для детей от 4 до 5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8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аппликация" 4-тен 5 жасқа дейінгі балаларға арналған үйрететін дәптер. "Волшебная аппликация" Обучающая тетрадь для занятий с детьми от 4 до 5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8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"Сиқырлы қарындаш пен қылқалам" 3-тен 4 жасқа дейінгі балаларға сурет салуды үйрететін дәптер. "Волшебные карандаш и кисточка" Обучающая тетрадь по рисованию для детей от 3 до 4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8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аппликация" 3-тен 4 жасқа дейінгі балаларға арналған үйрететін дәптер. "Волшебная аппликация" Обучающая тетрадь для занятий с детьми от 3 до 4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8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Сенсорика бойынша тілінбелі дидактикалық материал / Поиграй-ка. Разрезной дидактический материал по сенсорике 3-4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Дәулетбаева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8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қолдар" 5-тен 6 (7) жасқа дейінгі балаларға арналған қол еңбегі және құрастырулар. "Волшебные ручки". Ручной труд и конструирование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детей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8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"Ермексаздың сиқырлы елі" 5-тен 6 (7) жасқа дейінгі балаларға мүсіндер жасауды үйрететін дәптер. "Волшебная страна пластелина". Обучающая тетрадь по лепке для детей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8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аппликация" 5-тен 6 (7) жасқа дейінгі балаларға арналған дәптер. "Волшебная аппликация". Обучающая тетрадь для занятий с детьми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8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қарындаш пен қылқалам" 5-тен 6 (7) жасқа дейінгі балаларға сурет салуды үйрететін дәптер. "Волшебные карандаш и кисточка". Обучающая тетрадь по рисованию для детей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8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құралдар топтамасы. Ересек топ (5-6 жас). Художественная литература. Комплект наглядно-дидактических пособий. Старшая группа 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8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Сандар. Белгілер. Геометриялық фигуралар / Цифры. Знаки. Геометрические фигуры. Набор карточек (34 карточки).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8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 / Поиграй-ка. Разрезной дидактический материал по математике 6-7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Дәулетбаева)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8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Қане, есептеші. 6-дан 7 жасқа дейінгі балаларға арналған математика есептер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8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(English. Teacher`s book)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8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(English. ABC copybook + CD)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8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(English. Work-book)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8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8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Есеп-счет. 4 + Барыстың дәптері. Тетрадь барсика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8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тілді үйренеміз. Учим два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тұратын үй. Дом, в котором я живу. Суретті сөздік. Словарь в картинках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8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тілді үйренеміз. Учим два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жақсы көретін әлем. Мир, который я люблю.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сөздік. Словарь в картинках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8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мемлекеттік мерекелеріне арналған іс-шаралар, ертеңгіліктердің сценарийлер топтамасы.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Комплект сценариев мероприятий, утренников, посвященных государственным праздникам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Александрова, Ж. Петрушина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8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в рисунках.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(Alphabet in pictures)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Жакиянова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8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Оқу-танымдық боямақпен жұмыс жасау бойынша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8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Үй жануарлары. Домашние животные. Domestic animals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8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Үй құстары. Домашние птицы. Poultries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8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Шашу. Жыртқыш аңдар. Дикие животные. Wild animals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8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Аңдар. Животные. Animals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8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Мәшинелер. Автомобили. Cars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8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Жемістер. Фрукты. Fruit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8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Ән аспаптары. Мукыкальные инструменты. Musical intruments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8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Шашу. Ас үй заттары. Кухонные принадлежности. Kitchen appliances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 на русском языке</w:t>
            </w:r>
          </w:p>
          <w:bookmarkEnd w:id="18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  <w:bookmarkEnd w:id="18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 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  <w:bookmarkEnd w:id="18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  <w:bookmarkEnd w:id="185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Жакешова А., Баубекова Ж., Каугабаева Б., Супергиева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Жакешова А., Баубекова Ж., Каугабаева Б., Супергиева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материалдар (3-5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8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8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8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 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8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8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8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8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8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8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8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8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8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8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8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8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8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8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8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8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8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8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8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8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8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8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9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9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9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9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 (электронный вариант)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9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9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 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  <w:bookmarkEnd w:id="190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ВесҰлый колокольчик и его друзья. 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9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9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9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9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9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9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 Шаризанова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9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9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9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9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9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9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9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9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9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9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9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9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9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9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9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9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9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9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9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9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9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9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9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9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9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9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9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9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9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9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9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9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9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  <w:bookmarkEnd w:id="196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Ұ. Оразбаева Г., Кумарбаева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Музыкально-дидактические игры.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Беркінғалиева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Беркінғалиева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9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9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9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9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9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9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9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9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9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9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9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9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9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9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9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9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9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9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9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0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0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0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("Қазақ тілінде сөйлейміз" оқу әдістемелі кешеніне)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0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0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0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0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тетрадь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0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0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 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0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0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0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0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0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0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0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0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0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0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0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0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0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0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0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0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0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0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0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0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0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0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0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0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0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0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0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0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0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0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0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0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0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 Класс предшкольной подготовки в общеобразовательной школе, лицее, гимназии (дети 6-7-и лет)а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0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0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6-7-и лет)</w:t>
            </w:r>
          </w:p>
          <w:bookmarkEnd w:id="204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Заметайло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Заметайло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Гарбузова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Тирская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Азбука-тетрадь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0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Әліппе-дәптер № 1, 2 + CD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0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0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0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0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0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0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0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Перникова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0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Перникова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0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0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0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0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Пермякова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0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0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Шелипова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0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0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Азбука-тетрадь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0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0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 1, 2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0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0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0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0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0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0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0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0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0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0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0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0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0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 Гарбузова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0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0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0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+ СD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0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0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Сапаргалиева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1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Балтабекова,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Ерболина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1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1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1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1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1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 Приходченко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1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1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1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1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1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 Приходченко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1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1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Приходченко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1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1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Приходченко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1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1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1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1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1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1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1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1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  <w:bookmarkEnd w:id="21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ручки.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лепке и аппликации.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конструктор.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сенсорике и конструированию.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пальчики.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Альбом по рисованию для детей первой младшей группы.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осуществлению учебно-воспитательного процесса в первой младшей группе дошкольной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по рисованию. (2-3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пособие. Развивающий и игровой материал для детей первой младшей группы дошкольной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1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2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3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4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тілінде сөйлей бастаймыз. Тәрбие мен оқытуы орыс тілінде жүргізілетін екінші кіші топ балаларына арналған 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русским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мекемелердің тәрбие мен оқытуы орыс тілінде жүргізілетін екінші кіші, ортаңғы және ересектер топтары оқытушыларына арналған ұйымдастырылған оқу іс-әрекетінің технологиялық карталары мен әдістемелік нұсқаулық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Волшебная лужайка. День рождения. Набор для творчества.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1-я ступень.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Волшебная лужайка. Краски природы. Набор для творчества. 2-я ступень.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Волшебная лужайка. Краски природы. Набор для творчества. 3-я ступень.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материал. Ознакомление с окружающим миром, развитие логического мышления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1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Развитие речи. (2-3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Методические рекомендации по применению музыкальных произведений в ОУД первой младшей группы.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произведений художественной литературы для детей первой младшей группы дошкольной организации. (2-3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1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Путешествие во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для детей 5-7 лет.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1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Играем и говорим на русском языке.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5-6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1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Играем и говорим на русском языке.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для детей 6-7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1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(Alphabet Book)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1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(Alphabet Book)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1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Глаголы.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(Verbs)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1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Глаголы.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(Verbs)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1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уровня компетентностного развития детей дошкольного возраста с помощью системы индикаторов. (2-3, 3-4, 4-5, 5-6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1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Старшая группа (5-6 лет)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Филиппова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Тюшина Г.Р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1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сценариев спортивных праздников.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(4-5 лет)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 "Скоро в школу" 5+</w:t>
            </w:r>
          </w:p>
          <w:bookmarkEnd w:id="215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1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1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1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1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1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1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1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1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1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Окружающий мир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1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ли ваш ребенок к школе? (с наклейками)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 "Скоро в школу" 6+</w:t>
            </w:r>
          </w:p>
          <w:bookmarkEnd w:id="216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1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1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1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1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1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1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1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1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1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Окружающий мир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1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ли ваш ребенок к школе? (с наклейками)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1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Математическая пропись – для детей от 5 до 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1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Посчитай-ка – тренировка быстрого счета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1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о времени: Год, времена года, месяцы. Учебное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1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о времени: Сутки, части суток, дни недели, часы.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1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(Alphabet)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1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1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Пиши красиво. Плакат.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1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Набор букв казахского алфавита с картинками (42 карточки).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1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Азбука. Набор букв русского алфавита с картинками (33 карточки).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1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Порешай-ка – задачник по математике для детей от 6 до 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1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 для детей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 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1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Учебно-методический комплекс по предшкольной подготовке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Артыгалиева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фонд "Новое решение"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1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барсика 4 +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1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Почитай-ка. Тренировка быстрого чтения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1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познаю мир. Профессии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1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1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школа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Накенова Д., Куликова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1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Накенова Д., Куликова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1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Логопедическая тетрадь для детей с общим недоразвитием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Завгородняя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1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Логопедическая тетрадь для детей с общим недоразвитием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Завгородняя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1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Физкультурно-оздоровительная работа с детьми 4-5 лет в летний период.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Гальвас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Шарафутдинова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1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Знакомство дошкольников с правилами дорожного движения.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Хусайнова К., Таттымбетова М., Алтаева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Б., Терентьева А., Тыряткина Н., Самекина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1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занятий по хореографии в дошкольном учреждении.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1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3 до 4 лет. Образовательные области "Коммуникация", "Социум", "Познание" (вторая младшая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1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3 до 4 лет. Рисование, лепка, аппликация в детском саду и дома. Образовательная область "Творчество" (вторая младшая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2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4 до 5 лет. Образовательные области "Коммуникация", "Социум", "Познание" (средняя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2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4 до 5 лет. Рисование, лепка, аппликация в детском саду и дома. Образовательная область "Творчество" (средняя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2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сказки. Дидактические и демонстрационные материалы на русском языке 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2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сказки. Дидактические и демонстрационные материалы на русском языке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2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сказки. Дидактические и демонстрационные материалы на русском языке 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Игнатьева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2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жұрттың тілін біл". Методические рекомендации по проведению ОУД во второй младшей группе дошкольных организаций с русским языком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22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жұрттың тілін біл". Тәрбие мен оқыту орыс тілінде жүргізілетін екінші кіші топ балаларына арналған жұмыс дәптері / Рабочая тетрадь для детей второй младшей группы с русским языком воспитания и обучения 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Мыца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22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жұрттың тілін біл". Методические рекомендации по проведению ОУД в средней группе дошкольных организаций с русским языком воспитания и обучения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22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 жұрттың тілін біл".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Мыца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22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 жұрттың тілін біл".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Мыца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Герелес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22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рассказы.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рассказов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(5-6 лет)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22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Увлекательная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22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22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22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22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2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 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(5-7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