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39da" w14:textId="bdd3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апреля 2018 года № 166. Зарегистрирован в Министерстве юстиции Республики Казахстан 10 мая 2018 года № 16882. Утратил силу приказом Министра здравоохранения Республики Казахстан от 1 февраля 2022 года № ҚР ДСМ-9.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01.02.2022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января 2016 года № 65 "Об утверждении перечня открытых данных, размещаемых на интернет-портале открытых данных", (зарегистрирован в Реестре государственной регистрации нормативных правовых актов под № 13362, опубликован в информационно-правовой системе "Әділет" 15 марта 2016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 и Министра здравоохранения и социального развития Республики Казахстан, в которые вносятся изменения и дополнения, утвержденного приказом Министра труда и социальной защиты населения Республики Казахстан от 31 марта 2017 года № 55 "О внесении изменений и дополнений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15106, опубликован в Эталонном контрольном банке нормативных правовых актов 25 мая 2017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цифровизации здравоохранения Министерства здравоохранения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коммуникации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24 апреля 2018 года</w:t>
      </w:r>
    </w:p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________________М. Абылкасымова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20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2018 года № 166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Перечень открытых данных, размещаемых на интернет-портале открытых данных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размещения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АРМ* интернет-портала открытых данных или через API системы государственного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структурные подразделения и ведомства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мероприятий по повышению квалификации врачей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науки и человеческих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материнской и младенческой смертности в разрезе областей и городов Астана и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25-го февраля года, следующего за отчетным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политики общественного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Обобщенная информация по степени удовлетворенности граждан уровнем и качеством оказываемой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охраны общественного здоровья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трудоустройстве выпускников медицинских ВУЗов***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науки и человеческих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заболеваний по видам, в разрезе областей и городов Астана и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25-го февраля года, следующего за отчетным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политики общественного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государственных затратах на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организаций по областям и городам Астана и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25-го февраля года, следующего за отчетным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политики общественного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заболеваний, при которых граждане Республики Казахстан направляются на лечение за рубеж за счет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внесения изменений и дополнений в перечень заболеваний, при которых граждане Республики Казахстан направляются на лечение за рубеж за счет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организации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лекарственных средств и специализированных лечебных продуктов для бесплатного и (или) льготного обеспечения отдельных категорий граждан с определенными заболеваниями (состояниями)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организации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 Министерства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управление персоналом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структурные подразделения ведомств Министерства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управление персоналом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организации Министерства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управление персоналом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вакантных должностях, имеющихся в Министерстве здравоохранения Республики Казахстан и его территориальных структурные подразделения ведомств Министерства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управление персоналом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 Республики Казахстан, поступающим на имя руководства Министерства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департамент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граждан руководства Министерства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департамент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услуг, предоставляемых Министерством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стратегического развития (свод)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организации медицинской помощи, Комитет фармации, Комитет охраны общественного здоровья, Департамент науки и человеческих ресурсов, Департамент координации обязательного социального медицинского страхования, Департамент проектного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 Общественного совета Министерства здравоохранения Республики Казахстан (с указанием вида деятельности, контактных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стратегического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проведения заседаний Общественного совета Министерства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стратегического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международных договоров Республики Казахстан в области здравоохранения, заключенных с международными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международного сотрудничества и интеграции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международных договоров Республики Казахстан в области здравоохранения, заключенных с международными финансовыми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международного сотрудничества и интеграции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заключенных международных договоров Министерства здравоохранения Республики Казахстан (по странам)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международного сотрудничества и интеграции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международных конвенций, участницей которых является Республика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международного сотрудничества и интеграции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международных мероприятий Министерства здравоохранения Республики Казахстан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международного сотрудничества и интеграции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 здравоохранения оказывающие медицинскую помощь населению субъектами здравоохранения районного значения и села и амбулаторно-поликлинической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организации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государственного аудита Министерства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внутреннего аудита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внутреннего аудита объектов государственного аудита Министерства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трех рабочих дней после направления объекту государственного аудита, отчета о результатах внутреннего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внутреннего аудита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держателей сертификата на соответствие надлежащим фармацевтическим практикам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фармации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естественного движения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политики общественного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коллективного пользования в сфере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науки и человеческих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телемедицинской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цифровизации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количеству телемедицинских и видеоконсультаций телемедицинских центров областных больниц и республиканских клиник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цифровизации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Эпидемиологическая ситуация по инфекционным заболеваниям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охраны общественного здоровья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заболеваемости карантинными и особо опасными инфекциями в мире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охраны общественного здоровья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профилактических прививок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охраны общественного здоровья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участников внешнеэкономической деятельности, в отношении которых проведена внеплановая проверка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охраны общественного здоровья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недобросовестных участников внешнеэкономической деятельности по результатам камерального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охраны общественного здоровья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данных аккредитованных субъектов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охраны общественного здоровья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аккредитации медицинских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охраны общественного здоровья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проведения государственной аттестации организаций образования в области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охраны общественного здоровья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учетных номеров объектов производства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охраны общественного здоровья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выданных лицензий на ввоз на территорию Республики Казахстан и (или) вывоз с территории Республики Казахстан органов (части органов) и (или) тканей человека, крови и ее компонентов (субъект, бизнес-идентификационный номер / индивидуальный идентификационный номер, дата выдачи, дата начала действия, срок действия, адрес осуществления деятельности, вид услуги, особые условия, место выдачи, регион уполномоченного государственного органа)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охраны общественного здоровья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орфанных (редких)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организации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социально значимых заболеваний и заболеваний, представляющих опасность для окружающих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организации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заболеваний, наличие которых запрещает въезд иностранцам и лицам без гражданства в Республику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организации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острых заболеваний, представляющих опасность для окружающих, при которых иностранцы и лица без гражданства, находящиеся на территории Республики Казахстан, имеют право на получение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организации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заболеваний, лечение которых запрещается в негосударственном секторе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организации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выполняемых в медицинских научных организациях и ВУЗах*** прикладных научных исследований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науки и человеческих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научно-практических конференций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науки и человеческих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центры и научно-исследовательские институты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науки и человеческих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фармации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продукции и эпидемически значимых объектов, подлежащих государственному санитарно-эпидемиологическому контролю и надзору, с распределением по группам по согласованию с уполномоченными органами по предпринимательству и в области охраны окружающей среды в пределах их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охраны общественного здоровья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аккредитованных испытательных лабораторий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охраны общественного здоровья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разрешений на проведение клинических исследований медицинских технологий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заявок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науки и человеческих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клинических специальностей интернатуры, резидентуры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 и внесения изменений и дополнений в нормативные правовые 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науки и человеческих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подготовку, переподготовку и повышение квалификации кадров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и по мере необходимости и внесения изменений и дополнений в нормативные правовые 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науки и человеческих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научно-медицинской экспертизы научных проектов и программ, научно-медицинских разработок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научных проектов и программ, научно-медицинских разработок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заключения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науки и человеческих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формулярной комиссии уполномоченного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фармации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почетных званий в области здравоохранения (перечень лиц)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управление персоналом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лекарственных средств, изделий медицинского назначения и медицинской техники, закупаемых у единого дистрибьютора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и дополнений в нормативные правовые 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фармации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национальный лекарственный формуляр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и дополнений в нормативные правовые 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фармации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клинических баз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фармации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орфанных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и дополнений в нормативные правовые 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фармации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отдельных видов пищевой продукции, в производстве которой используется нейодированная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охраны общественного здоровья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нормативных правовых актов, регулирующих деятельность Министерства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юридической службы</w:t>
            </w:r>
          </w:p>
        </w:tc>
      </w:tr>
    </w:tbl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*АРМ – Автоматическое рабочее место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ГОБМП – Гарантированный объем бесплатной медицинской помощи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***ВУЗ – Высшее учебное заведение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