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878c" w14:textId="778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апреля 2018 года № 165. Зарегистрирован в Министерстве юстиции Республики Казахстан 10 мая 2018 года № 16877.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Реестре государственной регистрации нормативных правовых актов под № 13594, опубликован в информационно-правовой системе нормативных правовых актов "Әділет" 28 апреля 2016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образовательную программу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образовательную программу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образовательную программу курсов повышения квалификации педагогических кадров "Методика использования моделирования производственно-технологических процессов в условиях внедрения дуальной системы обучения" для преподавателей специальных дисциплин и мастеров производственного обучения отрасли легкой промышленности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образовательную программу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для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образовательную программу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для преподавателей специальных дисциплин и мастеров производственного обучения сферы туризма и организации гостиничных хозяйств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образовательную программу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 для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"Швейное производство и моделирование одежды"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"Парикмахерское искусство и декоративная косметика"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образовательную программу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для преподавателей специальных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образовательную программу курсов повышения квалификации педагогических кадров "Профессионально-личностная готовность преподавателя общественно-гуманитарных дисциплин к деятельности в модели образования, ориентированного на результат" для преподавателей общественно-гуманитарных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образовательную программу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 для преподавателей общеобразовательных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образовательную программу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для преподавателей естественно-математических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образовательную программу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образовательную программу курсов повышения квалификации педагогических кадров "Педагог новой формации системы технического и профессионального образования" для преподавателей и мастеров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образовательную программу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образовательную программу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образовательную программу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образовательную программу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образовательную программу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образовательную программу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образовательную программу курсов повышения квалификации педагогических кадров "Использование современных педагогических и SMART-технологий (СМАРТ) в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образовательную программу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образовательную программу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образовательную программу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образовательную программу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образовательную программу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образовательную программу курсов повышения квалификации педагогических кадров "Современные подходы в подготовке кадров по профилю (специальности)"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образовательную программу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образовательную программу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образовательную программу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образовательную программу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согласно приложению 34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образовательную программу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согласно приложению 35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образовательную программу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согласно приложению 36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образовательную программу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 - Оуткамз - Пре-Ассесмент - Партисипэйтери Лернинг - Пост-ассэсмент - Саммари) согласно приложению 37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образовательную программу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согласно приложению 38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образовательную программу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согласно приложению 39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образовательную программу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согласно приложению 40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образовательную программу курсов повышения квалификации педагогических кадров "Дуальное обучение в системе технического и профессионального образования Казахстана" согласно приложению 41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образовательную программу курсов повышения квалификации педагогических кадров "Роль информационно-коммуникационных технологий в ключевых секторах экономики Казахстана" согласно приложению 42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образовательную программу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согласно приложению 43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образовательную программу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согласно приложению 44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образовательную программу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согласно приложению 45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образовательную 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согласно приложению 46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образовательную программу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согласно приложению 47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образовательную программу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согласно приложению 48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образовательную программу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согласно приложению 49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образовательную программу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согласно приложению 50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образовательную программу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согласно приложению 51 к настоящему приказу.";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образовательную программу курсов повышения квалификации педагогических кадров "Спортивные игры как средство профессионально-прикладной подготовки" согласно приложению 52 к настоящему приказу.";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34, 35, 36, 37, 38, 39, 40, 41, 42, 43, 44, 45, 46, 47, 48, 49, 50, 51 и 52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(далее – Программа) предназначена для проведения курса повышения квалификации мастеров производственного обучения организаций технического и профессионального образования (далее – ТиПО).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и совершенствование профессиональных и психолого-педагогических компетенций мастеров производственного обучения организаций ТиПО, повышение эффективности и качества процесса обучения, совершенствование методики преподавания.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педагогических и профессиональных компетенций мастеров производственного обучения;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передового педагогического казахстанского и международного опыта в сфере ТиПО;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основными направлениями модернизации и развития системы ТиПО.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нормативной правовой документации в области образования, регламентирующая деятельность мастера производственного обучения;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педагогических и профессиональных компетенций мастеров производственного обучения;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методики учебно-воспитательного процесса в организациях ТиПО;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инновационных образовательных технологий в производственно-педагогической деятельности мастера производственного обучения.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документацию в области образования, регламентирующую деятельность мастера производственного обучения;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труда, техники безопасности, промышленной безопасности, промышленной санитарии и противопожарной безопасности;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обучающихся;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в технологических процессах производства (предприятия);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рекламацию производства (предприятия) к выпускнику организаций ТиПО;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психолого-физиологические особенности обучающихся;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в процессе подготовки кадров для обеспечения конкурентоспособности и соответствия потребностям рынка труда;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критериев оценки учебных достижений студентов;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форм оценивания результатов обучения на основе анализа требований производства (предприятия) к выпускнику организации ТиПО;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учебно-методических комплексов;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инновационных методов профессиональной подготовки обучающихся;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6 модулей и защиту проекта по их усвоению.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образования, регламентирующая деятельность мастера производственного обучения;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организации и проведения уроков производственного обучения;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(производственная) практика обучающихся;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разработки учебно-методического комплекса с применением информационно-коммуникационных технологий;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планируемых результатов и учебных достижений обучающихся.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предусматривает оценку на основе двух ключевых критериев: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целей и задач Программы;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уровня освоения знаний слушателями.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Педагогическая компетентность мастера производственного обучения: развитие и совершенствование"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847"/>
        <w:gridCol w:w="690"/>
        <w:gridCol w:w="690"/>
        <w:gridCol w:w="445"/>
        <w:gridCol w:w="691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"Нормативная правовая документация в области образования, регламентирующая деятельность мастера производственного обучения"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учебных планов, образовательных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2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профессиональным компетенциям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2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нормы охраны труда, техники безопасности, промышленной санитарии, противопожарной безопасности на предприятиях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"Психолого-педагогические основы профессионального образования"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компетентность мастера производственного обучения. Роль мастера производственного обучения в организации и проведении учебно-воспитательной работы, в формировании высококвалифицированного специалиста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педагогического мастерства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организации и проведения уроков производственного обучения".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уроков производственного обучения. Типы, виды, структура уроков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организации деятельности обучающихся на уроке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3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производственного обучения и их классификация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3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проведению уроков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"Профессиональная (производственная) практика обучающихся"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профессиональной практики. Определение организаций в качестве баз практик. Руководство практикой при различных формах ее организации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оценка качества выполнения обучающимися программ профессиональной практики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разработки учебно-методического комплекса с применением информационно- коммуникационных технологий"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рабочей учебной программы практики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перспективно-тематического плана по производственному обучению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4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плана урока производственного обучения, инструкционных, технологических карт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4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журнала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4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компьютерными программами, применяемыми при организации производственного обучения (по профилю My Test, Plickers, AutoCAD) (Май тест, Пликерз, Автокад)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  <w:bookmarkEnd w:id="14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онлайн-системой видео-маркировки: "Пользовательский портал VEO" (ВЕО) (видео-тегов), способствующей повышению качества преподавания и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"Оценка планируемых результатов и учебных достижений обучающихся"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4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виды, формы и методы оценки (критериальное, формативное и суммативное оценивание)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5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результатов выполнения трудовых операций обучающимися на уроках производственного обучения, в учебных мастерских, на производстве.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ТиПО), работников учебно-методических кабинетов, центров и отделов ТиПО управлений образования регионов.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системы ТиПО, работников учебно-методических кабинетов, центров и отделов ТиПО управлений образования регионов, способных активно участвовать в реализации целей и задач по основным направлениям модернизации системы ТиПО.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повышение уровня профессиональной компетентности;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формирование и развитие практических навыков и умений педагогических работников, работников методических служб и специалистов управлений образования в реализации инновационных образовательных технологий по основным направлениям модернизации системы ТиПО.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методологии и принципов создания образовательных программ, разработанных на основе модульно-компетентностного подхода;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и совершенствование практических навыков и умений педагогических работников системы ТиПО, работников методических служб и специалистов управлений образования по обеспечению эффективного методического сопровождения инновационных образовательных технологий в организациях ТиПО.</w:t>
      </w:r>
    </w:p>
    <w:bookmarkEnd w:id="162"/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повышения квалификации слушатели: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в области образования, регламентирующие деятельность организаций ТиПО;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и механизм создания современных образовательных программ, разработанных на основе инновационных образовательных технологий;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формы и методы оценивания (формативное, суммативное, критериальное оценивание);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содержание учебно-методической документации, обеспечивающей реализацию новых образовательных программ и формирование учебно-методических комплексов;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организационно-методические аспекты для осуществления посткурсового сопровождения;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 и консультационную помощь в посткурсовом сопровождении процесса внедрения инновационных образовательных технологий;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разработки типовых и рабочих учебных планов, образовательных программ на основе модульно-компетентностного подхода;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мониторинга, анализа и оценки качества реализации образовательных программ, основанных на модульно-компетентностном подходе;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организационно-педагогического сопровождения методической деятельности учебного процесса системы ТиПО;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178"/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нормативные документы в области образования, регламентирующие деятельность системы образования в условиях модернизации системы ТиПО;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методология и методика создания образовательных программ, разработанных на основе инновационных образовательных технологий;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организационно-методические аспекты и обеспечение посткурсового сопровождения процесса внедрения инновационных образовательных технологий;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методы и формы оценивания учебных целей и планируемых результатов обучения в процессе реализации образовательных программ в организациях ТиПО, основанных на модульно-компетентностном подходе;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разработка методических рекомендаций по посткурсовому сопровождению процесса внедрения инновационных образовательных технологий.</w:t>
      </w:r>
    </w:p>
    <w:bookmarkEnd w:id="187"/>
    <w:bookmarkStart w:name="z19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190"/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Оценка знаний и форма контроля в рамках Программы проводится по системе интеграции процессов обучения и оценки.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практического применения новых знаний в собственной профессиональной деятельности.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слушатель защищает проект индивидуально или в группе по изученным модулям.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463"/>
        <w:gridCol w:w="588"/>
        <w:gridCol w:w="588"/>
        <w:gridCol w:w="379"/>
        <w:gridCol w:w="58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"Нормативные документы в области образования, регламентирующие деятельность системы образования в условиях модернизации системы технического и профессионального образования"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7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08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нормативно-правовые акты, регламентирующие деятельность в системе технического и профессионального образования (с внесенными дополнениями и изменениями)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и методика создания образовательных программ, разработанных на основе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10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 и компетентность в системе профессионального образования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11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типовых образовательных программ и планов в системе технического и профессионального образования, основанных на модульно - компетентностном подходе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12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в построении рабочих учебных планов и программ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13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обучение в системе технического и профессионального образования (модульная технология обучения, кредитно - модульная технология обучения, методики преподавания специальных дисциплин на английском языке TBLT (ТиБиЭлТи,), BOPPPS (БОПС), CLIL (КЛИЛ), прикладной бакалавриат, дуальная система обучения, инклюзивное образование)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"Организационно-методические аспекты и обеспечение посткурсового сопровождения процесса внедрения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15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 учебно-методического обеспечения в реализации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16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организации и методического сопровождения использования инновационных образовательных технологий в посткурсовой деятельности (семинары, конференции и т.д.)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и формы оценивания учебных целей и планируемых результатов обучения в процессе реализации образовательных программ в организациях технического и профессионального образования, основанных на модульно-компетентностном подходе"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18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формы и методы оценивания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19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студентов как способ достижения учебных целей и планируемых результатов обучения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методических рекомендаций по посткурсовому сопровождению процесса внедрения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21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подходы к проектированию продуктов учебно-методического сопровождения и составление критериев для формирования методических рекомендаций посткурсового сопровождения процесса внедрения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22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Диалоговая площадка "Проблемные вопросы по организационно-методическим аспектам использования инновационных образовательных технологий в деятельности методистов учебно-методических кабинетов, центров и работников отделов технического и профессионального образования управлений образования регионов"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методических рекомендаций по посткурсовому сопровождению процесса внедрения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3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</w:r>
    </w:p>
    <w:bookmarkEnd w:id="224"/>
    <w:bookmarkStart w:name="z23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качества и совершенствование профессиональных компетенций педагогических работников, внедряющих и реализующих инклюзивное обучение в организациях ТиПО.</w:t>
      </w:r>
    </w:p>
    <w:bookmarkEnd w:id="227"/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 Программы – формирование и развитие практических знаний, умений и навыков, профессиональных компетенций педагогических работников для обеспечения процесса реализации и внедрения инклюзивного обучения в организациях ТиПО.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обучить организационно-методическим основам внедрения в учебный процесс организаций ТиПО образовательных программ и учебных планов, разработанных с учетом особенностей инклюзивного обучения;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отработать практические навыки и умения по составлению рабочего учебного плана и программы, формированию учебно-методического комплекса и индивидуального плана при переходе на инклюзивное обучение в организациях ТиПО.</w:t>
      </w:r>
    </w:p>
    <w:bookmarkEnd w:id="232"/>
    <w:bookmarkStart w:name="z24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документы в области образования, регламентирующие процесс организации инклюзивного образования в организациях ТиПО;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инклюзивного обучения в образовательный процесс организаций ТиПО;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казахстанский опыт перехода на инклюзивное обучение в организациях ТиПО;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необходимые для организации учебно-воспитательного процесса при внедрении инклюзивного обучения;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особенности студентов с особыми образовательными потребностями;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рабочих учебных планов и рабочих учебных программ с учетом особенностей перехода организации ТиПО на инклюзивное обучение;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составления индивидуального учебного плана, справочника-путеводителя, учебно-методического комплекса по модулям с учетом особенностей инклюзивного обучения;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оценивания планируемых результатов и достижений студентов.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основные элементы рабочего учебного плана и рабочих учебных программ с учетом ключевых аспектов инклюзивного обучения;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индивидуальный учебный план, определяющий содержание образования и организацию обучения студента с особыми образовательными потребностями;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учебно-методический комплекс с учетом особенностей инклюзивного обучения;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разно-уровневые проверочные работы с учетом особых образовательных потребностей студентов;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справочник-путеводитель по реализации индивидуальной траекторий обучения студента с особыми образовательными потребностями;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инструменты критериального оценивания на разных этапах обучения;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обеспечения индивидуализированной коррекционно-педагогической поддержки и организации эффективного учебно-воспитательного процесса в условиях инклюзивного обучения в организациях ТиПО;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теоретическое и практическое.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Для формирования у слушателя профессиональных компетенций, в соответствии с обозначенными целью и задачами, Программа предусматривает освоение 5 модулей и защиту проекта по их усвоению. 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методология, теория и практика передового зарубежного и казахстанского опыта внедрения инклюзивного обучения в учебно-воспитательный процесс организаций ТиПО; 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создание условий и материально-техническое оснащение организаций ТиПО для обеспечения процесса реализации инклюзивного обучения; 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основные психолого-медико-педагогические особенности и категории студентов с особыми образовательными потребностями;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учебно-методического комплекса с учетом особенностей инклюзивного обучения в организациях ТиПО;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оценка планируемых результатов и учебных достижений студентов с особыми образовательными потребностями в условиях инклюзивного обучения в организациях ТиПО. </w:t>
      </w:r>
    </w:p>
    <w:bookmarkEnd w:id="263"/>
    <w:bookmarkStart w:name="z2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266"/>
    <w:bookmarkStart w:name="z28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Программа включает использование интерактивных методов обучения (кейс-стади, дискуссии, мозговой штурм, ролевые игры, метод проектов, проблемный метод, ситуационные задачи), рефлексию (обратную связь). 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реализации Программы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269"/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      </w:r>
          </w:p>
        </w:tc>
      </w:tr>
    </w:tbl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362"/>
        <w:gridCol w:w="1231"/>
        <w:gridCol w:w="1231"/>
        <w:gridCol w:w="793"/>
        <w:gridCol w:w="123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занятие, семинар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"Методология, теория и практика передового зарубежного и казахстанского опыта внедрения инклюзивного обучения в учебно-воспитательный процесс организаций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инклюзивного образования. Термины и основные понятия, применяемые при инклюзивном обучении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8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 внедрения инклюзивного образования в системе технического и профессионального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8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по реализации программы инклюзивного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"Создание условий и материально-техническое оснащение организаций технического и профессионального образования для обеспечения процесса реализации инклюзивного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8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внедрения инклюзивного обучения в организациях технического и профессионального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8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существующих зданий для воспитания и обучения студентов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"Основные психолого-медико-педагогические особенности и категории студентов с особыми образовательными потребностями"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9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коррекционной педагогики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9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адаптивной и коррекционно-развивающей среды для детей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9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психологического сопровождения учителей: навыки предотвращения дискриминаций и разрешения конфликтных ситуаций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"Формирование учебно-методического комплекса с учетом особенностей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9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индивидуального учебного плана и справочника-путеводителя, определяющего содержание образования и организацию обучения студента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9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разно уровневых проверочных работ для детей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9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документации по организации производственного обучения и профессиональной практики для студентов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планируемых результатов и учебных достижений студентов с особыми образовательными потребностями в условиях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9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учебных достижений студентов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9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оценки по темам, модулям (дисциплинам)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0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Диалоговая площадка "Проблемные вопросы по организационно-методическим аспектам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02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31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–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</w:r>
    </w:p>
    <w:bookmarkEnd w:id="303"/>
    <w:bookmarkStart w:name="z31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Bridging-in-Outcomes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процесса обучения, развитие и совершенствование профессиональных компетенций педагогических работников организаций ТиПО для преподавания специальных дисциплин на английском языке на основе интеграции методик Content and Language Integrated Learning, Task-based Learning (Контент энд Лангуэдж Интэгрейтед Лернинг) (далее – CLIL) (КЛИЛ) и Task-based Learning and Teaching (Таск-бэйзд Лернинг энд Тичинг) (далее – TBLT) (ТиБиЭлТи), планирования урока по модели Bridging-in - Outcomes - Pre-Assessment - Participatory learning - Post-assessment - Summary (Бриджинг-ин-Оуткамз-Пре-Ассесмент-Партисипэйтери Лернинг-Пост-ассэсмент-Саммари) (далее – BOPPPS) (БОПС).</w:t>
      </w:r>
    </w:p>
    <w:bookmarkEnd w:id="306"/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педагогических работников и приравненных к ним лиц методикам CLIL (КЛИЛ), TBLT (ТиБиЭлТи) и модели BOPPPS (БОПС);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практических знаний, умений и навыков, профессиональных компетенций педагогических работников для преподавания специальных дисциплин на английском языке;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практических умений и навыков интегрирования методик CLIL (КЛИЛ), TBLT (ТиБиЭлТи) и модели BOPPPS (БОПС) для преподавания специальных дисциплин (модулей) на английском языке.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основных понятий методик CLIL (КЛИЛ), TBLT (ТиБиЭлТи) и модели BOPPPS (БОПС);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особенностям методик CLIL (КЛИЛ), TBLT (ТиБиЭлТи) и модели BOPPPS (БОПС) в процессе преподавания специальных дисциплин на английском языке;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умение планировать учебное занятие по модели BOPPPS (БОПС), на основе интеграции методик CLIL (КЛИЛ) и TBLT (ТиБиЭлТи);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профессиональных компетенций в процессе преподавания специальных дисциплин на английском языке;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разрабатывать критерии оценивания на разных этапах обучения.</w:t>
      </w:r>
    </w:p>
    <w:bookmarkEnd w:id="317"/>
    <w:bookmarkStart w:name="z33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преподавания по методикам CLIL (КЛИЛ) и TBLT (ТиБиЭлТи);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планирования учебного занятия по модели BOPPPS (БОПС);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урок по методике CLIL (КЛИЛ) с использованием элементов метода коммуникативных заданий (TBLT) (ТиБиЭлТи) по модели BOPPРS (БОПС);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поурочное планирование специальных дисциплин по модели BOPPРS (БОПС);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 критериального оценивания в процессе преподавания специальных дисциплин на английском языке;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образовательного процесса в условиях трехъязычного обучения;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навыками коммуникативной компетентности в интеграции специальных дисциплин и английского языка;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331"/>
    <w:bookmarkStart w:name="z34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обозначенным целям и задачам, Программа предусматривает освоение 5 модулей и защиту проекта (демонстрационный урок) по их усвоению.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политика и стратегия развития ТиПО Республики Казахстан в условиях трехъязычия;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урока по модели BOPPPS (БОПС);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методики предметно-языкового интегрированного обучения CLIL (КЛИЛ);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интеграции методик CLIL (КЛИЛ) и TBLT (ТиБиЭлТи);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знаний и форма контроля.</w:t>
      </w:r>
    </w:p>
    <w:bookmarkEnd w:id="340"/>
    <w:bookmarkStart w:name="z35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343"/>
    <w:bookmarkStart w:name="z35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активити,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</w:t>
      </w:r>
    </w:p>
    <w:bookmarkEnd w:id="346"/>
    <w:bookmarkStart w:name="z3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предусматривает оценку на основе двух ключевых критериев: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практическое применение сформированных профессиональных компетенций в педагогической деятельности.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по изученным модулям слушатель защищает проект индивидуально или в группе.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5121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      </w:r>
          </w:p>
        </w:tc>
      </w:tr>
    </w:tbl>
    <w:bookmarkStart w:name="z37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96"/>
        <w:gridCol w:w="374"/>
        <w:gridCol w:w="374"/>
        <w:gridCol w:w="241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"Государственная политика и стратегия развития технического и профессионального образования Республики Казахстан в условиях трехъязычия"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60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развития трехъязычного образования на 2015 - 2020 годы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6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отечественной и зарубежной системы образования в области трехъязычия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"Планирование урока по модели BOPPPS"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этапы урока по модели BOPPPS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6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инструкция разработки урока. Постановка целей, задач и результатов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6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модели BOPPPS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6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"Основные принципы методики предметно-языкового интегрированного обучения CLIL"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6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6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урок, построенный по методике CLIL (КЛИЛ). Практические рекомендации по эффективному применению методики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6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адаптация материалов урока по методике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"Интегрированное использование методик CLIL (КЛИЛ) и TBLT" (ТиБиЭлТи)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7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TBLT (ТиБиЭлТи) (Task Based Learning and Teaching) (Таск бейзд лернинг энд тичинг) - метод коммуникативных заданий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7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и практическое применение TBLT (ТиБиЭлТи) на уроках, разработанных по методике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знаний и форма контроля"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7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 результативности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7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инструментов оценки результатов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курсового проекта по модулям образовательной программы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39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</w:r>
    </w:p>
    <w:bookmarkEnd w:id="376"/>
    <w:bookmarkStart w:name="z39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педагогических работников) организаций технического и профессионального, послесреднего образования (далее – ТиППО).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качества и совершенствование профессиональных компетенций педагогических работников системы ТиППО.</w:t>
      </w:r>
    </w:p>
    <w:bookmarkEnd w:id="379"/>
    <w:bookmarkStart w:name="z39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– формирование и развитие практических знаний, умений и навыков, профессиональных компетенций педагогических работников по разработке и реализации интегрированных образовательных программ в организациях ТиППО.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обучение методике разработки интегрированных образовательных программ и учебных планов, на основе модульно-компетентностного подхода и перехода на многоуровневое непрерывное обучение в режиме эксперимента;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отработка практических навыков и умений по составлению интегрированных рабочего учебного плана и рабочей учебной программы;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учебно-методического обеспечения интегрированных программ при переходе на многоуровневое непрерывное обучение;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профессиональных компетенций по разработке и реализации интегрированных образовательных программ с учетом опыта адаптации кредитной технологии European Credit Transfer and Accumulation System (Еуропеан Кредит Трансфер энд Аккюмилэйшн Системз) (далее – ECTS) (ИСиТиЭс) и European Credit system for Vocational Education and Training (Еуропеан Кредит системз фор Вокейшнал Едюкейшн энд Трейнинг) (далее – ECVET) (ЭКВЕТ).</w:t>
      </w:r>
    </w:p>
    <w:bookmarkEnd w:id="386"/>
    <w:bookmarkStart w:name="z40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основы и механизм внедрения в образовательный процесс интегрированных образовательных программ; </w:t>
      </w:r>
    </w:p>
    <w:bookmarkEnd w:id="390"/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обобщения зарубежного и казахстанского опыта реализации интегрированных образовательных программ;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интегрированных образовательных программ на основе модульно-компетентностного подхода и перехода на многоуровневое непрерывное обучение в режиме эксперимента;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кредитной технологии в организации образовательного процесса в системе ТиППО, с учетом опыта адаптации кредитной технологии ECTS (ЭСиТиЭс) и ECVET (ЭКВЕТ).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рабочие учебные программы многоуровневого интегрированного обучения по специальностям;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комплекс учебно-методической документации многоуровневого интегрированного обучения;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критерии оценки результатов обучения с учетом соответствия формируемых профессиональных компетенций обучающихся, потребностям рынка труда, индивидуальным запросам обучающихся и общества;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 профессиональными компетенциями, необходимыми для разработки и реализации интегрированных образовательных программ в организациях ТиППО;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401"/>
    <w:bookmarkStart w:name="z42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практическому и теоретическому. 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достижения обозначенных в Программе целей и задач, предусматривается изучение и освоение 7 модулей, а также защита проекта по итогам курсового обучения.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особенности и специфика процесса реализации интегрированных образовательных программ;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особенности кредитной технологии в процессе интегрированного обучения с учетом опыта адаптации кредитной технологии ECTS (ЭСиТиЭс) и ECVET (ЭКВЕТ);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интеграция программ ТиППО с элементами бакалавриата высшего образования; 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порядок и механизм разработки интегрированных рабочих учебных программ по специальностям;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этапы разработки интегрированных рабочих учебных планов по специальностям; 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методика разработки учебно-методического обеспечения интегрированной образовательной деятельности в условиях непрерывного обучения;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 критерии оценки результатов интегрированного обучения.</w:t>
      </w:r>
    </w:p>
    <w:bookmarkEnd w:id="412"/>
    <w:bookmarkStart w:name="z43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образовательных технологий, форм, подходов, методов обучения и контроля, в том числе с использованием дистанционного обучения.</w:t>
      </w:r>
    </w:p>
    <w:bookmarkEnd w:id="415"/>
    <w:bookmarkStart w:name="z43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Программа включает использование интерактивных методов обучения: кейс-стади, дискуссии, вебинары, "мозговой" штурм, ролевые игры, метод проектов, проблемный метод, ситуационные задачи, обратная связь или рефлексия. 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18"/>
    <w:bookmarkStart w:name="z4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интегрированного обучения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Оценка знаний и форма контроля в рамках Программы проводится по системе, основанной на интеграции процессов курсового обучения и оценки.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курсового обучения и оценки сочетает два аспекта оценки: оценка для обучения (формативное оценивание) и оценка обучения (суммативное оценивание). 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определения уровня сформированности профессиональных компетенций слушателей курсов повышения квалификации организациями образования разрабатывается шкала оценок и параметры усвоения содержания Программы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Содержание Программы предусматривает оценку на основе двух ключевых критериев: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практического применения новых знаний в профессиональной деятельности.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и по завершению курса повышения квалификации проводится формативное и суммативное оценивание слушателей.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 итогам курса повышения квалификации слушатель защищает проект в виде индивидуальной презентации или в группе по изученным модулям.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      </w:r>
          </w:p>
        </w:tc>
      </w:tr>
    </w:tbl>
    <w:bookmarkStart w:name="z44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7560"/>
        <w:gridCol w:w="1235"/>
        <w:gridCol w:w="1236"/>
        <w:gridCol w:w="518"/>
        <w:gridCol w:w="80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9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30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и специфика процесса реализации интегрированных образовательных программ"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32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и механизм внедрения в образовательный процесс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казахстанский опыт реализации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4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современного рынка труда и работодателей к профессиональным компетенциям специалиста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35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интегрированных, практико-ориентированных образовательных программ в организациях технического и профессионального, послесреднего образования 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кредитной технологии в процессе интегрированного обучения с учетом опыта адаптации кредитной технологии ECTS (ИСиТиЭс) и ECVET (ЭКВЕТ)"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37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в профессиональном обучении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38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внедрения кредитной технологии обучении в систему технического и профессионального, послесреднего образования с учетом опыта адаптации кредитной технологии ECTS (ИСиТиЭс) и ECVET (ЭКВЕТ)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9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"Интеграция программ технического и профессионального, послесреднего образования с элементами бакалавриата высшего образования"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40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преемственности и интеграции программ технического и профессионального, послесреднего образования с элементами бакалавриата высшего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41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отдельных компонентов бакалавриата высшего образования при реализации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2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"Порядок и механизм разработки интегрированных рабочих учебных программ по специальностям"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4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разработки интегрированных рабочих учебных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44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аспекты планирования процесса разработки и формат интегрированных рабочих учебных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5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"Этапы разработки интегрированных рабочих учебных планов по специальностям"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46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рабочего учебного плана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47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рабочего учебного плана интегрированных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8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учебно-методического обеспечения интегрированной образовательной деятельности в условиях непрерывного обучения"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49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структуры и содержания учебно-методического обеспечения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50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учебно-методического комплекса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"Описание и критерии оценки результатов интегрированного обучения"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52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критериальной оценки результатов интегрированного обучения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темам образовательной программы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47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</w:r>
    </w:p>
    <w:bookmarkEnd w:id="454"/>
    <w:bookmarkStart w:name="z47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 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формирование и совершенствование профессиональных компетенций педагогических работников по повышению качества процесса преподавания основ предпринимательской деятельности и финансово-правовой грамотности в организациях ТиПО.</w:t>
      </w:r>
    </w:p>
    <w:bookmarkEnd w:id="457"/>
    <w:bookmarkStart w:name="z48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совершенствование практических знаний, умений и навыков, профессиональных компетенций педагогических работников необходимых для повышения качества процесса преподавания основ предпринимательской деятельности и финансово-правовой грамотности в организациях ТиПО.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изучение нормативных правовых актов в сфере экономики и финансово-правовом секторе в Республике Казахстан; 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отработка практических навыков, умений и профессиональных компетенций по использованию инновационных образовательных приемов, форм и методов для повышения качества процесса преподавания основ предпринимательской деятельности и финансово-правовой грамотности в организациях ТиПО;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освоение практических навыков по формированию учебно-методического обеспечения предпринимательского образования и финансово-правовой грамотности в организациях ТиПО.</w:t>
      </w:r>
    </w:p>
    <w:bookmarkEnd w:id="463"/>
    <w:bookmarkStart w:name="z48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экономики и финансово-правовом секторе в Республике Казахстан;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образовательные формы и методы преподавания основ предпринимательской деятельности и финансово-правовой грамотности в организациях ТиПО;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нормативные правовые акты в сфере экономики и финансово-правовом секторе в Республике Казахстан, регламентирующие предпринимательскую деятельность и деятельность финансового сектора экономики в Республике Казахстан; 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процесс преподавания основ предпринимательской деятельности и финансово-правовой грамотности в организациях ТиПО;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инновационными образовательными приемами, формами и практическими методами образовательного процесса для повышения качества преподавания основ предпринимательской деятельности и финансово-правовой грамотности в организациях ТиПО;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475"/>
    <w:bookmarkStart w:name="z49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знаний, умений, навыков и профессиональных компетенций, соответствующих обозначенной цели и задачам, Программа предусматривает освоение 4 модулей и защиту проекта по их усвоению.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Модули Программы: 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в сфере экономики и финансово-правовом секторе в Республике Казахстан;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акты в сфере экономики и финансово-правовом секторе в Республике Казахстан, регламентирующие порядок организации и построения учебного процесса по образовательным программам основ предпринимательской деятельности и финансово-правовой грамотности в организациях ТиПО; 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основы предпринимательской деятельности и финансово-правовой грамотности;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преподавание основ предпринимательской деятельности и финансово-правовой грамотности. </w:t>
      </w:r>
    </w:p>
    <w:bookmarkEnd w:id="483"/>
    <w:bookmarkStart w:name="z50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486"/>
    <w:bookmarkStart w:name="z50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методы обучения: практическая работа, тренинг, мастер-класс, презентация мини-урока, ролевые игры, метод кейсов, метод ситуационного обучения.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89"/>
    <w:bookmarkStart w:name="z51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      </w:r>
          </w:p>
        </w:tc>
      </w:tr>
    </w:tbl>
    <w:bookmarkStart w:name="z52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7004"/>
        <w:gridCol w:w="1022"/>
        <w:gridCol w:w="1022"/>
        <w:gridCol w:w="658"/>
        <w:gridCol w:w="1023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в сфере экономики и финансово-правовом секторе в Республике Казахстан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3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предпринимательства в Республике Казахстан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4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 акты в сфере экономики и финансово-правовом секторе в Республике Казахстан, регламентирующие порядок организации и построения учебного процесса по образовательным программам основ предпринимательской деятельности и финансово-правовой грамотности в организациях технического и профессионального образования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05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внедрения в образовательный процесс дисциплины "Основы предпринимательской деятельности и финансово-правовой грамотности" в организациях технического и профессионального образования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6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 и финансовой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07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и форм предпринимательской деятельности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08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 – основа развития предпринимательства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09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обоснование создания объекта малого и среднего бизнеса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51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финансовое планирование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511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механизмы построения бизнес-плана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512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политика. Задачи учетной политики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513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документация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514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бухгалтерского учета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515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516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приемы и методы управленческого менеджмента на объектах малого и среднего бизнеса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18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 учебно-планирующей документации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19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приемы, формы и методы в преподавании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52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 зарубежный опыт преподавания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темам образовательной программы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54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</w:r>
    </w:p>
    <w:bookmarkEnd w:id="522"/>
    <w:bookmarkStart w:name="z54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3"/>
    <w:bookmarkStart w:name="z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524"/>
    <w:bookmarkStart w:name="z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системы ТиПО, участвующих в реализации целей и задач основных направлений модернизации системы ТиПО.</w:t>
      </w:r>
    </w:p>
    <w:bookmarkEnd w:id="525"/>
    <w:bookmarkStart w:name="z55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26"/>
    <w:bookmarkStart w:name="z55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развитие практических знаний, умений и навыков, профессиональных компетенций педагогических работников по организации критериального оценивания на основе дескрипторов и критериев в процессе обучения студентов в организациях ТиПО.</w:t>
      </w:r>
    </w:p>
    <w:bookmarkEnd w:id="527"/>
    <w:bookmarkStart w:name="z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28"/>
    <w:bookmarkStart w:name="z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моделей и методик практического использования критериального оценивания на разных этапах обучения в учебном процессе организаций ТиПО;</w:t>
      </w:r>
    </w:p>
    <w:bookmarkEnd w:id="529"/>
    <w:bookmarkStart w:name="z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современных форм и шаблонов критериального оценивания, составление проверочных работ для реализации контроля и оценки результатов обучения;</w:t>
      </w:r>
    </w:p>
    <w:bookmarkEnd w:id="530"/>
    <w:bookmarkStart w:name="z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и совершенствование практических навыков и умений педагогических работников по применению инструментов оценивания образовательных потребностей студентов, обучающихся в организациях ТиПО.</w:t>
      </w:r>
    </w:p>
    <w:bookmarkEnd w:id="531"/>
    <w:bookmarkStart w:name="z55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32"/>
    <w:bookmarkStart w:name="z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33"/>
    <w:bookmarkStart w:name="z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34"/>
    <w:bookmarkStart w:name="z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и реализации процесса критериального оценивания на основе дескрипторов и критериев в организациях ТиПО;</w:t>
      </w:r>
    </w:p>
    <w:bookmarkEnd w:id="535"/>
    <w:bookmarkStart w:name="z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зарубежного и казахстанского опыта применения метода критериального оценивания в учебном процессе организаций ТиПО;</w:t>
      </w:r>
    </w:p>
    <w:bookmarkEnd w:id="536"/>
    <w:bookmarkStart w:name="z56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компоненты критериальной оценки учебных достижений студентов, обучающихся в организациях ТиПО;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38"/>
    <w:bookmarkStart w:name="z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проектировать современные формы и шаблоны критериального оценивания на основе дескрипторов и критериев; </w:t>
      </w:r>
    </w:p>
    <w:bookmarkEnd w:id="539"/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проверочные работы по базовым и профессиональным модулям для обеспечения контроля и оценки результатов обучения; </w:t>
      </w:r>
    </w:p>
    <w:bookmarkEnd w:id="540"/>
    <w:bookmarkStart w:name="z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различные модели и инструменты критериального оценивания на разных этапах обучения; </w:t>
      </w:r>
    </w:p>
    <w:bookmarkEnd w:id="541"/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эффективную обратную связь с участниками образовательного процесса;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моделями и методиками практического использования инструментов критериального оценивания на разных этапах обучения, 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разработки современных форм и шаблонов критериального оценивания учебных достижений студентов;</w:t>
      </w:r>
    </w:p>
    <w:bookmarkEnd w:id="545"/>
    <w:bookmarkStart w:name="z5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практического применения инструментов критериального оценивания в соотношении с целями базовых и профессиональных модулей.</w:t>
      </w:r>
    </w:p>
    <w:bookmarkEnd w:id="546"/>
    <w:bookmarkStart w:name="z5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47"/>
    <w:bookmarkStart w:name="z5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48"/>
    <w:bookmarkStart w:name="z574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49"/>
    <w:bookmarkStart w:name="z57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550"/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51"/>
    <w:bookmarkStart w:name="z57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52"/>
    <w:bookmarkStart w:name="z57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методология, теория и практика зарубежного и казахстанского опыта применения критериального оценивания в учебном процессе организаций ТиПО;</w:t>
      </w:r>
    </w:p>
    <w:bookmarkEnd w:id="553"/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базовые компоненты критериальной оценки учебных достижений студентов, обучающихся в организациях ТиПО;</w:t>
      </w:r>
    </w:p>
    <w:bookmarkEnd w:id="554"/>
    <w:bookmarkStart w:name="z58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проектирование критериев оценивания учебных достижений студентов, обучающихся в организациях ТиПО;</w:t>
      </w:r>
    </w:p>
    <w:bookmarkEnd w:id="555"/>
    <w:bookmarkStart w:name="z58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применение методов критериального оценивания в теоретическом обучении;</w:t>
      </w:r>
    </w:p>
    <w:bookmarkEnd w:id="556"/>
    <w:bookmarkStart w:name="z5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применение методов критериального оценивания в практическом обучении.</w:t>
      </w:r>
    </w:p>
    <w:bookmarkEnd w:id="557"/>
    <w:bookmarkStart w:name="z58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58"/>
    <w:bookmarkStart w:name="z5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59"/>
    <w:bookmarkStart w:name="z5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60"/>
    <w:bookmarkStart w:name="z58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61"/>
    <w:bookmarkStart w:name="z5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62"/>
    <w:bookmarkStart w:name="z5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63"/>
    <w:bookmarkStart w:name="z589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64"/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565"/>
    <w:bookmarkStart w:name="z5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66"/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69"/>
    <w:bookmarkStart w:name="z5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      </w:r>
          </w:p>
        </w:tc>
      </w:tr>
    </w:tbl>
    <w:bookmarkStart w:name="z599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6253"/>
        <w:gridCol w:w="1253"/>
        <w:gridCol w:w="1253"/>
        <w:gridCol w:w="808"/>
        <w:gridCol w:w="1255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"Методология, теория и практика зарубежного и казахстанского опыта применения критериального оценивания в учебном процессе организаций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7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и методики использования инструментов критериального оценивания на разных этапах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7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современных форм и шаблонов критериального оценивания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7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применения инструментов критериального оценивания в соотношении с целями базовых и профессиональных модулей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80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оценивания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1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"Базовые компоненты критериальной оценки учебных достижений студентов, обучающихся в организациях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82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оценочных средств: процессное оценивание; управление временем; критериальность, созданная обучающимися, критериальность объектов и источников; договорҰнности в оценивании деятельности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8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заданий различного уровня сложности для измерения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8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оценочных процедур в целях итоговой оценки и аттестации обучающихся, оценки состояния и тенденций развития системы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"Проектирование критериев оценивания учебных достижений студентов, обучающихся в организациях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8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формативного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8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внутреннего суммативного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8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внешнего суммативного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методов критериального оценивания в теоретическом обучении"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90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базовым модулям через дескрипторы и критерии для реализации контроля и оценки результатов теоретического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91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профессиональным модулям через дескрипторы и критерии для реализации контроля и оценки результатов теоретического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2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методов критериального оценивания в практическом обучении"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59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базовым модулям через дескрипторы и критерии для реализации контроля и оценки результатов практического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59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профессиональным модулям через дескрипторы и критерии для реализации контроля и оценки результатов практического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62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"Дуальное обучение в системе технического и профессионального образования Казахстана"</w:t>
      </w:r>
    </w:p>
    <w:bookmarkEnd w:id="596"/>
    <w:bookmarkStart w:name="z625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7"/>
    <w:bookmarkStart w:name="z62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"Дуальное обучение в системе технического и профессионального образования Казахстана"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598"/>
    <w:bookmarkStart w:name="z62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эффективности, качества и содержания учебного процесса в организациях ТиПО в рамках дуальной системы обучения на основе инновационных технологий, учитывающей запросы индустриально-инновационного развития страны, развитие профессиональных компетенций педагогических работников организаций ТиПО.</w:t>
      </w:r>
    </w:p>
    <w:bookmarkEnd w:id="599"/>
    <w:bookmarkStart w:name="z62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00"/>
    <w:bookmarkStart w:name="z6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развитие практических знаний, умений и навыков, профессиональных компетенций педагогических работников в соответствии с Казахстанским подходом дуального обучения в организациях ТиПО.</w:t>
      </w:r>
    </w:p>
    <w:bookmarkEnd w:id="601"/>
    <w:bookmarkStart w:name="z6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02"/>
    <w:bookmarkStart w:name="z63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нормативной правовой базы и производственной и учебно-методической документации в области образования, регламентирующих деятельность организаций ТиПО в условиях дуальной системы обучения;</w:t>
      </w:r>
    </w:p>
    <w:bookmarkEnd w:id="603"/>
    <w:bookmarkStart w:name="z63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совершенствование профессиональных компетенций педагогических работников в условиях модернизации ТиПО по дуальной системе обучения;</w:t>
      </w:r>
    </w:p>
    <w:bookmarkEnd w:id="604"/>
    <w:bookmarkStart w:name="z63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качества подготовки специалистов, конкурентоспособных и востребованных на рынке труда.</w:t>
      </w:r>
    </w:p>
    <w:bookmarkEnd w:id="605"/>
    <w:bookmarkStart w:name="z63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06"/>
    <w:bookmarkStart w:name="z6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07"/>
    <w:bookmarkStart w:name="z63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08"/>
    <w:bookmarkStart w:name="z63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дуального обучения;</w:t>
      </w:r>
    </w:p>
    <w:bookmarkEnd w:id="609"/>
    <w:bookmarkStart w:name="z63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правовые акты в области образования, определяющие содержание ТиПО при дуальной системе обучения;</w:t>
      </w:r>
    </w:p>
    <w:bookmarkEnd w:id="610"/>
    <w:bookmarkStart w:name="z63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реализации дуального обучения;</w:t>
      </w:r>
    </w:p>
    <w:bookmarkEnd w:id="611"/>
    <w:bookmarkStart w:name="z6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12"/>
    <w:bookmarkStart w:name="z6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учебно-методическую документацию для обеспечения условий дуальной системы обучения;</w:t>
      </w:r>
    </w:p>
    <w:bookmarkEnd w:id="613"/>
    <w:bookmarkStart w:name="z64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методы оценивания результатов дуального обучения;</w:t>
      </w:r>
    </w:p>
    <w:bookmarkEnd w:id="614"/>
    <w:bookmarkStart w:name="z6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практико-ориентированное обучение в соответствии с требованиями к установленной квалификации;</w:t>
      </w:r>
    </w:p>
    <w:bookmarkEnd w:id="615"/>
    <w:bookmarkStart w:name="z6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работодателями по вопросам организации дуального обучения;</w:t>
      </w:r>
    </w:p>
    <w:bookmarkEnd w:id="616"/>
    <w:bookmarkStart w:name="z6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617"/>
    <w:bookmarkStart w:name="z6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практическими знаниями и навыками деятельности организации ТиПО при дуальном обучении на современном этапе;</w:t>
      </w:r>
    </w:p>
    <w:bookmarkEnd w:id="618"/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20"/>
    <w:bookmarkStart w:name="z649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Программа направлена на обучение по двум ключевым компонентам – теоретическое и практическое.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профессиональных компетенций, соответствующих обозначенным целям и задачам, Программа предусматривает освоение 5 модулей и защиту проекта по их усвоению.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методология внедрения дуальной системы обучения в организациях ТиПО; 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обеспечение содержания образовательного процесса при дуальной системе обучения; 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особенности организации учебного процесса в условиях дуальной системы обучения;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производственно-технологического процесса; </w:t>
      </w:r>
    </w:p>
    <w:bookmarkEnd w:id="628"/>
    <w:bookmarkStart w:name="z6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методика оценки планируемых (ожидаемых) результатов и достижений студентов при дуальной системе обучения.</w:t>
      </w:r>
    </w:p>
    <w:bookmarkEnd w:id="629"/>
    <w:bookmarkStart w:name="z65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632"/>
    <w:bookmarkStart w:name="z66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635"/>
    <w:bookmarkStart w:name="z66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"Дуальное обучение в системе технического и профессионального образования Казахстана"</w:t>
            </w:r>
          </w:p>
        </w:tc>
      </w:tr>
    </w:tbl>
    <w:bookmarkStart w:name="z674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5903"/>
        <w:gridCol w:w="1326"/>
        <w:gridCol w:w="1326"/>
        <w:gridCol w:w="855"/>
        <w:gridCol w:w="132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внедрения дуальной системы обучения в организациях технического и профессионального образования"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4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дуальной системы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5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для организаций технического и профессионального образования и предприятий в условиях дуальной системы обучения Республики Казахстан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65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этапы внедрения дуальной системы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"Обеспечение содержания образовательного процесса при дуальной системе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5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учебно-планирующей документации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5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комплекса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5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технологических карт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организации учебного процесса в условиях дуальной системы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5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образовательного процесса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5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дисциплин/модулей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 "Организация производственно-технологического процесса"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6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 по организации производственного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6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на рабочем месте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6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наставничества в подготовке компетентного специалиста, востребованного на рынке труда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оценки планируемых (ожидаемых) результатов и достижений студентов при дуальной системе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6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оценки планируемых (ожидаемых) результатов достижений студентов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6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оценки, определяющих результаты достижений у студентов профессиональных компетенций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"Дуальное обучение в системе технического и профессионального образования Казахстана"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69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"Роль информационно-коммуникационных технологий в ключевых секторах экономики Казахстана"</w:t>
      </w:r>
    </w:p>
    <w:bookmarkEnd w:id="667"/>
    <w:bookmarkStart w:name="z699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8"/>
    <w:bookmarkStart w:name="z70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"Роль информационно-коммуникационных технологий в ключевых секторах экономики Казахстана" (далее – Программа) предназначена для проведения курса повышения квалификации преподавателей специальных дисциплин по информационно-коммуникационным технологиям организаций технического и профессионального образования (далее – ТиПО).</w:t>
      </w:r>
    </w:p>
    <w:bookmarkEnd w:id="669"/>
    <w:bookmarkStart w:name="z70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Программа предусматривает развитие и совершенствование профессиональных IT-компетенций преподавателей специальных дисциплин (далее – педагогические работники), применение данных компетенций в процессе преподавания, а также использование в различных ключевых секторах экономики. </w:t>
      </w:r>
    </w:p>
    <w:bookmarkEnd w:id="670"/>
    <w:bookmarkStart w:name="z70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71"/>
    <w:bookmarkStart w:name="z70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 Программы - повышение профессиональных компетенций, позволяющих максимально использовать современные информационно-коммуникационные технологии в образовательном процессе, научной и практической работе, для самообразования и других целей. </w:t>
      </w:r>
    </w:p>
    <w:bookmarkEnd w:id="672"/>
    <w:bookmarkStart w:name="z70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73"/>
    <w:bookmarkStart w:name="z70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знание и понимание Государственной программы "Цифровой Казахстан";</w:t>
      </w:r>
    </w:p>
    <w:bookmarkEnd w:id="674"/>
    <w:bookmarkStart w:name="z70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изучение основных понятий в IT-отрасли, понимание роли информационно-коммуникативных технологий (далее – ИКТ) в ключевых секторах экономики Казахстана;</w:t>
      </w:r>
    </w:p>
    <w:bookmarkEnd w:id="675"/>
    <w:bookmarkStart w:name="z70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ознакомление с передовым зарубежным и казахстанским опытом внедрения инновационных IT-технологий в различных отраслях экономики; </w:t>
      </w:r>
    </w:p>
    <w:bookmarkEnd w:id="676"/>
    <w:bookmarkStart w:name="z70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уровня квалификации и профессиональных компетенций педагогических работников;</w:t>
      </w:r>
    </w:p>
    <w:bookmarkEnd w:id="677"/>
    <w:bookmarkStart w:name="z70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практические умения и навыки разработки и применения электронных инструментов и ресурсов, передовых методик IT-технологий, способствующих повышения уровня ИКТ-грамотности.</w:t>
      </w:r>
    </w:p>
    <w:bookmarkEnd w:id="678"/>
    <w:bookmarkStart w:name="z71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679"/>
    <w:bookmarkStart w:name="z71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80"/>
    <w:bookmarkStart w:name="z71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81"/>
    <w:bookmarkStart w:name="z71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и термины в IT-отрасли; </w:t>
      </w:r>
    </w:p>
    <w:bookmarkEnd w:id="682"/>
    <w:bookmarkStart w:name="z71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архитектуру компьютерных систем, в том числе архитектуру программного обеспечения и операционных систем;</w:t>
      </w:r>
    </w:p>
    <w:bookmarkEnd w:id="683"/>
    <w:bookmarkStart w:name="z71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интернета и мобильных технологий;</w:t>
      </w:r>
    </w:p>
    <w:bookmarkEnd w:id="684"/>
    <w:bookmarkStart w:name="z71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баз данных и сетей;</w:t>
      </w:r>
    </w:p>
    <w:bookmarkEnd w:id="685"/>
    <w:bookmarkStart w:name="z71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информационной безопасности и кибербезопасность;</w:t>
      </w:r>
    </w:p>
    <w:bookmarkEnd w:id="686"/>
    <w:bookmarkStart w:name="z71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схемы построения человеко-компьютерного взаимодействия;</w:t>
      </w:r>
    </w:p>
    <w:bookmarkEnd w:id="687"/>
    <w:bookmarkStart w:name="z71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 и недостатки облачных технологий;</w:t>
      </w:r>
    </w:p>
    <w:bookmarkEnd w:id="688"/>
    <w:bookmarkStart w:name="z72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электронного бизнеса;</w:t>
      </w:r>
    </w:p>
    <w:bookmarkEnd w:id="689"/>
    <w:bookmarkStart w:name="z72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90"/>
    <w:bookmarkStart w:name="z72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методы реализации IT-технологий; </w:t>
      </w:r>
    </w:p>
    <w:bookmarkEnd w:id="691"/>
    <w:bookmarkStart w:name="z72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интернет-сайт с использованием современных инструментов;</w:t>
      </w:r>
    </w:p>
    <w:bookmarkEnd w:id="692"/>
    <w:bookmarkStart w:name="z72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мобильные приложения для различных операционных систем и использовать различные доступные инструментарии;</w:t>
      </w:r>
    </w:p>
    <w:bookmarkEnd w:id="693"/>
    <w:bookmarkStart w:name="z72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обеспечение, IT-технологий для повышения эффективности образовательных и производственных процессов;</w:t>
      </w:r>
    </w:p>
    <w:bookmarkEnd w:id="694"/>
    <w:bookmarkStart w:name="z72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95"/>
    <w:bookmarkStart w:name="z72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навыками в сфере IT-технологий, включающих умение разрабатывать приложения;</w:t>
      </w:r>
    </w:p>
    <w:bookmarkEnd w:id="696"/>
    <w:bookmarkStart w:name="z72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эффективного применения IT-технологий в других сферах деятельности;</w:t>
      </w:r>
    </w:p>
    <w:bookmarkEnd w:id="697"/>
    <w:bookmarkStart w:name="z72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98"/>
    <w:bookmarkStart w:name="z73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99"/>
    <w:bookmarkStart w:name="z73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700"/>
    <w:bookmarkStart w:name="z73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Программа направлена на обучение по двум ключевым компонентам – теоретическое и практическое.</w:t>
      </w:r>
    </w:p>
    <w:bookmarkEnd w:id="701"/>
    <w:bookmarkStart w:name="z73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2 модулей и защиту проекта по их усвоению.</w:t>
      </w:r>
    </w:p>
    <w:bookmarkEnd w:id="702"/>
    <w:bookmarkStart w:name="z73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703"/>
    <w:bookmarkStart w:name="z73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ИКТ в образовании;</w:t>
      </w:r>
    </w:p>
    <w:bookmarkEnd w:id="704"/>
    <w:bookmarkStart w:name="z73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Перспективы развития ИКТ.</w:t>
      </w:r>
    </w:p>
    <w:bookmarkEnd w:id="705"/>
    <w:bookmarkStart w:name="z737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06"/>
    <w:bookmarkStart w:name="z73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707"/>
    <w:bookmarkStart w:name="z73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708"/>
    <w:bookmarkStart w:name="z740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709"/>
    <w:bookmarkStart w:name="z74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710"/>
    <w:bookmarkStart w:name="z74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711"/>
    <w:bookmarkStart w:name="z74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712"/>
    <w:bookmarkStart w:name="z74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713"/>
    <w:bookmarkStart w:name="z74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714"/>
    <w:bookmarkStart w:name="z74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715"/>
    <w:bookmarkStart w:name="z74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716"/>
    <w:bookmarkStart w:name="z74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717"/>
    <w:bookmarkStart w:name="z74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718"/>
    <w:bookmarkStart w:name="z75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719"/>
    <w:bookmarkStart w:name="z75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7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"Роль информационно-коммуникационных технологий в ключевых секторах экономики Казахстана"</w:t>
            </w:r>
          </w:p>
        </w:tc>
      </w:tr>
    </w:tbl>
    <w:bookmarkStart w:name="z75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4734"/>
        <w:gridCol w:w="1461"/>
        <w:gridCol w:w="1461"/>
        <w:gridCol w:w="1461"/>
        <w:gridCol w:w="146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2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информационно-коммуникативных технологий в образовании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25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в области информационно-коммуникативных технологий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26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компьютерных систем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27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обеспечения. Операционные системы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28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29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баз данных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730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телекоммуникации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731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Разработка интернет-сайта с использованием современных инструментов и баз данных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2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 информационно-коммуникативных технологий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3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3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Человеко-компьютерное взаимодействие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35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Облачные и мобильные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736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 и Smart (Смарт)-технологии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737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обучение, E-технологии. Электронный бизнес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738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профессиональной сфере. Индустриальные информационно-коммуникативные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739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Разработка мобильного приложения с использованием современных инструментариев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774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</w:r>
    </w:p>
    <w:bookmarkEnd w:id="740"/>
    <w:bookmarkStart w:name="z775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1"/>
    <w:bookmarkStart w:name="z77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 – педагогические работники) организаций технического и профессионального образования (далее – ТиПО).</w:t>
      </w:r>
    </w:p>
    <w:bookmarkEnd w:id="742"/>
    <w:bookmarkStart w:name="z77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работников, участвующих в реализации дуальной системы в организациях ТиПО, процессе повышения качества и эффективности деятельности наставников по производственному обучению.</w:t>
      </w:r>
    </w:p>
    <w:bookmarkEnd w:id="743"/>
    <w:bookmarkStart w:name="z778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744"/>
    <w:bookmarkStart w:name="z77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формирование, развитие и совершенствование практических знаний, умений и навыков, профессиональных компетенций и повышение эффективной деятельности педагогических работников, являющихся наставниками по производственному обучению в системе ТиПО.</w:t>
      </w:r>
    </w:p>
    <w:bookmarkEnd w:id="745"/>
    <w:bookmarkStart w:name="z78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46"/>
    <w:bookmarkStart w:name="z78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навыки применения действующих нормативных документов в области образования, регламентирующих деятельность системы ТиПО;</w:t>
      </w:r>
    </w:p>
    <w:bookmarkEnd w:id="747"/>
    <w:bookmarkStart w:name="z78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особенностей организации эффективного наставничества в учебно-методическом процессе организаций ТиПО;</w:t>
      </w:r>
    </w:p>
    <w:bookmarkEnd w:id="748"/>
    <w:bookmarkStart w:name="z78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психолого-педагогических компетенций и активизация процессов профессионального развития наставников;</w:t>
      </w:r>
    </w:p>
    <w:bookmarkEnd w:id="749"/>
    <w:bookmarkStart w:name="z78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практико-ориентированных, информационно- коммуникационных образовательных технологий для формирования профессиональной компетентности наставников;</w:t>
      </w:r>
    </w:p>
    <w:bookmarkEnd w:id="750"/>
    <w:bookmarkStart w:name="z78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модели профессиональных компетенций специалиста отрасли на основе требований региональных рынков труда.</w:t>
      </w:r>
    </w:p>
    <w:bookmarkEnd w:id="751"/>
    <w:bookmarkStart w:name="z786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752"/>
    <w:bookmarkStart w:name="z78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53"/>
    <w:bookmarkStart w:name="z78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754"/>
    <w:bookmarkStart w:name="z78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применения действующих нормативных документов в области образования, регламентирующих деятельность системы ТиПО;</w:t>
      </w:r>
    </w:p>
    <w:bookmarkEnd w:id="755"/>
    <w:bookmarkStart w:name="z79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педагогической этики наставника;</w:t>
      </w:r>
    </w:p>
    <w:bookmarkEnd w:id="756"/>
    <w:bookmarkStart w:name="z79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зарубежный и казахстанский опыт наставничества;</w:t>
      </w:r>
    </w:p>
    <w:bookmarkEnd w:id="757"/>
    <w:bookmarkStart w:name="z79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эффективного наставничества в образовательном процессе в условиях дуального обучения;</w:t>
      </w:r>
    </w:p>
    <w:bookmarkEnd w:id="758"/>
    <w:bookmarkStart w:name="z79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профессиональной и возрастной психологии, педагогики и физиологических особенностей студента (стажера);</w:t>
      </w:r>
    </w:p>
    <w:bookmarkEnd w:id="759"/>
    <w:bookmarkStart w:name="z79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мотивации и стимулирования студента (стажера) для привлечения и закрепления на предприятии;</w:t>
      </w:r>
    </w:p>
    <w:bookmarkEnd w:id="760"/>
    <w:bookmarkStart w:name="z79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оценивание планируемых результатов.</w:t>
      </w:r>
    </w:p>
    <w:bookmarkEnd w:id="761"/>
    <w:bookmarkStart w:name="z79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762"/>
    <w:bookmarkStart w:name="z79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составлять рабочую учебную программу производственного обучения;</w:t>
      </w:r>
    </w:p>
    <w:bookmarkEnd w:id="763"/>
    <w:bookmarkStart w:name="z79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комплекс учебно-методической документации наставника по производственному обучению;</w:t>
      </w:r>
    </w:p>
    <w:bookmarkEnd w:id="764"/>
    <w:bookmarkStart w:name="z79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документы для отчетности;</w:t>
      </w:r>
    </w:p>
    <w:bookmarkEnd w:id="765"/>
    <w:bookmarkStart w:name="z80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модели и инструменты критериального оценивания;</w:t>
      </w:r>
    </w:p>
    <w:bookmarkEnd w:id="766"/>
    <w:bookmarkStart w:name="z80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767"/>
    <w:bookmarkStart w:name="z80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 профессиональными компетенциями, необходимыми для обеспечения процесса наставничества;</w:t>
      </w:r>
    </w:p>
    <w:bookmarkEnd w:id="768"/>
    <w:bookmarkStart w:name="z80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практического применения различных инструментов наставничества;</w:t>
      </w:r>
    </w:p>
    <w:bookmarkEnd w:id="769"/>
    <w:bookmarkStart w:name="z80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770"/>
    <w:bookmarkStart w:name="z80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771"/>
    <w:bookmarkStart w:name="z806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772"/>
    <w:bookmarkStart w:name="z80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практическое и теоретическое. </w:t>
      </w:r>
    </w:p>
    <w:bookmarkEnd w:id="773"/>
    <w:bookmarkStart w:name="z80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774"/>
    <w:bookmarkStart w:name="z80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775"/>
    <w:bookmarkStart w:name="z81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организации эффективной деятельности наставничества в условиях дуального обучения;</w:t>
      </w:r>
    </w:p>
    <w:bookmarkEnd w:id="776"/>
    <w:bookmarkStart w:name="z81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наставничества в условиях дуального обучения;</w:t>
      </w:r>
    </w:p>
    <w:bookmarkEnd w:id="777"/>
    <w:bookmarkStart w:name="z81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разработки учебно-методического комплекса наставника;</w:t>
      </w:r>
    </w:p>
    <w:bookmarkEnd w:id="778"/>
    <w:bookmarkStart w:name="z81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технологии привлечения и закрепления студента (стажера) на предприятии;</w:t>
      </w:r>
    </w:p>
    <w:bookmarkEnd w:id="779"/>
    <w:bookmarkStart w:name="z81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механизмы оценивания планируемых результатов и учебных достижений студентов.</w:t>
      </w:r>
    </w:p>
    <w:bookmarkEnd w:id="780"/>
    <w:bookmarkStart w:name="z815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81"/>
    <w:bookmarkStart w:name="z81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782"/>
    <w:bookmarkStart w:name="z81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783"/>
    <w:bookmarkStart w:name="z818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784"/>
    <w:bookmarkStart w:name="z81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785"/>
    <w:bookmarkStart w:name="z82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786"/>
    <w:bookmarkStart w:name="z821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787"/>
    <w:bookmarkStart w:name="z82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788"/>
    <w:bookmarkStart w:name="z82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789"/>
    <w:bookmarkStart w:name="z82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790"/>
    <w:bookmarkStart w:name="z82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791"/>
    <w:bookmarkStart w:name="z82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792"/>
    <w:bookmarkStart w:name="z82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793"/>
    <w:bookmarkStart w:name="z82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794"/>
    <w:bookmarkStart w:name="z82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      </w:r>
          </w:p>
        </w:tc>
      </w:tr>
    </w:tbl>
    <w:bookmarkStart w:name="z83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362"/>
        <w:gridCol w:w="1231"/>
        <w:gridCol w:w="1231"/>
        <w:gridCol w:w="793"/>
        <w:gridCol w:w="123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организации эффективного наставничества в условиях дуального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0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 предприятия: задачи, компетенции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0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наставничества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80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 для организации производственного обучения на предприятии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"Организация системы наставничества в условиях дуального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0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профессиональной и возрастной психологии, педагогики и физиологических особенностей студента (стажера)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0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наставника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0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производственного обучения в условиях наставничества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0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формирования трудовых навыков и совершенствование собственного мастерства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учебно-методического комплекса наставника"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0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разработки рабочей учебной программы производственного обучение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1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перечня учебно-производственных работ, учебно-методического комплекса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1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производственного обучения и дневника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81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информационно-коммуникационных технологий в процессе трудовой деятельности наставника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"Технологии привлечения и закрепления студента (стажера) на предприятии"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1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успешных взаимоотношений со стажером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1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теории и практики. Выполнение технологических операций на рабочем месте.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81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мотивации и стимулирования студента (стажера). Развитие карьерного роста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"Механизмы оценивания планируемых результатов и учебных достижений студентов"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1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планируемых результатов (критериальное, формативное и суммативное оценивания)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1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858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</w:r>
    </w:p>
    <w:bookmarkEnd w:id="821"/>
    <w:bookmarkStart w:name="z859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2"/>
    <w:bookmarkStart w:name="z86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823"/>
    <w:bookmarkStart w:name="z86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развитие и совершенствование профессиональных IT-компетенций педагогических работников, внедрение инновационных IT-технологий в образовательный процесс организаций ТиПО.</w:t>
      </w:r>
    </w:p>
    <w:bookmarkEnd w:id="824"/>
    <w:bookmarkStart w:name="z862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825"/>
    <w:bookmarkStart w:name="z86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реализация единого подхода к информатизации образовательного процесса в организациях ТиПО, основанного на внедрении передовых IT-технологий.</w:t>
      </w:r>
    </w:p>
    <w:bookmarkEnd w:id="826"/>
    <w:bookmarkStart w:name="z86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827"/>
    <w:bookmarkStart w:name="z86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нормативной правовой документации в области образования, регламентирующей сферу деятельности информатизации и IT-отрасли;</w:t>
      </w:r>
    </w:p>
    <w:bookmarkEnd w:id="828"/>
    <w:bookmarkStart w:name="z86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ознакомление с передовым опытом внедрения инновационных IT-технологий в образовательный процесс организаций ТиПО;</w:t>
      </w:r>
    </w:p>
    <w:bookmarkEnd w:id="829"/>
    <w:bookmarkStart w:name="z86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уровня квалификации и профессиональных компетенций педагогических работников;</w:t>
      </w:r>
    </w:p>
    <w:bookmarkEnd w:id="830"/>
    <w:bookmarkStart w:name="z86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практическое обучение знаниям, умениям и навыкам разработки и применения электронных инструментов и ресурсов, передовых методик IT-технологий, стимулирующих процесс обучения студентов организаций ТиПО.</w:t>
      </w:r>
    </w:p>
    <w:bookmarkEnd w:id="831"/>
    <w:bookmarkStart w:name="z869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832"/>
    <w:bookmarkStart w:name="z87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833"/>
    <w:bookmarkStart w:name="z87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834"/>
    <w:bookmarkStart w:name="z87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области образования, регламентирующие сферу деятельности информатизации и IT-отрасли; </w:t>
      </w:r>
    </w:p>
    <w:bookmarkEnd w:id="835"/>
    <w:bookmarkStart w:name="z87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принципы и методы внедрения IT-технологий в образовательный процесс организаций ТиПО;</w:t>
      </w:r>
    </w:p>
    <w:bookmarkEnd w:id="836"/>
    <w:bookmarkStart w:name="z87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инноваций IT-отрасли в образовательный процесс организаций ТиПО;</w:t>
      </w:r>
    </w:p>
    <w:bookmarkEnd w:id="837"/>
    <w:bookmarkStart w:name="z87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и отрицательные стороны использования программного обеспечения в образовательном процессе;</w:t>
      </w:r>
    </w:p>
    <w:bookmarkEnd w:id="838"/>
    <w:bookmarkStart w:name="z87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39"/>
    <w:bookmarkStart w:name="z87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методы реализации IT-технологий; </w:t>
      </w:r>
    </w:p>
    <w:bookmarkEnd w:id="840"/>
    <w:bookmarkStart w:name="z87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инструментальные программные средства для реализации образовательного процесса;</w:t>
      </w:r>
    </w:p>
    <w:bookmarkEnd w:id="841"/>
    <w:bookmarkStart w:name="z87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учебно-образовательные презентации;</w:t>
      </w:r>
    </w:p>
    <w:bookmarkEnd w:id="842"/>
    <w:bookmarkStart w:name="z88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обеспечение, IT-технологий для повышения эффективности процесса обучения в организациях ТиПО;</w:t>
      </w:r>
    </w:p>
    <w:bookmarkEnd w:id="843"/>
    <w:bookmarkStart w:name="z88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44"/>
    <w:bookmarkStart w:name="z88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навыками демонстрации эффективного цифрового контента;</w:t>
      </w:r>
    </w:p>
    <w:bookmarkEnd w:id="845"/>
    <w:bookmarkStart w:name="z88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эффективного применения IT-технологий;</w:t>
      </w:r>
    </w:p>
    <w:bookmarkEnd w:id="846"/>
    <w:bookmarkStart w:name="z88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847"/>
    <w:bookmarkStart w:name="z88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848"/>
    <w:bookmarkStart w:name="z886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849"/>
    <w:bookmarkStart w:name="z88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850"/>
    <w:bookmarkStart w:name="z88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851"/>
    <w:bookmarkStart w:name="z88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852"/>
    <w:bookmarkStart w:name="z89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нормативная правовая документация, регламентирующая сферу деятельности информатизации и IT-отрасли;</w:t>
      </w:r>
    </w:p>
    <w:bookmarkEnd w:id="853"/>
    <w:bookmarkStart w:name="z89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IT-технологий в образовательном процессе организаций ТиПО;</w:t>
      </w:r>
    </w:p>
    <w:bookmarkEnd w:id="854"/>
    <w:bookmarkStart w:name="z89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методическое обеспечение образовательного процесса на основе IT-технологий;</w:t>
      </w:r>
    </w:p>
    <w:bookmarkEnd w:id="855"/>
    <w:bookmarkStart w:name="z89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современные IT-технологий как инструмент создания портфолио педагога;</w:t>
      </w:r>
    </w:p>
    <w:bookmarkEnd w:id="856"/>
    <w:bookmarkStart w:name="z89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создание видеозаписи с экрана компьютера с помощью программы Screen Recorder (Скрин Рекордер).</w:t>
      </w:r>
    </w:p>
    <w:bookmarkEnd w:id="857"/>
    <w:bookmarkStart w:name="z895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858"/>
    <w:bookmarkStart w:name="z89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859"/>
    <w:bookmarkStart w:name="z89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860"/>
    <w:bookmarkStart w:name="z898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861"/>
    <w:bookmarkStart w:name="z89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862"/>
    <w:bookmarkStart w:name="z90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863"/>
    <w:bookmarkStart w:name="z901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864"/>
    <w:bookmarkStart w:name="z90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865"/>
    <w:bookmarkStart w:name="z90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866"/>
    <w:bookmarkStart w:name="z90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867"/>
    <w:bookmarkStart w:name="z90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868"/>
    <w:bookmarkStart w:name="z90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869"/>
    <w:bookmarkStart w:name="z90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870"/>
    <w:bookmarkStart w:name="z90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871"/>
    <w:bookmarkStart w:name="z90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8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      </w:r>
          </w:p>
        </w:tc>
      </w:tr>
    </w:tbl>
    <w:bookmarkStart w:name="z911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028"/>
        <w:gridCol w:w="885"/>
        <w:gridCol w:w="886"/>
        <w:gridCol w:w="570"/>
        <w:gridCol w:w="887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4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5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правовая документация в области информатизации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76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системе, закрепленные нормативными правовыми актами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77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опыт внедрения инноваций IT-отрасли в системе образования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8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IT-технологий в образовательном процессе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79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аспекта использования информационных технологий: предмет изучения, средство обучения, инструмент автоматизации учебной деятельности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80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и цифровизация образовательного процесса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81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принципы и методы внедрения IT-технологий в организации технического и профессионального образования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82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применение электронных методов обучения. Возможности программы TurboSite (ТурбоСайт)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3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образовательного процесса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84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дистанционных технологий в обучении на примере среды Moodle (Мудл)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85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создания дидактических материалов. Работа с программой Prezi (Прези)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6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технологий как инструмент создания портфолио педагога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87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VСT (ВиСиТи) шаблон в программе MS PowerPoint (ЭмЭс ПоверПоинт)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88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педагога на основе VСT (ВиСиТи) шаблона в программе MS PowerPoint (ЭмЭс ПоверПоинт)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9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Screen Recorder (Скрин Рекордер) - создание видео-записи с экрана компьютера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90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возможности программы Screen Recorder (Скрин Рекордер)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91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Проверочная работа в программе Screen Recorder (Скрин Рекордер)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2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933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</w:t>
      </w:r>
    </w:p>
    <w:bookmarkEnd w:id="893"/>
    <w:bookmarkStart w:name="z934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4"/>
    <w:bookmarkStart w:name="z93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(далее – Программа) для педагогических работников и приравненных к ним лиц организаций технического и профессионального образования (далее – ТиПО), занимающихся организацией и проведением региональных чемпионатов по стандартам WorldSkills (ВорлдСкилз).</w:t>
      </w:r>
    </w:p>
    <w:bookmarkEnd w:id="895"/>
    <w:bookmarkStart w:name="z93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Программа направлена на подготовку экспертов региональных чемпионатов по стандартам WorldSkills (ВорлдСкилз). </w:t>
      </w:r>
    </w:p>
    <w:bookmarkEnd w:id="896"/>
    <w:bookmarkStart w:name="z937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897"/>
    <w:bookmarkStart w:name="z93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– подготовка организаторов и экспертов для организации и проведения чемпионатов по стандартам WorldSkills (ВорлдСкилз), расширения сети экспертного сообщества WorldSkills Kazakhstan (ВорлдСкилз Казахстан).</w:t>
      </w:r>
    </w:p>
    <w:bookmarkEnd w:id="898"/>
    <w:bookmarkStart w:name="z93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899"/>
    <w:bookmarkStart w:name="z94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обучение стандартам проведения региональных чемпионатов WorldSkills Kazakhstan (ВорлдСкилз Казахстан), которые являются предварительным этапом для участия в Республиканском чемпионате WorldSkills Kazakhstan (ВорлдСкилз Казахстан);</w:t>
      </w:r>
    </w:p>
    <w:bookmarkEnd w:id="900"/>
    <w:bookmarkStart w:name="z94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достижение соответствия профессиональных компетенций экспертов требованиям стандартов WorldSkills (ВорлдСкилз);</w:t>
      </w:r>
    </w:p>
    <w:bookmarkEnd w:id="901"/>
    <w:bookmarkStart w:name="z94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качества педагогического состава системы ТиПО Республики Казахстан.</w:t>
      </w:r>
    </w:p>
    <w:bookmarkEnd w:id="902"/>
    <w:bookmarkStart w:name="z943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903"/>
    <w:bookmarkStart w:name="z94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повышения квалификации слушатели:</w:t>
      </w:r>
    </w:p>
    <w:bookmarkEnd w:id="904"/>
    <w:bookmarkStart w:name="z94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905"/>
    <w:bookmarkStart w:name="z94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термины, используемые в WorldSkills (ВорлдСкилз);</w:t>
      </w:r>
    </w:p>
    <w:bookmarkEnd w:id="906"/>
    <w:bookmarkStart w:name="z94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всех членов организационного комитета и рабочих групп регионального чемпионата;</w:t>
      </w:r>
    </w:p>
    <w:bookmarkEnd w:id="907"/>
    <w:bookmarkStart w:name="z94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и функции экспертов на конкурсной площадке;</w:t>
      </w:r>
    </w:p>
    <w:bookmarkEnd w:id="908"/>
    <w:bookmarkStart w:name="z94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содержание конкурсной документации (техническое описание, конкурсное задание, инфраструктурные листы, план застройки, инструкции по охране труда, план проведения чемпионата, критерии оценки для загрузки в систему CIS (СиАйЭс) (информационная система соревнований);</w:t>
      </w:r>
    </w:p>
    <w:bookmarkEnd w:id="909"/>
    <w:bookmarkStart w:name="z95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910"/>
    <w:bookmarkStart w:name="z9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составы организационного комитета и рабочих групп регионального чемпионата;</w:t>
      </w:r>
    </w:p>
    <w:bookmarkEnd w:id="911"/>
    <w:bookmarkStart w:name="z95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сроки проведения регионального чемпионата;</w:t>
      </w:r>
    </w:p>
    <w:bookmarkEnd w:id="912"/>
    <w:bookmarkStart w:name="z95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распределять обязанности и функции экспертов на конкурсной площадке чемпионата;</w:t>
      </w:r>
    </w:p>
    <w:bookmarkEnd w:id="913"/>
    <w:bookmarkStart w:name="z9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перечень компетенций регионального чемпионата;</w:t>
      </w:r>
    </w:p>
    <w:bookmarkEnd w:id="914"/>
    <w:bookmarkStart w:name="z95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бюджет регионального чемпионата;</w:t>
      </w:r>
    </w:p>
    <w:bookmarkEnd w:id="915"/>
    <w:bookmarkStart w:name="z95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соответствие площадки проведения регионального чемпионата WorldSkills (ВорлдСкилз) требуемым стандартам;</w:t>
      </w:r>
    </w:p>
    <w:bookmarkEnd w:id="916"/>
    <w:bookmarkStart w:name="z95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состав главных региональных экспертов;</w:t>
      </w:r>
    </w:p>
    <w:bookmarkEnd w:id="917"/>
    <w:bookmarkStart w:name="z95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согласовывать и утверждать документацию регионального чемпионата;</w:t>
      </w:r>
    </w:p>
    <w:bookmarkEnd w:id="918"/>
    <w:bookmarkStart w:name="z95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список участников, экспертов и лидеров команд;</w:t>
      </w:r>
    </w:p>
    <w:bookmarkEnd w:id="919"/>
    <w:bookmarkStart w:name="z96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регистрировать участников регионального чемпионата;</w:t>
      </w:r>
    </w:p>
    <w:bookmarkEnd w:id="920"/>
    <w:bookmarkStart w:name="z96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регистрировать участников и экспертов на площадке чемпионата;</w:t>
      </w:r>
    </w:p>
    <w:bookmarkEnd w:id="921"/>
    <w:bookmarkStart w:name="z96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работать с системой CIS (СиАйЭс) (информационная система соревнований);</w:t>
      </w:r>
    </w:p>
    <w:bookmarkEnd w:id="922"/>
    <w:bookmarkStart w:name="z96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программу регионального чемпионата WorldSkills (ВорлдСкилз);</w:t>
      </w:r>
    </w:p>
    <w:bookmarkEnd w:id="923"/>
    <w:bookmarkStart w:name="z9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согласовывать дизайн медалей, дипломов и сертификатов участников и экспертов регионального чемпионата WorldSkills (ВорлдСкилз);</w:t>
      </w:r>
    </w:p>
    <w:bookmarkEnd w:id="924"/>
    <w:bookmarkStart w:name="z96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медиа-сопровождение регионального чемпионата;</w:t>
      </w:r>
    </w:p>
    <w:bookmarkEnd w:id="925"/>
    <w:bookmarkStart w:name="z96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профориентационную работу;</w:t>
      </w:r>
    </w:p>
    <w:bookmarkEnd w:id="926"/>
    <w:bookmarkStart w:name="z96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волонтеров;</w:t>
      </w:r>
    </w:p>
    <w:bookmarkEnd w:id="927"/>
    <w:bookmarkStart w:name="z96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по привлечению партнеров по оборудованию, расходным материалам, инструментам и программному обеспечению для организации регионального чемпионата;</w:t>
      </w:r>
    </w:p>
    <w:bookmarkEnd w:id="928"/>
    <w:bookmarkStart w:name="z96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отчетную документацию регионального чемпионата WorldSkills (ВорлдСкилз);</w:t>
      </w:r>
    </w:p>
    <w:bookmarkEnd w:id="929"/>
    <w:bookmarkStart w:name="z97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930"/>
    <w:bookmarkStart w:name="z97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и профессиональными компетенциями, необходимыми для организации и проведения регионального чемпионата по стандартам WorldSkills (ВорлдСкилз); </w:t>
      </w:r>
    </w:p>
    <w:bookmarkEnd w:id="931"/>
    <w:bookmarkStart w:name="z97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932"/>
    <w:bookmarkStart w:name="z97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–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933"/>
    <w:bookmarkStart w:name="z97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934"/>
    <w:bookmarkStart w:name="z97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практическое и теоретическое. </w:t>
      </w:r>
    </w:p>
    <w:bookmarkEnd w:id="935"/>
    <w:bookmarkStart w:name="z97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в соответствии с обозначенными целями и задачами Программы, предусматривает освоение 6 модулей и защиту проекта по их усвоению.</w:t>
      </w:r>
    </w:p>
    <w:bookmarkEnd w:id="936"/>
    <w:bookmarkStart w:name="z97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Модули Программы:</w:t>
      </w:r>
    </w:p>
    <w:bookmarkEnd w:id="937"/>
    <w:bookmarkStart w:name="z97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история и перспективы развития движения WorldSkills International (ВорлдСкилз Интернешнал) и WorldSkills Kazakhstan (ВорлдСкилз Казахстан);</w:t>
      </w:r>
    </w:p>
    <w:bookmarkEnd w:id="938"/>
    <w:bookmarkStart w:name="z97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термины движения WSI (ВиЭсАй);</w:t>
      </w:r>
    </w:p>
    <w:bookmarkEnd w:id="939"/>
    <w:bookmarkStart w:name="z98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практика организации и проведения регионального чемпионата по стандартам WorldSkills International (ВорлдСкилз Интернешнал);</w:t>
      </w:r>
    </w:p>
    <w:bookmarkEnd w:id="940"/>
    <w:bookmarkStart w:name="z98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документация, регламентирующая чемпионаты WorldSkills (ВорлдСкилз);</w:t>
      </w:r>
    </w:p>
    <w:bookmarkEnd w:id="941"/>
    <w:bookmarkStart w:name="z98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правила оценивания заданий чемпионатов по стандартам WorldSkills International (ВорлдСкилз Интернешнал);</w:t>
      </w:r>
    </w:p>
    <w:bookmarkEnd w:id="942"/>
    <w:bookmarkStart w:name="z98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в системе CIS (СиАйЭс).</w:t>
      </w:r>
    </w:p>
    <w:bookmarkEnd w:id="943"/>
    <w:bookmarkStart w:name="z984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944"/>
    <w:bookmarkStart w:name="z98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неделю теоретического и практического обучения. Продолжительность недельных курсов составляет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945"/>
    <w:bookmarkStart w:name="z98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946"/>
    <w:bookmarkStart w:name="z987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947"/>
    <w:bookmarkStart w:name="z98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948"/>
    <w:bookmarkStart w:name="z98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949"/>
    <w:bookmarkStart w:name="z99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950"/>
    <w:bookmarkStart w:name="z99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951"/>
    <w:bookmarkStart w:name="z99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952"/>
    <w:bookmarkStart w:name="z99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953"/>
    <w:bookmarkStart w:name="z99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954"/>
    <w:bookmarkStart w:name="z99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955"/>
    <w:bookmarkStart w:name="z99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956"/>
    <w:bookmarkStart w:name="z99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957"/>
    <w:bookmarkStart w:name="z99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9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"Основные аспекты процесса организации и проведения региональных чемпионатов по стандартам WorldSkills" (ВорлдСкилз)</w:t>
            </w:r>
          </w:p>
        </w:tc>
      </w:tr>
    </w:tbl>
    <w:bookmarkStart w:name="z1000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576"/>
        <w:gridCol w:w="620"/>
        <w:gridCol w:w="525"/>
        <w:gridCol w:w="339"/>
        <w:gridCol w:w="621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0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1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2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"История и перспективы развития движения WorldSkills International (ВорлдСкилз Интернешнал) и WorldSkills Kazakhstan (ВорлдСкилз Казахстан)"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63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возникло международное движение WorldSkills International (ВорлдСкилз Интернешнал)?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64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цели, эффекты WorldSkills International (ВорлдСкилз Интернешнал)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65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WorldSkills Kazakhstan (ВорлдСкилз Казахстан): куда мы движемся и к чему стремимся?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6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"Основные термины движения WSI (ВиЭсАй)"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67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чемпионата;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описания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инфраструктурного 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"Тулбокс";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застройки конкурсного участка;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 (СиАйЭс);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бальной и 500 бальной шкалы результатов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68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главного эксперта (площадки чемпионата);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заместителя главного эксперта (площадки чемпионата);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технического эксперта площадки;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президента (председателя) жюри;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лидера команды (тим-лидер);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кодирования дней чемпионата (С-1, С1, С+1);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подготовки чемпионата;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работы площадки (SMP) (ЭсЭмПи);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изменения в конкурсных заданиях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9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"Практика организации и проведения регионального чемпионата по стандартам WorldSkills International (ВорлдСкилз Интернешнал)"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70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мероприятий, плана подготовки чемпионата, плана проведения конкурсной части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71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застройки площадки, инфраструктурного листа, "Тулбокса"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2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"Регламентирующая документация чемпионатов"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73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разработка основных регламентирующих документов чемпионатов по стандартам WorldSkills (ВорлдСкилз):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чемпионата;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описания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задания чемпионата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4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оценивания заданий чемпионатов по стандартам WorldSkills International" (ВорлдСкилз Интернешнал)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75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распределение судейских ролей: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главного эксперта;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с особыми полномочиями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6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"Работа в системе CIS (СиАйЭс)"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977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CIS (СиАйЭс)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978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CIS (СиАйЭс)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979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980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Импорт/экспорт оценок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981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критериев оценки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982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объективных аспектов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983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субъективных аспектов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984"/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оценок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028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</w:t>
      </w:r>
    </w:p>
    <w:bookmarkEnd w:id="985"/>
    <w:bookmarkStart w:name="z1029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6"/>
    <w:bookmarkStart w:name="z103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(далее – Программа) предназначена для психологов, воспитателей организаций технического и профессионального образования (далее – ТиПО).</w:t>
      </w:r>
    </w:p>
    <w:bookmarkEnd w:id="987"/>
    <w:bookmarkStart w:name="z103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профессиональной компетентности психологов ТиПО, основанных на новейших достижениях педагогики и психологии, современных подходах к организации инклюзивного образования.</w:t>
      </w:r>
    </w:p>
    <w:bookmarkEnd w:id="988"/>
    <w:bookmarkStart w:name="z1032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989"/>
    <w:bookmarkStart w:name="z103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психологов ТиПО в осуществлении психолого-педагогического сопровождения инклюзивного образования.</w:t>
      </w:r>
    </w:p>
    <w:bookmarkEnd w:id="990"/>
    <w:bookmarkStart w:name="z103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991"/>
    <w:bookmarkStart w:name="z103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и проанализировать нормативные правовые акты в области образования, регламентирующие инклюзивное образование в организациях ТиПО, особенности инклюзивного образования в Республике Казахстан и в зарубежных странах;</w:t>
      </w:r>
    </w:p>
    <w:bookmarkEnd w:id="992"/>
    <w:bookmarkStart w:name="z103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и систематизировать знания о психолого-педагогических особенностях обучения студентов с разными видами нарушений в развитии, сформировать навыки психологического сопровождения разработки и реализации индивидуальных образовательных маршрутов;</w:t>
      </w:r>
    </w:p>
    <w:bookmarkEnd w:id="993"/>
    <w:bookmarkStart w:name="z103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освоить современные методы психодиагностики и интерпретации результатов, психокоррекции, психоконсультирования в работе с субъектами инклюзивного образования;</w:t>
      </w:r>
    </w:p>
    <w:bookmarkEnd w:id="994"/>
    <w:bookmarkStart w:name="z103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проведения психологической экспертизы и проектирования безопасной образовательной среды обучения студентов с особыми образовательными потребностями.</w:t>
      </w:r>
    </w:p>
    <w:bookmarkEnd w:id="995"/>
    <w:bookmarkStart w:name="z1039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996"/>
    <w:bookmarkStart w:name="z104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997"/>
    <w:bookmarkStart w:name="z104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998"/>
    <w:bookmarkStart w:name="z104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документацию в области образования, регламентирующую деятельность организаций ТиПО в условиях инклюзивного образования;</w:t>
      </w:r>
    </w:p>
    <w:bookmarkEnd w:id="999"/>
    <w:bookmarkStart w:name="z104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и методологические основы инклюзивного образования;</w:t>
      </w:r>
    </w:p>
    <w:bookmarkEnd w:id="1000"/>
    <w:bookmarkStart w:name="z104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особенности обучения студентов с разными видами нарушений;</w:t>
      </w:r>
    </w:p>
    <w:bookmarkEnd w:id="1001"/>
    <w:bookmarkStart w:name="z104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организацию психолого-педагогического сопровождения учебно-воспитательного процесса;</w:t>
      </w:r>
    </w:p>
    <w:bookmarkEnd w:id="1002"/>
    <w:bookmarkStart w:name="z104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003"/>
    <w:bookmarkStart w:name="z104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психодиагностические методы в изучении особенностей развития, обучения и адаптации студентов с особыми образовательными потребностями;</w:t>
      </w:r>
    </w:p>
    <w:bookmarkEnd w:id="1004"/>
    <w:bookmarkStart w:name="z104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интерпретации и представления результатов психодиагностического обследования в условиях инклюзивного образования;</w:t>
      </w:r>
    </w:p>
    <w:bookmarkEnd w:id="1005"/>
    <w:bookmarkStart w:name="z104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безопасную образовательную среду обучения студентов с особыми образовательными потребностями;</w:t>
      </w:r>
    </w:p>
    <w:bookmarkEnd w:id="1006"/>
    <w:bookmarkStart w:name="z105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007"/>
    <w:bookmarkStart w:name="z105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психологического консультирования студентов с особыми образовательными потребностями;</w:t>
      </w:r>
    </w:p>
    <w:bookmarkEnd w:id="1008"/>
    <w:bookmarkStart w:name="z105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психокоррекционной работы со всеми субъектами инклюзивного образования;</w:t>
      </w:r>
    </w:p>
    <w:bookmarkEnd w:id="1009"/>
    <w:bookmarkStart w:name="z105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психологического сопровождения процесса разработки и реализации индивидуального образовательного маршрута студентов с особыми образовательными потребностями;</w:t>
      </w:r>
    </w:p>
    <w:bookmarkEnd w:id="1010"/>
    <w:bookmarkStart w:name="z105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011"/>
    <w:bookmarkStart w:name="z105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условиях интенсификации профессиональной деятельности педагога-психолога.</w:t>
      </w:r>
    </w:p>
    <w:bookmarkEnd w:id="1012"/>
    <w:bookmarkStart w:name="z1056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013"/>
    <w:bookmarkStart w:name="z105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014"/>
    <w:bookmarkStart w:name="z105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015"/>
    <w:bookmarkStart w:name="z105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016"/>
    <w:bookmarkStart w:name="z106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017"/>
    <w:bookmarkStart w:name="z106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018"/>
    <w:bookmarkStart w:name="z106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1019"/>
    <w:bookmarkStart w:name="z106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1020"/>
    <w:bookmarkStart w:name="z106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1021"/>
    <w:bookmarkStart w:name="z106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022"/>
    <w:bookmarkStart w:name="z106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023"/>
    <w:bookmarkStart w:name="z1067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024"/>
    <w:bookmarkStart w:name="z106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025"/>
    <w:bookmarkStart w:name="z106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026"/>
    <w:bookmarkStart w:name="z107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027"/>
    <w:bookmarkStart w:name="z1071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028"/>
    <w:bookmarkStart w:name="z107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029"/>
    <w:bookmarkStart w:name="z1073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030"/>
    <w:bookmarkStart w:name="z107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</w:t>
            </w:r>
          </w:p>
        </w:tc>
      </w:tr>
    </w:tbl>
    <w:bookmarkStart w:name="z1076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3242"/>
        <w:gridCol w:w="908"/>
        <w:gridCol w:w="585"/>
        <w:gridCol w:w="908"/>
        <w:gridCol w:w="908"/>
        <w:gridCol w:w="585"/>
        <w:gridCol w:w="585"/>
        <w:gridCol w:w="586"/>
        <w:gridCol w:w="843"/>
        <w:gridCol w:w="844"/>
        <w:gridCol w:w="910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03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3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3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студентов с разными видами нарушений в развитии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3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условия, обеспечивающие эффективное включение студента с особыми образовательными потребностями в учебно-воспитательный процесс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4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разработки и реализации индивидуального образовательного маршрута для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04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коррекционно-развивающих занятий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4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 методологические основы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4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включенности студентов с особыми образовательными потребностями в учебно- воспитательный процесс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4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психолого-педагогической коррекционной поддержки студентов с особыми образовательными потребностями в Казахстане и зарубежных странах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04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диагностики особенностей и причин дезадаптации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4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интерпретации и представления результатов психодиагностического обследования с целью определения направлений оказания психолого-педагогической помощи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4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теории, направления и практика психокоррекционной работы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4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индивидуальной и групповой психокоррекции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5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определения и контроля результативности психокоррекции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5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субъектов образовательного процесса в условиях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5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формирования психологической готовности педагогического коллектива к реализации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05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психолого-педагогической помощи семьям, воспитывающим детей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05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экспертиза и проектирование безопасной образовательной среды обучения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05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стигматизации и дискриминации по отношению к студентам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105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105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5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6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Веб-сервисы в работе педагога-психолога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06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Табличные процессоры для анализа и обработки диагностических данных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06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психолого-педагогическими сетевыми сообществами. Открытые образовательные ресурсы сети Интернет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6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 как инновационная технология по развитию ключевых компетенции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6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готовности студентов с особыми образовательными потребностями к ориентации в различных ситуациях 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самоопределения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06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самоопределения в работе со студентами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06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Арт-терапевтические техники в работе со студентами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06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методы коррекции эмоциональных состояний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06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Каузометрия в работе с семьями, воспитывающими детей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07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педагога, работающего со студентами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07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 личностная готовность педагога-психолога к работе по психологическому сопровождению обучения и воспитания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118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</w:t>
      </w:r>
    </w:p>
    <w:bookmarkEnd w:id="1072"/>
    <w:bookmarkStart w:name="z1119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3"/>
    <w:bookmarkStart w:name="z112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(далее – Программа) предназначена для преподавателей общеобразовательных дисциплин в организаций технического и профессионального образования (далее – ТиПО).</w:t>
      </w:r>
    </w:p>
    <w:bookmarkEnd w:id="1074"/>
    <w:bookmarkStart w:name="z112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создание инклюзивной образовательной среды и успешной социальной адаптации для студентов с особыми образовательными потребностями преподавателями общеобразовательных дисциплин ТиПО.</w:t>
      </w:r>
    </w:p>
    <w:bookmarkEnd w:id="1075"/>
    <w:bookmarkStart w:name="z1122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076"/>
    <w:bookmarkStart w:name="z112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развитие профессиональной компетентности преподавателей общеобразовательных дисциплин в контексте реализации инклюзивного образования, обеспечивающего равный доступ к образованию всех студентов ТиПО с учҰтом особых образовательных потребностей и индивидуальных возможностей.</w:t>
      </w:r>
    </w:p>
    <w:bookmarkEnd w:id="1077"/>
    <w:bookmarkStart w:name="z112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078"/>
    <w:bookmarkStart w:name="z112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 в области образования, регламентирующие деятельность организаций ТиПО в условиях инклюзивного образования;</w:t>
      </w:r>
    </w:p>
    <w:bookmarkEnd w:id="1079"/>
    <w:bookmarkStart w:name="z112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актуализировать цель и основные задачи, принципы, механизмы и условия развития инклюзивного образования для индивидуального развития студента с особыми образовательными потребностями (далее - ООП);</w:t>
      </w:r>
    </w:p>
    <w:bookmarkEnd w:id="1080"/>
    <w:bookmarkStart w:name="z112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механизмы реализации концептуальных подходов к развитию инклюзивного образования студентов с ООП в деятельности преподавателя общеобразовательных дисциплин организации ТиПО;</w:t>
      </w:r>
    </w:p>
    <w:bookmarkEnd w:id="1081"/>
    <w:bookmarkStart w:name="z112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и умения преподавателя общеобразовательных дисциплин в реализации принципов инклюзивного образования на основе современных технологий обучения и воспитания, информационно-коммуникационных технологий развития студентов с ООП;</w:t>
      </w:r>
    </w:p>
    <w:bookmarkEnd w:id="1082"/>
    <w:bookmarkStart w:name="z112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преподавателю общеобразовательной дисциплины возможность удовлетворения образовательных потребностей в части решения проблем педагогической практики реализации принципов инклюзивного образования студентов с ООП.</w:t>
      </w:r>
    </w:p>
    <w:bookmarkEnd w:id="1083"/>
    <w:bookmarkStart w:name="z113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084"/>
    <w:bookmarkStart w:name="z113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1085"/>
    <w:bookmarkStart w:name="z113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1086"/>
    <w:bookmarkStart w:name="z113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области образования, регламентирующие деятельность организаций ТиПО в условиях инклюзивного образования; </w:t>
      </w:r>
    </w:p>
    <w:bookmarkEnd w:id="1087"/>
    <w:bookmarkStart w:name="z113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основные задачи, принципы, механизмы и условия развития инклюзивного образования для индивидуального развития студента с ООП; </w:t>
      </w:r>
    </w:p>
    <w:bookmarkEnd w:id="1088"/>
    <w:bookmarkStart w:name="z113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реализации концептуальных подходов к развитию инклюзивного образования студентов с ООП в деятельности преподавателя общеобразовательных дисциплин организации ТиПО; </w:t>
      </w:r>
    </w:p>
    <w:bookmarkEnd w:id="1089"/>
    <w:bookmarkStart w:name="z113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современных технологий обучения и воспитания, информационно-коммуникационных технологий развития студентов с ООП;</w:t>
      </w:r>
    </w:p>
    <w:bookmarkEnd w:id="1090"/>
    <w:bookmarkStart w:name="z113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умеют: </w:t>
      </w:r>
    </w:p>
    <w:bookmarkEnd w:id="1091"/>
    <w:bookmarkStart w:name="z113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формулировать цель, основные задачи и ожидаемый результат развития студента с особыми образовательными потребностями в условиях инклюзивного образования;</w:t>
      </w:r>
    </w:p>
    <w:bookmarkEnd w:id="1092"/>
    <w:bookmarkStart w:name="z113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механизмы индивидуального развития студента с ООП;</w:t>
      </w:r>
    </w:p>
    <w:bookmarkEnd w:id="1093"/>
    <w:bookmarkStart w:name="z114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подбирать условия индивидуального развития студента с ООП;</w:t>
      </w:r>
    </w:p>
    <w:bookmarkEnd w:id="1094"/>
    <w:bookmarkStart w:name="z114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1095"/>
    <w:bookmarkStart w:name="z114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проектирования инклюзивной образовательной среды для студента с ООП как условия для получения образования и их успешной социальной адаптации;</w:t>
      </w:r>
    </w:p>
    <w:bookmarkEnd w:id="1096"/>
    <w:bookmarkStart w:name="z114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планирования занятия на основе современных технологий обучения и воспитания, информационно-коммуникационных технологий развития студентов с ООП; </w:t>
      </w:r>
    </w:p>
    <w:bookmarkEnd w:id="1097"/>
    <w:bookmarkStart w:name="z114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098"/>
    <w:bookmarkStart w:name="z114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организации педагогического взаимодействия между преподавателем и студентом с ООП, всеми участниками образовательного процесса.</w:t>
      </w:r>
    </w:p>
    <w:bookmarkEnd w:id="1099"/>
    <w:bookmarkStart w:name="z114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100"/>
    <w:bookmarkStart w:name="z114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101"/>
    <w:bookmarkStart w:name="z114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102"/>
    <w:bookmarkStart w:name="z114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103"/>
    <w:bookmarkStart w:name="z115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104"/>
    <w:bookmarkStart w:name="z115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105"/>
    <w:bookmarkStart w:name="z115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1106"/>
    <w:bookmarkStart w:name="z115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1107"/>
    <w:bookmarkStart w:name="z115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1108"/>
    <w:bookmarkStart w:name="z115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109"/>
    <w:bookmarkStart w:name="z115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110"/>
    <w:bookmarkStart w:name="z1157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111"/>
    <w:bookmarkStart w:name="z115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112"/>
    <w:bookmarkStart w:name="z115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113"/>
    <w:bookmarkStart w:name="z116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114"/>
    <w:bookmarkStart w:name="z1161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115"/>
    <w:bookmarkStart w:name="z116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116"/>
    <w:bookmarkStart w:name="z116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117"/>
    <w:bookmarkStart w:name="z116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</w:t>
            </w:r>
          </w:p>
        </w:tc>
      </w:tr>
    </w:tbl>
    <w:bookmarkStart w:name="z116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4729"/>
        <w:gridCol w:w="912"/>
        <w:gridCol w:w="588"/>
        <w:gridCol w:w="913"/>
        <w:gridCol w:w="588"/>
        <w:gridCol w:w="913"/>
        <w:gridCol w:w="588"/>
        <w:gridCol w:w="752"/>
        <w:gridCol w:w="91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краткосрочного плана занятия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2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студентов с разными видами нарушений в развитии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2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психофизического развития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12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Социальные, межличностные барьеры участников образовательного процесса как психолого-педагогическая проблема развития инклюзивного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12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преподавателем для студентов технического и профессионального образования с особыми образовательными потребностями инклюзивной, коррекционно-развивающей образовательной среды как условие получения ими образования и успешной их социальной адаптации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12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технического и профессионального образования с особыми образовательными потребностями: коррекционно-педагогическая, психологическая и социальная помощь, поддержка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12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 преподавателя общеобразовательной дисциплины к реализации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3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инклюзивного образования в контексте гуманистической парадигмы современного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3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и тенденции развития мировой практики в сфере инклюзивного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3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подходы к развитию инклюзивного образования в Республике Казахстан: современное состояние, стратегические направления, механизмы развития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13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инклюзивного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13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эффективности инклюзивного образования в организациях технического и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13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Индивидуально-дифференцированный подход в обучении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13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инклюзивной образовательной среды для студента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13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взаимодействия между преподавателем и студентом с особыми образовательными потребностями, всеми участниками образовательного процесса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13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планированию занятия: коллаборативная среда, дифференцированное обучение, система формативного оценивание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14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занятия в системе технического и профессионального образования в соответствии с особыми образовательными потребностями и возможностями студента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14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Среднесрочное планирование занятий по общеобразовательным дисциплинам в условиях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14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планирование занятий по общеобразовательным дисциплинам в условиях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14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4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критического мышления на основе таксономии учебных целей Б.Блума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4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преподавателя общеобразовательных дисциплин со специалистом-дефектологом на учебном занятии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4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Проектировочная, исследовательская внеурочная деятельность как механизм социальной адаптации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14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цифровых образовательных ресурсов в инклюзивном образовании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14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образования в обучении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15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проектирования электронного образовательного контента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5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профильного образования как средства профессиональной ориентации и профессионального самоопределения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5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проектной, исследовательской деятельности студентов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15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организации внеурочной деятельности студентов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15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Критериальная система оценивания учебных достижений студентов в организациях технического и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15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студентов в процессе преподавания общеобразовательной дисциплины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15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процессе социализации и воспитания студента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15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педагога, работающего со студентами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15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готовности студентов с особыми образовательными потребностями к ориентации в различных ситуациях 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самоопределения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209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</w:t>
      </w:r>
    </w:p>
    <w:bookmarkEnd w:id="1160"/>
    <w:bookmarkStart w:name="z121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1"/>
    <w:bookmarkStart w:name="z121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(далее – Программа) предназначена для социальных педагогов организаций технического и профессионального образования (далее – ТиПО).</w:t>
      </w:r>
    </w:p>
    <w:bookmarkEnd w:id="1162"/>
    <w:bookmarkStart w:name="z121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профессиональной компетентности социальных педагогов, получение знаний об актуальных проблемах инновационного развития образования.</w:t>
      </w:r>
    </w:p>
    <w:bookmarkEnd w:id="1163"/>
    <w:bookmarkStart w:name="z1213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164"/>
    <w:bookmarkStart w:name="z121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компетенции социального педагога системы ТиПО.</w:t>
      </w:r>
    </w:p>
    <w:bookmarkEnd w:id="1165"/>
    <w:bookmarkStart w:name="z121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166"/>
    <w:bookmarkStart w:name="z121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нормативными правовыми актами в области образования, регламентирующие инклюзивное образование в организациях ТиПО;</w:t>
      </w:r>
    </w:p>
    <w:bookmarkEnd w:id="1167"/>
    <w:bookmarkStart w:name="z121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повысить профессиональный уровень по овладению спецификой психолого-педагогического исследования и навыками конструктивного разрешения конфликтов в социально-педагогическом взаимодействии;</w:t>
      </w:r>
    </w:p>
    <w:bookmarkEnd w:id="1168"/>
    <w:bookmarkStart w:name="z121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основными направлениями деятельности социального педагога, инновационными формами работы социального педагога по оказанию социальной помощи студентам в организациях ТиПО;</w:t>
      </w:r>
    </w:p>
    <w:bookmarkEnd w:id="1169"/>
    <w:bookmarkStart w:name="z121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развивать компетентность социальных педагогов по применению информационно-коммуникационных технологий (далее – ИКТ) в учебно-воспитательном процессе.</w:t>
      </w:r>
    </w:p>
    <w:bookmarkEnd w:id="1170"/>
    <w:bookmarkStart w:name="z122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зарубежным опытом инклюзивного образования и современными тенденциями модернизации ТиПО в Казахстане.</w:t>
      </w:r>
    </w:p>
    <w:bookmarkEnd w:id="1171"/>
    <w:bookmarkStart w:name="z1221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172"/>
    <w:bookmarkStart w:name="z12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173"/>
    <w:bookmarkStart w:name="z122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174"/>
    <w:bookmarkStart w:name="z122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инклюзивного образования, нормативные правовые документы в области образования, регулирующие инклюзивное образование в ТиПО;</w:t>
      </w:r>
    </w:p>
    <w:bookmarkEnd w:id="1175"/>
    <w:bookmarkStart w:name="z122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176"/>
    <w:bookmarkStart w:name="z122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инновационно - профессиональные, специфичные психолого-педагогические исследования;</w:t>
      </w:r>
    </w:p>
    <w:bookmarkEnd w:id="1177"/>
    <w:bookmarkStart w:name="z122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диагностические методики, используемые в сфере воспитания и образования в ТиПО;</w:t>
      </w:r>
    </w:p>
    <w:bookmarkEnd w:id="1178"/>
    <w:bookmarkStart w:name="z122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конструктивного разрешения конфликтов в социально-педагогическом взаимодействии;</w:t>
      </w:r>
    </w:p>
    <w:bookmarkEnd w:id="1179"/>
    <w:bookmarkStart w:name="z122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180"/>
    <w:bookmarkStart w:name="z123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социально-педагогической деятельности;</w:t>
      </w:r>
    </w:p>
    <w:bookmarkEnd w:id="1181"/>
    <w:bookmarkStart w:name="z123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современных образовательных и ИКТ-технологий;</w:t>
      </w:r>
    </w:p>
    <w:bookmarkEnd w:id="1182"/>
    <w:bookmarkStart w:name="z123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183"/>
    <w:bookmarkStart w:name="z123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организации и проектирования социальной работы, проведения контроля и экспертизы психолого-педагогической поддержки студентов.</w:t>
      </w:r>
    </w:p>
    <w:bookmarkEnd w:id="1184"/>
    <w:bookmarkStart w:name="z1234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185"/>
    <w:bookmarkStart w:name="z123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186"/>
    <w:bookmarkStart w:name="z123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187"/>
    <w:bookmarkStart w:name="z123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188"/>
    <w:bookmarkStart w:name="z123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189"/>
    <w:bookmarkStart w:name="z123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190"/>
    <w:bookmarkStart w:name="z124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1191"/>
    <w:bookmarkStart w:name="z124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1192"/>
    <w:bookmarkStart w:name="z124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1193"/>
    <w:bookmarkStart w:name="z124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194"/>
    <w:bookmarkStart w:name="z124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195"/>
    <w:bookmarkStart w:name="z1245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196"/>
    <w:bookmarkStart w:name="z124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197"/>
    <w:bookmarkStart w:name="z124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198"/>
    <w:bookmarkStart w:name="z124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199"/>
    <w:bookmarkStart w:name="z1249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200"/>
    <w:bookmarkStart w:name="z125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201"/>
    <w:bookmarkStart w:name="z125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202"/>
    <w:bookmarkStart w:name="z125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Образовательной программе курсов повышения квалификации педагогических кадров "Развитие профессиональных компетенций социального педагога системы технического и профессионального образования"</w:t>
            </w:r>
          </w:p>
        </w:tc>
      </w:tr>
    </w:tbl>
    <w:bookmarkStart w:name="z1254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4623"/>
        <w:gridCol w:w="853"/>
        <w:gridCol w:w="550"/>
        <w:gridCol w:w="853"/>
        <w:gridCol w:w="853"/>
        <w:gridCol w:w="550"/>
        <w:gridCol w:w="600"/>
        <w:gridCol w:w="550"/>
        <w:gridCol w:w="854"/>
        <w:gridCol w:w="855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0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системы технического и профессионального образования, закрепленные нормативными правовыми актами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1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методы решения психолого-педагогических проблем, как одни из элементов готовности социального педагога к профессиональной деятельности (вопросы позитивной психологии и общей педагогики)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1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организации командной работы в организациях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21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дефицитной и развивающейся личности в теории человеческой мотивации по А. Маслоу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1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идентификации, значение социальных агентов в формировании личности в юношеском возрасте (социализация как социально-педагогическое явление)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1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социально-педагогической деятельности социального педагога со студентами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1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аттестации социального педагога. Нормативно - профессиональная и личностная готовность социального педагога к работе со студентами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21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одаренными студентами. Создание условий для развития талантов, умственных и физических способностей студентов (воспитанников) во внеурочное время (мини - мероприятия)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21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социального педагога в социальном становлении и социально-трудовой адаптации лиц с особыми образовательными 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социальной защиты студентов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21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 применение индивидуально -дифференцированного подхода в обучении и воспитании в техническом и профессиональном образовании для лиц с особыми образовательными потребностями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  <w:bookmarkEnd w:id="122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критическому мышлению как одному из современных аспектов развития профессиональных компетенций социального педагога системы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  <w:bookmarkEnd w:id="122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проектов в организации деятельности социального педагога со студентами (один из вариантов предупреждения деструктивного поведения)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  <w:bookmarkEnd w:id="122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применения рефлексивного мышления в ситуации профессионально-личностного роста социального педагога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 коммуникационных технологий"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22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информационно-коммуникационной компетентности социальных педагогов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2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образовательные технологии в работе социального педагога. Поведенческий тренинг: теория и практика (формирование культуры работы с видео материалами)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22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практика профессионального интернет-сообщества студентов и их наставников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22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обучение: опыт Германии, Сингапура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22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профессиональные ожидания общества к студентам в условиях дуальной системы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23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формирования жизненных ценностей в воспитании студентов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23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организации активного обучения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23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 роли социального педагога во внедрении дуальной системы подготовки кадров по удовлетворению потребностей рынка труда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23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дистанционного обучения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23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Самообразование социального педагога системы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287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</w:t>
      </w:r>
    </w:p>
    <w:bookmarkEnd w:id="1235"/>
    <w:bookmarkStart w:name="z1288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6"/>
    <w:bookmarkStart w:name="z128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(далее – Программа) предназначена для преподавателей специальных дисциплин организаций технического и профессионального образования (далее – ТиПО).</w:t>
      </w:r>
    </w:p>
    <w:bookmarkEnd w:id="1237"/>
    <w:bookmarkStart w:name="z129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преподавателей специальных дисциплин эффективному использованию современных образовательных технологий в реализации инклюзивного образования, составлению индивидуальной учебной программы, проектированию оптимальных педагогических маршрутов по дисциплинам специального цикла.</w:t>
      </w:r>
    </w:p>
    <w:bookmarkEnd w:id="1238"/>
    <w:bookmarkStart w:name="z1291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239"/>
    <w:bookmarkStart w:name="z129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преподавателей специальных дисциплин по использованию современных подходов к организации учебно-воспитательного процесса с учҰтом особых образовательных потребностей и индивидуальных возможностей студентов.</w:t>
      </w:r>
    </w:p>
    <w:bookmarkEnd w:id="1240"/>
    <w:bookmarkStart w:name="z129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241"/>
    <w:bookmarkStart w:name="z129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 в области образования, регулирующие инклюзивные процессы в ТиПО;</w:t>
      </w:r>
    </w:p>
    <w:bookmarkEnd w:id="1242"/>
    <w:bookmarkStart w:name="z129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 методикой разработки рабочих учебных планов и программ по специальным дисциплинам ТиПО с учҰтом индивидуализации и дифференциации обучения;</w:t>
      </w:r>
    </w:p>
    <w:bookmarkEnd w:id="1243"/>
    <w:bookmarkStart w:name="z129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у педагогических работников организаций ТиПО профессиональные знания и компетенции в реализации инклюзивного образования;</w:t>
      </w:r>
    </w:p>
    <w:bookmarkEnd w:id="1244"/>
    <w:bookmarkStart w:name="z129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применения технологий психолого-педагогического сопровождения и составления индивидуальной образовательной программы по специальным дисциплинам.</w:t>
      </w:r>
    </w:p>
    <w:bookmarkEnd w:id="1245"/>
    <w:bookmarkStart w:name="z1298" w:id="1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246"/>
    <w:bookmarkStart w:name="z129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247"/>
    <w:bookmarkStart w:name="z130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248"/>
    <w:bookmarkStart w:name="z130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инклюзивного образования, нормативные правовые документы в области образования, регулирующие инклюзивное образование в ТиПО;</w:t>
      </w:r>
    </w:p>
    <w:bookmarkEnd w:id="1249"/>
    <w:bookmarkStart w:name="z130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инклюзивного образования в ТиПО;</w:t>
      </w:r>
    </w:p>
    <w:bookmarkEnd w:id="1250"/>
    <w:bookmarkStart w:name="z130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казахстанский и зарубежный опыт инклюзивного образования;</w:t>
      </w:r>
    </w:p>
    <w:bookmarkEnd w:id="1251"/>
    <w:bookmarkStart w:name="z130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планирования и содержания коррекционно-педагогической работы по созданию рабочих учебных планов и реализацию образовательных программ по специальным дисциплинам с учҰтом особых образовательных потребностей и индивидуальных возможностей;</w:t>
      </w:r>
    </w:p>
    <w:bookmarkEnd w:id="1252"/>
    <w:bookmarkStart w:name="z130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253"/>
    <w:bookmarkStart w:name="z130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технологии психолого-педагогического сопровождения, коррекционно-развивающего обучения, дистанционного обучения по специальным дисциплинам с учҰтом особых образовательных потребностей и индивидуальных возможностей;</w:t>
      </w:r>
    </w:p>
    <w:bookmarkEnd w:id="1254"/>
    <w:bookmarkStart w:name="z130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технологии и подходы при разработке рабочих учебных планов и индивидуальных программ по специальным дисциплинам с учҰтом индивидуальных особенностей;</w:t>
      </w:r>
    </w:p>
    <w:bookmarkEnd w:id="1255"/>
    <w:bookmarkStart w:name="z130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индивидуальную учебную программу по специальным дисциплинам с учҰтом особых образовательных потребностей;</w:t>
      </w:r>
    </w:p>
    <w:bookmarkEnd w:id="1256"/>
    <w:bookmarkStart w:name="z130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оптимальный педагогический маршрут по специальным дисциплинам для студентов с особыми образовательными потребностями (далее – ООП);</w:t>
      </w:r>
    </w:p>
    <w:bookmarkEnd w:id="1257"/>
    <w:bookmarkStart w:name="z131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учебно-методический комплекс по специальным дисциплинам с учҰтом индивидуальных особенностей студентов;</w:t>
      </w:r>
    </w:p>
    <w:bookmarkEnd w:id="1258"/>
    <w:bookmarkStart w:name="z131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модели критериального оценивания учебных достижений студентов.</w:t>
      </w:r>
    </w:p>
    <w:bookmarkEnd w:id="1259"/>
    <w:bookmarkStart w:name="z131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260"/>
    <w:bookmarkStart w:name="z131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составления рабочих учебных планов и индивидуальной учебной программы, проведения мониторинга индивидуального развития студента по специальным дисциплинам;</w:t>
      </w:r>
    </w:p>
    <w:bookmarkEnd w:id="1261"/>
    <w:bookmarkStart w:name="z131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262"/>
    <w:bookmarkStart w:name="z131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учебном процессе в условиях интенсификации педагогической деятельности в преподавании специальных дисциплин.</w:t>
      </w:r>
    </w:p>
    <w:bookmarkEnd w:id="1263"/>
    <w:bookmarkStart w:name="z1316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264"/>
    <w:bookmarkStart w:name="z131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265"/>
    <w:bookmarkStart w:name="z131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266"/>
    <w:bookmarkStart w:name="z131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267"/>
    <w:bookmarkStart w:name="z132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268"/>
    <w:bookmarkStart w:name="z132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269"/>
    <w:bookmarkStart w:name="z132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1270"/>
    <w:bookmarkStart w:name="z132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1271"/>
    <w:bookmarkStart w:name="z132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1272"/>
    <w:bookmarkStart w:name="z132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273"/>
    <w:bookmarkStart w:name="z132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274"/>
    <w:bookmarkStart w:name="z1327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275"/>
    <w:bookmarkStart w:name="z132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276"/>
    <w:bookmarkStart w:name="z132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277"/>
    <w:bookmarkStart w:name="z133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278"/>
    <w:bookmarkStart w:name="z1331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279"/>
    <w:bookmarkStart w:name="z133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280"/>
    <w:bookmarkStart w:name="z1333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281"/>
    <w:bookmarkStart w:name="z133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</w:t>
            </w:r>
          </w:p>
        </w:tc>
      </w:tr>
    </w:tbl>
    <w:bookmarkStart w:name="z1336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98"/>
        <w:gridCol w:w="395"/>
        <w:gridCol w:w="255"/>
        <w:gridCol w:w="395"/>
        <w:gridCol w:w="395"/>
        <w:gridCol w:w="255"/>
        <w:gridCol w:w="255"/>
        <w:gridCol w:w="255"/>
        <w:gridCol w:w="396"/>
        <w:gridCol w:w="396"/>
        <w:gridCol w:w="397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-урока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8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образованию, закрепленные нормативными правовыми актами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89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9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291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и личность преподавателя специальных дисциплин в условиях инклюзивного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29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9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в области инклюзивного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9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9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образовательная среда и ее компоненты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29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индивидуально-дифференцированного подхода в обучении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29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разработки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дисциплинам с учетом индивидуальных возможностей студентов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299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обучение специальным дисциплинам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30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и производственной практики студентов с особыми образовательными потребностями на предприятии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301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безбарьерной среды как условие включения студента с особыми образовательными потребностями в образовательное пространство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30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планирования: долгосрочное, среднесрочное, краткосрочное. Целеполагание урока.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30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программой. Демонстрация и обсуждение планов урока.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0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Информационно-коммуникационная компетентность педагогов по специальным дисциплинам в условиях модернизации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0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 с особыми образовательными потребностями по специальным дисциплинам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30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smart-обучение (Self Monitoring Analysis and reporting technology – Селф Анализис энд Рипотинг Текнолоджи) на уроках специальных дисциплин в системе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309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у педагогов, работающих со студентами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31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311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студентов при изучении специальных дисциплин в инклюзивном образовании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31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31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одаренными студентами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31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 образовательной среды и применения интерактивных технологий ("кейсметод", "портфолио") в инклюзивном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31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Критериальная система оценивания учебных достижений студентов в организациях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31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372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"Обеспечение доступности технического и профессионального образования для студентов с особыми образовательными потребностями" </w:t>
      </w:r>
    </w:p>
    <w:bookmarkEnd w:id="1317"/>
    <w:bookmarkStart w:name="z1373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8"/>
    <w:bookmarkStart w:name="z137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(далее – Программа) предназначено для руководителей организаций технического и профессионального образования (далее – ТиПО).</w:t>
      </w:r>
    </w:p>
    <w:bookmarkEnd w:id="1319"/>
    <w:bookmarkStart w:name="z137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уровня профессиональной компетентности руководителей организаций ТиПО по организационно-педагогическим основам инклюзивного образования, применению технологии психолого-педагогического сопровождения, коррекционно-развивающего обучения, проектированию оптимальных педагогических маршрутов для студентов с особыми образовательными потребностями (далее – ООП).</w:t>
      </w:r>
    </w:p>
    <w:bookmarkEnd w:id="1320"/>
    <w:bookmarkStart w:name="z1376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321"/>
    <w:bookmarkStart w:name="z137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руководителей организаций ТиПО по организации и созданию специальных условий, обеспечивающих равный доступ к образованию студентов с ООП.</w:t>
      </w:r>
    </w:p>
    <w:bookmarkEnd w:id="1322"/>
    <w:bookmarkStart w:name="z137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323"/>
    <w:bookmarkStart w:name="z137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 теоретическими основами инклюзивного образования, нормативными правовыми актами в области образования, регламентирующими инклюзивное образование в организациях ТиПО;</w:t>
      </w:r>
    </w:p>
    <w:bookmarkEnd w:id="1324"/>
    <w:bookmarkStart w:name="z138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профессиональный уровень знаний по организации процесса обучения в условиях инклюзивного обучения;</w:t>
      </w:r>
    </w:p>
    <w:bookmarkEnd w:id="1325"/>
    <w:bookmarkStart w:name="z138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с методикой организации работы со студентами с ООП в организациях ТиПО, особенностями создания адаптивной образовательной среды с учетом их потребностей;</w:t>
      </w:r>
    </w:p>
    <w:bookmarkEnd w:id="1326"/>
    <w:bookmarkStart w:name="z138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работы по адаптации и модификации учебно-воспитательного процесса, применению форм и методов наблюдения и оценке развития студентов с ООП;</w:t>
      </w:r>
    </w:p>
    <w:bookmarkEnd w:id="1327"/>
    <w:bookmarkStart w:name="z138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умения применять технологии социально-психолого-педагогического сопровождения инклюзивного образования в образовательном пространстве организаций ТиПО;</w:t>
      </w:r>
    </w:p>
    <w:bookmarkEnd w:id="1328"/>
    <w:bookmarkStart w:name="z138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по применению инновационных подходов критериального оценивания учебных достижений студентов с особыми образовательными потребностями.</w:t>
      </w:r>
    </w:p>
    <w:bookmarkEnd w:id="1329"/>
    <w:bookmarkStart w:name="z1385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330"/>
    <w:bookmarkStart w:name="z138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331"/>
    <w:bookmarkStart w:name="z138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332"/>
    <w:bookmarkStart w:name="z138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основы, законодательную базу инклюзивного образования, нормативные правовые акты в системе ТиПО, обучающих студентов с ООП;</w:t>
      </w:r>
    </w:p>
    <w:bookmarkEnd w:id="1333"/>
    <w:bookmarkStart w:name="z138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планирования и содержания коррекционно-педагогической работы по созданию специальных условий с учетом особых образовательных потребностей и индивидуальных возможностей студентов, требования к критериальному оцениванию учебных достижений студентов;</w:t>
      </w:r>
    </w:p>
    <w:bookmarkEnd w:id="1334"/>
    <w:bookmarkStart w:name="z139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335"/>
    <w:bookmarkStart w:name="z139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технологии психолого-педагогического, социально-оздоровительного сопровождения, коррекционно-развивающего, составлять индивидуальную образовательную программу, проектировать оптимальный педагогический маршрут для студентов с проблемами в обучении;</w:t>
      </w:r>
    </w:p>
    <w:bookmarkEnd w:id="1336"/>
    <w:bookmarkStart w:name="z139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3)) обладают навыками:</w:t>
      </w:r>
    </w:p>
    <w:bookmarkEnd w:id="1337"/>
    <w:bookmarkStart w:name="z139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профессионального образования посредством предоставления опыта подготовки студентов в системе ТиПО;</w:t>
      </w:r>
    </w:p>
    <w:bookmarkEnd w:id="1338"/>
    <w:bookmarkStart w:name="z139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339"/>
    <w:bookmarkStart w:name="z139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профессиональной деятельности.</w:t>
      </w:r>
    </w:p>
    <w:bookmarkEnd w:id="1340"/>
    <w:bookmarkStart w:name="z1396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341"/>
    <w:bookmarkStart w:name="z139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342"/>
    <w:bookmarkStart w:name="z139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343"/>
    <w:bookmarkStart w:name="z139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344"/>
    <w:bookmarkStart w:name="z140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345"/>
    <w:bookmarkStart w:name="z140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управленческих и профессиональных компетенций руководителей;</w:t>
      </w:r>
    </w:p>
    <w:bookmarkEnd w:id="1346"/>
    <w:bookmarkStart w:name="z140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психолого-педагогические основы профессионального образования;</w:t>
      </w:r>
    </w:p>
    <w:bookmarkEnd w:id="1347"/>
    <w:bookmarkStart w:name="z140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 теоретико-методологические основы курса;</w:t>
      </w:r>
    </w:p>
    <w:bookmarkEnd w:id="1348"/>
    <w:bookmarkStart w:name="z140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новых образовательных и информационно - коммуникационных технологий;</w:t>
      </w:r>
    </w:p>
    <w:bookmarkEnd w:id="1349"/>
    <w:bookmarkStart w:name="z140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методов вариативных компонентов.</w:t>
      </w:r>
    </w:p>
    <w:bookmarkEnd w:id="1350"/>
    <w:bookmarkStart w:name="z140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351"/>
    <w:bookmarkStart w:name="z140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352"/>
    <w:bookmarkStart w:name="z1408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353"/>
    <w:bookmarkStart w:name="z14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354"/>
    <w:bookmarkStart w:name="z141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355"/>
    <w:bookmarkStart w:name="z14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356"/>
    <w:bookmarkStart w:name="z1412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357"/>
    <w:bookmarkStart w:name="z14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358"/>
    <w:bookmarkStart w:name="z1414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359"/>
    <w:bookmarkStart w:name="z14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</w:t>
            </w:r>
          </w:p>
        </w:tc>
      </w:tr>
    </w:tbl>
    <w:bookmarkStart w:name="z1417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476"/>
        <w:gridCol w:w="744"/>
        <w:gridCol w:w="479"/>
        <w:gridCol w:w="744"/>
        <w:gridCol w:w="744"/>
        <w:gridCol w:w="744"/>
        <w:gridCol w:w="523"/>
        <w:gridCol w:w="479"/>
        <w:gridCol w:w="745"/>
        <w:gridCol w:w="74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6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системы технического и профессионального образования, закрепленные нормативными, правовыми актами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модуль: "Совершенствование управленческих и профессиональных компетенций руководителей"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6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педагогическим коллективом в условиях реализации дуального обучения: планирование, контроль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6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технического и профессионального образования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6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37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реализации коррекционного компонента учебного плана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37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37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руководителя организации образования в адаптации образовательной среды и создании поддержки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137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подготовки трудовых ресурсов в организациях технического и профессионального образования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  <w:bookmarkEnd w:id="137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руководителей организаций технического и профессионального образования в контексте внедрения дуальной системы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7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зрения, слуха, речи, опорно-двигательного аппарата, с задержкой психического развития, с ранним аутизмом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7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инклюзивного образования в условиях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37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учебно-воспитательного процесса для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37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Социально-психолого-педагогические формы взаимодействия педагогов со студентами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8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профессионального обучения (учебные планы, программы) студентов с особыми образовательными потребностями на конкретных рабочих местах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8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 модификация учебно-воспитательного процесса в организациях технического и профессионального образования, реализующих инклюзивное образование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38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организации производственного обучения; профессиональное обучение и активные формы обучения на основе критериальной оценки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38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образовательного маршрута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38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производственных технологии в организациях технического и профессионального образования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38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управленческого и педагогического состава организаций технического и профессионального образования по обучению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38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реализации коррекционного компонента учебного плана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38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организации дистанционного обучения студентов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39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педагогических и информационных технологий в организациях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39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Социально-оздоровительное сопровождение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39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Мобильное, дистанционное и смарт обучение в условиях 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39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предметов профессионального обучения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39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обучающимися с ограниченными возможностями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39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учебной деятельности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39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технического и профессионального образования в анализе рынка труда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39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дуальной системы подготовки кадров для удовлетворения потребностей рынка труда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39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внедрением современных технологий среди преподавателей технического и профессионального образования для реализации коррекционного компонента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40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различных моделей таксономии целей обучения (Б.Блум, И.Я.Лернер), "Теория полного усвоения" Б. Блума. "Уровни усвоения знаний" И.Я.Лернера) для реализации коррекционного компонента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40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460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</w:t>
      </w:r>
    </w:p>
    <w:bookmarkEnd w:id="1402"/>
    <w:bookmarkStart w:name="z1461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3"/>
    <w:bookmarkStart w:name="z146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предназначена для преподавателей общеобразовательных дисциплин (далее – Программа) организаций технического и профессионального образования (далее – ТиПО).</w:t>
      </w:r>
    </w:p>
    <w:bookmarkEnd w:id="1404"/>
    <w:bookmarkStart w:name="z146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ознакомление с изменениями проектирования учебного процесса в рамках обновления содержания образования, повышение компетенций преподавателей в планировании и организации занятий с целью улучшения качества образования.</w:t>
      </w:r>
    </w:p>
    <w:bookmarkEnd w:id="1405"/>
    <w:bookmarkStart w:name="z1464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406"/>
    <w:bookmarkStart w:name="z146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формирование компетенций преподавателей общеобразовательных дисциплин по планированию учебного процесса в контексте обновления содержания образования.</w:t>
      </w:r>
    </w:p>
    <w:bookmarkEnd w:id="1407"/>
    <w:bookmarkStart w:name="z146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408"/>
    <w:bookmarkStart w:name="z146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 нормативными правовыми актами по обновлению содержания образования;</w:t>
      </w:r>
    </w:p>
    <w:bookmarkEnd w:id="1409"/>
    <w:bookmarkStart w:name="z146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новые подходы и учебные материалы в соответствии с обновленной образовательной программой для проектирования;</w:t>
      </w:r>
    </w:p>
    <w:bookmarkEnd w:id="1410"/>
    <w:bookmarkStart w:name="z146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методические компетенций преподавателей при структурировании учебного процесса на основе личностно-деятельностного обучения;</w:t>
      </w:r>
    </w:p>
    <w:bookmarkEnd w:id="1411"/>
    <w:bookmarkStart w:name="z147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совершенствовать систему критериального оценивания в условиях обновления содержания образования;</w:t>
      </w:r>
    </w:p>
    <w:bookmarkEnd w:id="1412"/>
    <w:bookmarkStart w:name="z147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ИКТ компетентность слушателей.</w:t>
      </w:r>
    </w:p>
    <w:bookmarkEnd w:id="1413"/>
    <w:bookmarkStart w:name="z1472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414"/>
    <w:bookmarkStart w:name="z147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415"/>
    <w:bookmarkStart w:name="z147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416"/>
    <w:bookmarkStart w:name="z147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по обновлению содержания образования;</w:t>
      </w:r>
    </w:p>
    <w:bookmarkEnd w:id="1417"/>
    <w:bookmarkStart w:name="z147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концептуального и методического проектирования учебного процесса;</w:t>
      </w:r>
    </w:p>
    <w:bookmarkEnd w:id="1418"/>
    <w:bookmarkStart w:name="z147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419"/>
    <w:bookmarkStart w:name="z147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технологии, проектировать образовательный процесс в условиях обновленного содержания образования;</w:t>
      </w:r>
    </w:p>
    <w:bookmarkEnd w:id="1420"/>
    <w:bookmarkStart w:name="z147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структурировать и организовать учебный процесс на основе системы целей и новых видов планирования</w:t>
      </w:r>
    </w:p>
    <w:bookmarkEnd w:id="1421"/>
    <w:bookmarkStart w:name="z148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422"/>
    <w:bookmarkStart w:name="z148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критериального оценивания в условиях обновленного содержания образования;</w:t>
      </w:r>
    </w:p>
    <w:bookmarkEnd w:id="1423"/>
    <w:bookmarkStart w:name="z148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424"/>
    <w:bookmarkStart w:name="z148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учебно-воспитательном процессе.</w:t>
      </w:r>
    </w:p>
    <w:bookmarkEnd w:id="1425"/>
    <w:bookmarkStart w:name="z1484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426"/>
    <w:bookmarkStart w:name="z148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427"/>
    <w:bookmarkStart w:name="z148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1428"/>
    <w:bookmarkStart w:name="z148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429"/>
    <w:bookmarkStart w:name="z148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1430"/>
    <w:bookmarkStart w:name="z148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431"/>
    <w:bookmarkStart w:name="z149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1432"/>
    <w:bookmarkStart w:name="z149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1433"/>
    <w:bookmarkStart w:name="z149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1434"/>
    <w:bookmarkStart w:name="z149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1435"/>
    <w:bookmarkStart w:name="z149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1436"/>
    <w:bookmarkStart w:name="z1495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437"/>
    <w:bookmarkStart w:name="z149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1438"/>
    <w:bookmarkStart w:name="z149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439"/>
    <w:bookmarkStart w:name="z149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440"/>
    <w:bookmarkStart w:name="z1499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441"/>
    <w:bookmarkStart w:name="z150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442"/>
    <w:bookmarkStart w:name="z1501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443"/>
    <w:bookmarkStart w:name="z150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 кадров "Проектирование образовательного процесса по общеобразовательным дисциплинам в рамках обновления содержания"</w:t>
            </w:r>
          </w:p>
        </w:tc>
      </w:tr>
    </w:tbl>
    <w:bookmarkStart w:name="z1504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4788"/>
        <w:gridCol w:w="742"/>
        <w:gridCol w:w="478"/>
        <w:gridCol w:w="742"/>
        <w:gridCol w:w="743"/>
        <w:gridCol w:w="478"/>
        <w:gridCol w:w="478"/>
        <w:gridCol w:w="479"/>
        <w:gridCol w:w="743"/>
        <w:gridCol w:w="744"/>
        <w:gridCol w:w="744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4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 технического и профессионального образования, закрепленные нормативными правовыми актами в области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5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 педагога в условиях модернизации системы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5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45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обучения общеобразовательных дисциплин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45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Профессионально-личностные характеристики и компетенции эффективного преподавателя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45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концептуального и методического обновления предметных областей, виды планов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5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и критерии проектирования учебного занятия в контексте совершенствования качества образования, краткосрочное планирование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5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планированию и организации образовательного процесса: активные формы, методы и средства исследования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45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критериального подхода к оцениванию результатов обучения в условиях системного обновления содержания образования, обратная связь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46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 методические аспекты дифференцированного обучения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46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для достижения результативности инновационных процессов в условиях обновления содержания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46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стратегий критического мышления в подготовке квалифицированных специалистов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46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Межпредметная связь специальных и общеобразовательных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46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 организациях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46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постановки целей. Определить различия обычных целей и целей поставленных по технологии SMART (СМАРТ)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46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современных педагогических технологий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46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тьюторского сопровождения в системе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46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компетентности педагога (входное и выходное тестирование)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47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занятий с использованием STEM (СТЕМ)  - технологий, развитие научной научной грамотности, изобретательских навыков и новаторства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7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эффективный способ усвоения содержания урока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47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структурирования учебного занятия с применением информационно-коммуникационных технологий, мультимедиа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47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google (гугл) - сервисов на уроках общеобразовательным дисциплин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47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студентов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7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смарт технологий в системе повышения квалификации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7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47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обучение. История возникновения и развития метода "case-study" (кейс-стади)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  <w:r>
              <w:br/>
            </w:r>
          </w:p>
        </w:tc>
      </w:tr>
    </w:tbl>
    <w:bookmarkStart w:name="z1540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"Спортивные игры как средство профессионально-прикладной подготовки"</w:t>
      </w:r>
    </w:p>
    <w:bookmarkEnd w:id="1479"/>
    <w:bookmarkStart w:name="z1541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0"/>
    <w:bookmarkStart w:name="z154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"Спортивные игры как средство профессионально-прикладной подготовки" (далее – Программа) предназначена для преподавателей физической культуры (далее – преподаватели) организаций технического и профессионального образования (далее – ТиПО).</w:t>
      </w:r>
    </w:p>
    <w:bookmarkEnd w:id="1481"/>
    <w:bookmarkStart w:name="z154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в сфере физической культуры и спорта системы ТиПО.</w:t>
      </w:r>
    </w:p>
    <w:bookmarkEnd w:id="1482"/>
    <w:bookmarkStart w:name="z1544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483"/>
    <w:bookmarkStart w:name="z154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углубление теоретических и практических знаний преподавателей по организации и проведению учебного процесса по физическому воспитанию, физкультурно-оздоровительной и спортивной работы в организациях ТиПО на основе современных методов и подходов в области физической культуры и спорта.</w:t>
      </w:r>
    </w:p>
    <w:bookmarkEnd w:id="1484"/>
    <w:bookmarkStart w:name="z154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485"/>
    <w:bookmarkStart w:name="z154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систематизирование знаний о механизмах реализации стратегических направлений государственной политики в области образования;</w:t>
      </w:r>
    </w:p>
    <w:bookmarkEnd w:id="1486"/>
    <w:bookmarkStart w:name="z154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преподавателей с проблемами занятий физической культурой при традиционной форме проведения;</w:t>
      </w:r>
    </w:p>
    <w:bookmarkEnd w:id="1487"/>
    <w:bookmarkStart w:name="z154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внедрения в учебно-воспитательный процесс современных эффективных методик физического воспитания и спортивной тренировки профессионально-прикладного характера;</w:t>
      </w:r>
    </w:p>
    <w:bookmarkEnd w:id="1488"/>
    <w:bookmarkStart w:name="z155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преподавателями знаний и формирование умений по планированию и проведению занятий по физической культуре с использованием новых технологий;</w:t>
      </w:r>
    </w:p>
    <w:bookmarkEnd w:id="1489"/>
    <w:bookmarkStart w:name="z155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овладение методами медико-биологического контроля на уроках физической культуры и в спортивных секциях;</w:t>
      </w:r>
    </w:p>
    <w:bookmarkEnd w:id="1490"/>
    <w:bookmarkStart w:name="z155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использование информационно - коммуникационной компетентности преподавателей в физкультурно-спортивном и учебно-воспитательном процессе.</w:t>
      </w:r>
    </w:p>
    <w:bookmarkEnd w:id="1491"/>
    <w:bookmarkStart w:name="z1553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492"/>
    <w:bookmarkStart w:name="z155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493"/>
    <w:bookmarkStart w:name="z155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494"/>
    <w:bookmarkStart w:name="z155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документы в области физической культуры и спорта, регламентирующие образовательную деятельность преподавателя;</w:t>
      </w:r>
    </w:p>
    <w:bookmarkEnd w:id="1495"/>
    <w:bookmarkStart w:name="z155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медико-биологические особенности обучающихся;</w:t>
      </w:r>
    </w:p>
    <w:bookmarkEnd w:id="1496"/>
    <w:bookmarkStart w:name="z155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обучающихся;</w:t>
      </w:r>
    </w:p>
    <w:bookmarkEnd w:id="1497"/>
    <w:bookmarkStart w:name="z155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498"/>
    <w:bookmarkStart w:name="z156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учебно-методические материалы и ресурсное обеспечение предмета в современных условиях образования;</w:t>
      </w:r>
    </w:p>
    <w:bookmarkEnd w:id="1499"/>
    <w:bookmarkStart w:name="z156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долгосрочное планирование, применять среднесрочный, краткосрочный план урока в соответствии с целью долгосрочного планирования;</w:t>
      </w:r>
    </w:p>
    <w:bookmarkEnd w:id="1500"/>
    <w:bookmarkStart w:name="z156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тестирование состояния здоровья, функциональных возможностей и физической работоспособности обучающихся;</w:t>
      </w:r>
    </w:p>
    <w:bookmarkEnd w:id="1501"/>
    <w:bookmarkStart w:name="z156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информационно-коммуникационных технологий в профессиональной деятельности;</w:t>
      </w:r>
    </w:p>
    <w:bookmarkEnd w:id="1502"/>
    <w:bookmarkStart w:name="z156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503"/>
    <w:bookmarkStart w:name="z156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критериев оценки учебных достижений студентов;</w:t>
      </w:r>
    </w:p>
    <w:bookmarkEnd w:id="1504"/>
    <w:bookmarkStart w:name="z156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учебно-методических комплексов;</w:t>
      </w:r>
    </w:p>
    <w:bookmarkEnd w:id="1505"/>
    <w:bookmarkStart w:name="z156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инновационных методов профессиональной подготовки обучающихся;</w:t>
      </w:r>
    </w:p>
    <w:bookmarkEnd w:id="1506"/>
    <w:bookmarkStart w:name="z156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1507"/>
    <w:bookmarkStart w:name="z156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1508"/>
    <w:bookmarkStart w:name="z1570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509"/>
    <w:bookmarkStart w:name="z157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- теоретическое и практическое.</w:t>
      </w:r>
    </w:p>
    <w:bookmarkEnd w:id="1510"/>
    <w:bookmarkStart w:name="z157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7 модулей.</w:t>
      </w:r>
    </w:p>
    <w:bookmarkEnd w:id="1511"/>
    <w:bookmarkStart w:name="z157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512"/>
    <w:bookmarkStart w:name="z157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документы в области образования, регламентирующие деятельность преподавателя физической культуры;</w:t>
      </w:r>
    </w:p>
    <w:bookmarkEnd w:id="1513"/>
    <w:bookmarkStart w:name="z157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1514"/>
    <w:bookmarkStart w:name="z157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организации и проведения занятий по физической культуре с использованием новых технологий;</w:t>
      </w:r>
    </w:p>
    <w:bookmarkEnd w:id="1515"/>
    <w:bookmarkStart w:name="z157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построения профессионально-прикладной физической подготовки (ППФП);</w:t>
      </w:r>
    </w:p>
    <w:bookmarkEnd w:id="1516"/>
    <w:bookmarkStart w:name="z157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обработки медико-биологической информации;</w:t>
      </w:r>
    </w:p>
    <w:bookmarkEnd w:id="1517"/>
    <w:bookmarkStart w:name="z157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и методы использования информационно-коммуникационных технологий;</w:t>
      </w:r>
    </w:p>
    <w:bookmarkEnd w:id="1518"/>
    <w:bookmarkStart w:name="z158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методов вариативных компонентов.</w:t>
      </w:r>
    </w:p>
    <w:bookmarkEnd w:id="1519"/>
    <w:bookmarkStart w:name="z1581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520"/>
    <w:bookmarkStart w:name="z158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 две недели теоретического и практического обучения. Продолжительность двухнедельных курсов оставляет 72 часа, недельных 36 часов. Образовательный процесс организуется в соответствии с учебно-тематическим планом курса согласно приложению к настоящей Программе.</w:t>
      </w:r>
    </w:p>
    <w:bookmarkEnd w:id="1521"/>
    <w:bookmarkStart w:name="z158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1522"/>
    <w:bookmarkStart w:name="z1584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523"/>
    <w:bookmarkStart w:name="z158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формы и методы обучения: лекция, практическая работа, мастер-класс, презентация мини-урока, обсуждение видеофильмов, совместное решение вопросов.</w:t>
      </w:r>
    </w:p>
    <w:bookmarkEnd w:id="1524"/>
    <w:bookmarkStart w:name="z158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занятий, а так же самостоятельную работу слушателя. Для определения уровня профессиональных компетентностей слушателей, профессорско-преподавательским составом и тренерами по видам спорта разрабатываются критерии оценки и параметры усвоения содержания Программы, которые включаются в УМК курса.</w:t>
      </w:r>
    </w:p>
    <w:bookmarkEnd w:id="1525"/>
    <w:bookmarkStart w:name="z1587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526"/>
    <w:bookmarkStart w:name="z158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мини-урока, итоговое тестирование.</w:t>
      </w:r>
    </w:p>
    <w:bookmarkEnd w:id="1527"/>
    <w:bookmarkStart w:name="z158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работы, тестовые задания, темы проектных работ и мини-уроков включены в учебно-методический комплекс (далее – УМК) курса.</w:t>
      </w:r>
    </w:p>
    <w:bookmarkEnd w:id="1528"/>
    <w:bookmarkStart w:name="z159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профессиональных компетентностей слушателей, профессорско-преподавательским составом и тренерами по видам спорта разрабатываются критерии оценки и параметры усвоения содержания Программы, которые включаются в УМК курса.</w:t>
      </w:r>
    </w:p>
    <w:bookmarkEnd w:id="1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"Спортивные игры как средство профессионально-прикладной подготовки"</w:t>
            </w:r>
          </w:p>
        </w:tc>
      </w:tr>
    </w:tbl>
    <w:bookmarkStart w:name="z1592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872"/>
        <w:gridCol w:w="879"/>
        <w:gridCol w:w="879"/>
        <w:gridCol w:w="567"/>
        <w:gridCol w:w="618"/>
        <w:gridCol w:w="567"/>
        <w:gridCol w:w="881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"Нормативные правовые документы в области образования, регламентирующие деятельность преподавателя физической культуры"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3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"Психолого-педагогические основы профессионального образования"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3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парадигма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3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методам саморегуляции и психологической помощи в спорте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организации и проведения занятий по физической культуре с использованием новых технологий"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53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Инновационные педагогические подходы физического воспитания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54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организации спортивно-массовой и физкультурно-оздоровительной работе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54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системы организации проведения и методики судейства соревнований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"Методы построения профессионально-прикладной физической подготовке (ППФП)"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4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Профессионально-прикладная физическая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ППФП. Соотношение общей и профессионально-прикладной подготовки. Средства профессионально-прикладной физической подготовки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54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баскетболу.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баскетболе.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54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волейболу.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волейболе.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54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футболу.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футболе.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"Методы обработки медико-биологической информации"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54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тестирования состояния здоровья, функциональных возможностей и физической работоспособности обучающихся на занятиях физической культурой в колледже.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54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контроль обучающихся на занятиях в спортивных секциях.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55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активного отдыха как средства оздоровления обучающихся колледжей (научно-методическое обоснование нагрузок способствующих повышению физической работоспособности и резервных возможностей).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55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нагрузки и питание при избыточной массе тела у обучающихся колледжей.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"Формы и методы использования информационно-коммуникационных технологий"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55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технологии в учебно-педагогическом процессе: сервисы plickers (пликерс), cahoot (кахут)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55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обработки видеоматериалов и применение его в презентации (ISPRING PRO) (АЙСПРИНГ ПРО)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"Применение методов вариативных компонентов"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55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туристических походов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55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фитнес программы в практике физического воспитания обучающихся.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55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адаптивной физической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55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травматизма и оказание доврачебной помощи при травмах и несчастных случаях во время занятий физической культурой. Предупреждение производственного травматизма при выполнении трудовых операций.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знаний слушателей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