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6e500" w14:textId="ec6e5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25 мая 2016 года № 127-нқ "Об утверждении Правил применения поощрения государственных служащих Министерства национальной экономики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26 апреля 2018 года № 163. Зарегистрирован в Министерстве юстиции Республики Казахстан 10 мая 2018 года № 16875. Утратил силу приказом Заместителя Премьер-Министра - Министра национальной экономики Республики Казахстан от 18 июля 2025 года № 68.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Премьер-Министра - Министра национальной экономики РК от 18.07.2025 </w:t>
      </w:r>
      <w:r>
        <w:rPr>
          <w:rFonts w:ascii="Times New Roman"/>
          <w:b w:val="false"/>
          <w:i w:val="false"/>
          <w:color w:val="ff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25 мая 2016 года № 127-нқ "Об утверждении Правил применения поощрения государственных служащих Министерства национальной экономики Республики Казахстан" (зарегистрированный в Реестре государственной регистрации нормативных правовых актов за № 13829, опубликованный 7 июля 2016 года в информационно-правовой системе "Әділет") следующие изменения: 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поощрения государственных служащих Министерства национальной экономики Республики Казахстан,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Сотрудники Министерства, ведомств и подведомственных организаций и иные лица, в целях поощрения и стимулирования труда за образцовое исполнение служебных обязанностей, творческую активность, безупречную службу, другие достижения в трудовой деятельности могут представляться к ведомственным наградам.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Ведомственными наградами являются: медаль "Еңбек ардагері", нагрудные знаки "Статистика үздігі", "Монополияға қарсы қызметтің үздігі", "Заң саласының үздігі".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Ведомственными наградами Республики Казахстан: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медалью "Еңбек ардагері" награждаются работники и лица, достигшие пенсионного возраста (без привязки к конкретной отрасли), имеющие общий стаж работы более 40 лет, в том числе не менее 10 лет в одной отрасли, а также достигшие наивысших результатов в трудовой деятельности;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нагрудным знаком "Статистика үздігі" награждаются работники сферы статистики за достижение наивысших результатов в работе, образцовое исполнение должностных обязанностей, выполнение заданий особой важности и сложности, участие в разработке законопроектов и подзаконных актов в области статистики, достижение высоких показателей в работе, внедрение теоретических знаний на практике по усовершенствованию статистической деятельности и другие достижения в данной сфере;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нагрудным знаком "Монополияға қарсы қызметтің үздігі" награждаются граждане Республики Казахстан, возглавлявшие антимонопольный орган, работники антимонопольного органа, проработавшие в антимонопольном ведомстве не менее 5 лет, внесшие большой вклад в развитие антимонопольной деятельности в республике, за образцовое выполнение должностных обязанностей, безупречную государственную службу, выполнение обязанностей особой важности и сложности, плодотворную трудовую деятельность и другие достижения в работе, а также иностранные лица, внесшие вклад в развитие системы антимонопольной службы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нагрудным знаком "Заң саласының үздігі" награждаются сотрудники юридических служб центральных государственных органов, входящих в структуру Правительства Республики Казахстан, имеющие общий стаж работы не менее 5 лет в юридических службах государственных органов, положительно характеризуемые по службе, добросовестно и профессионально выполняющие возложенные на них обязанности.".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по работе с человеческими ресурсами Министерства национальной экономики Республики Казахстан в установленном законодательством порядке обеспечить: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национальной экономики Республики Казахстан.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