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3d884" w14:textId="823d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делам религий и гражданского общества Республики Казахстан от 16 апреля 2018 года № 41. Зарегистрирован в Министерстве юстиции Республики Казахстан 10 мая 2018 года № 16871. Утратил силу приказом Министра информации и общественного развития Республики Казахстан от 31 марта 2020 года № 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31.03.2020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под № 11183, опубликован в информационно-правовой системе "Әділет" 19 июня 2015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канцелярию услугодателя;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услугодателю или в Государственную корпорацию – 30 (тридцать) календарных дней.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корпорацию, день приема документов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максимально допустимое время ожидания для сдачи пакета документов услугополучателем услугодателю – 30 (тридцать) минут, в Государственную корпорацию – 15 (пятнадцать) минут;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максимально допустимое время обслуживания услугополучателя у услугодателя – 30 (тридцать) минут, в Государственной корпорации – 20 (двадцать) минут.";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График работы: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09.00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18.30 часов с перерывом на обед с 13.00 до 14.30 часов.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в порядке очереди, без предварительной записи и ускоренного обслуживания;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Государственной корпорацией – с понедельника по субботу включительно, в соответствии с установленным графиком работы с 9.00 до 20.00 часов без перерыва на обед, за исключением воскресенья и праздничных дней, согласно трудовому законодательству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по месту нахождения услугодателя в порядке электронной очереди, без ускоренного обслуживания, возможно бронирование электронной очереди посредством портала "электронного правительства" www.egov.kz.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на регистрацию (перерегистрацию) миссионера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либо справка о государственной регистрации (перерегистрации) и копия устава религиозного объединения, представителем которого является миссионер;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 (либо его представителя по доверенности) в Государственную корпорацию: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заявление на регистрацию (перерегистрацию) миссионера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удостоверяющий личность (для идентификации личности);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устава религиозного объединения, представителем которого является миссионер;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религиозная литература, иные информационные материалы религиозного содержания, предметы религиозного назначения, предназначенные для миссионерской деятельности.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в Республике Казахстан для регистрации (перерегистрации) в качестве миссионера дополнительно представляют следующие документы: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приглашение религиозного объединения, зарегистрированного в Республике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приложению 3 к настоящему стандарту государственной услуги.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нотариально заверенной доверенности).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10 (десяти) рабочих дней направляет готовый результат оказания государственной услуги в Государственную корпорацию для выдачи услугополучателю.";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деятельности иностранных религиозных объединений на территории Республики Казахстан",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назначения иностранными религиозными центрами руководителей религиозных объединений в Республике Казахстан", утвержденном указанным приказом: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религиоведческой экспертизы", утвержденном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 места оказания государственной услуги размещен на интернет-ресурсе услугодателя: www.diаkom.gov.kz.";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приказом: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Перечень документов, необходимых для оказания государственной услуги: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для сверки;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организаций образования (в случае отсутствия прилегающей к ним территории),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приказом: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Перечень документов, необходимых для оказания государственной услуги: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услугополучателя (либо его представителя по доверенности) к услугодателю: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копия-свидетельства либо справка о государственной регистрации (перерегистрации) религиозного объединения с обязательным предоставлением оригинала документа для сверки;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справка обоснование, подписанная руководителем 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территории; об отсутствии в пределах трехсот метров зданий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копии правоустанавливающего документа недвижимости и (или) копии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письмо о согласии собственника на использование помещения для проведения религиозных мероприятий (предоставляется в случае арендованного помещения). 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 и 6) настоящего пункта, предоставляются с датой, указанной не ранее чем за три месяца до подачи заявления.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наличии) лица, принявшего документы. 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(при предъявлении документа, удостоверяющего личность, для идентификации личности):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справка-обоснование, подписанная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территории; об отсутствии в пределах трехсот метров зданий организаций образования (в случае отсутствия прилегающей к ним территории), за исключением духовных (религиозных) организаций образования;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копия решения собрания (схода) местного сообщества или решения собрания собственников либо арендаторов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письмо о согласии собственника на использование помещения для проведения религиозных мероприятий (предоставляется в случае арендованного помещения).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предусмотренные в подпунктах 5) и 6) настоящего пункта, предоставляются с датой, указанной не ранее чем за три месяца до подачи заявления.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месторасположения", утвержденном указанным приказом: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Перечень документов, необходимых для оказания государственной услуги: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услугодателю: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справка – обоснование о строительстве культового здания (сооружения)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административно-территориальной единице (село, поселок, сельский округ, район в городе, город, район, область) кандидатуры священнослужителя культового здания (сооружения);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жилых домов, граничащих (в том числе, если между границами проходит сервитут, автомобильная дорога) с территорией культового здания (сооружения).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идентификационного документа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(сооружения)", утвержденном указанным приказом: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Перечень документов, необходимых для оказания государственной услуги: 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(либо его представителя по доверенности) к услугодателю: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2)копия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копия правоустанавливающего документа с приложением копии технического паспорта недвижимости и копия идентификационного документа на земельный участок нотариально засвидетельствованные либо представляются оригиналы документов для сверки;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об отсутствии обременения на объект недвижимости; 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 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-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 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услугодателем пакета документов, перечисленных в настоящем пункте от услугополучателя, является копия заявления услугополучателя со штампом услугодателя, содержащая дату, время приема и номер входящих документов, с указанием фамилии, имени, отчества (при его наличии) лица, принявшего документы. 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заявления; 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 (при предъявлении документа, удостоверяющего личность для идентификации личности):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 - обоснование о перепрофилировании здания (сооружения) в культовое здание (сооружение) в произвольной форме, подписанная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об отсутствии обременения на объект недвижимости; 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помещения; 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копия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(сооружения). 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 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удостоверяющих личность, государственной регистрации (перерегистрации) религиозного объединения, правоустанавливающем документе, техническом паспорте недвижимости и (или) идентификационном документе на земельный участок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 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настоящим пунктом,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 при предъявлении удостоверения личности (либо его представителя по доверенности).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1 (одного) года.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 Адреса мест оказания государственной услуги размещены на интернет-ресурсе: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www.diаkom.gov.kz;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www.gov4c.kz.";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религий Министерства по делам религий и гражданского общества Республики Казахстан в установленном законодательством Республики Казахстан порядке обеспечить:</w:t>
      </w:r>
    </w:p>
    <w:bookmarkEnd w:id="162"/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делам религий и гражданского общества Республики Казахстан после его официального опубликования;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Юридический департамент Министерства по делам религий и гражданского общества Республики Казахстан сведений об исполнении мероприятий, предусмотренных подпунктами 1), 2) 3) и 4) настоящего пункта.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делам религий и гражданского общества Республики Казахстан.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делам религий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апреля 2018 год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религий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2015 года № 147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(далее – 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 филиала Государственной корпорации "Правительство для граждан" (указать адрес) отказывает в приеме заявления на оказание государственной услуги ввиду представления Вами неполного пакета документов согласно перечню, предусмотренному стандартом государственной услуги "Проведение регистрации и перерегистрации лиц, осуществляющих миссионерскую деятельность", а именно: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1.________________________________________________________________________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2.________________________________________________________________________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 стороны.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ФИО (работник Государственной корпорации)                              (подпись)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ФИО услугополучателя                                    (подпись)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"___"_____________ 20__ год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