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15c" w14:textId="5d25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10 января 2008 года № 8 "Об утверждении Правил признания и нострификации документов 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апреля 2018 года № 161. Зарегистрирован в Министерстве юстиции Республики Казахстан 5 мая 2018 года № 16868. Утратил силу приказом и.о. Министра образования и науки Республики Казахстан от 19 июля 2021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19.07.2021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"Об утверждении Правил признания и нострификации документов об образовании" (зарегистрирован в Реестре государственной регистрации нормативных правовых актов под № 5135, опубликован в газете "Юридическая газета" от 21 марта 2008 года № 43 (1443)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Прием и выдача документов об образовании на процедуру признания и нострификации осуществляется через некомерческое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подаче заявления в Государственную корпорацию о признании документов об образовании представляются следующие документы: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признании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нотариально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нему, и нотариально засвидетельственный перевод (в случае, если документ полностью на иностранном языке).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наличии) или актовую запись о браке или о расторжении брака;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экспертной комиссией несоответствия документа об образовании требованиям в рамках компетенции, установленных в пункте 12 Правил, услугополучатель представляет документы, подтверждающие получения дополнительного образования, в том числе о практических навыках и опыте работы по специальности (в случае, если практический опыт работы по специальности составляет свыше 5 лет).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Предметом и содержанием экспертной оценки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подлинности документов об образовании, если документ об образовании не легализован или не апостилирован;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у организации образования, выдавшей документ об образовании, права на осуществление соответствующей образовательной деятельности, на момент его выдачи;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образования и (или) квалификации;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периодов обучения;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сроков и формы обучения;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равноценности академических и (или) профессиональных прав, предоставляемых обладателю документа об образовании в государстве, в котором выдан этот документ, правам, которые предоставляются соответствующим документам государственного образца об образовании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наличия дополнительного образования (в случае выявления существенных различий в уровне образования, периодов обучения, сроков и формы обучения);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наличия практических навыков и опыта работы по специальности (в случае выявления существенных различий в уровне образования, периодов обучения, сроков и формы обучения).";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проведении экспертной оценки в случае выявления существенных различий в уровне образования, периодов обучения, сроков и формы обучения документы, подтверждающие обучения и получения дополнительного образования, в том числе о практических навыках и опыте работы по заявленной специальности свыше 5 лет, компенсируют обладателю документа об образовании имеющиеся различия.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экспертной оценки документа об образовании Центр вносит в уполномоченный орган одно из следующих предложений: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по соответствующему уровню/степени образования и направлению подготовки (специальности, квалификации, профессии) с рекомендацией об осуществлении трудовой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нижеследующими уровнем/степенью образования с рекомендацией об осуществлении трудовой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признании документа об образовании с рекомендацией о дальнейшем продолжении обучения.";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Удостоверение о признании выдается через Государственную корпорацию лично услугополучателю или по нотариальной удостоверенной доверенности третьему лицу.";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подаче заявления в Государственную корпорацию о нострификации документов об образовании представляется следующие документы: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нострификации документов об образовании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наториально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нему, и нотариально засвидетельственный перевод (в случае, если документ полностью на иностранном языке).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экспертной комиссией несоответствия документа об образовании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услугополучатель представляет документы, подтверждающие получения дополнительного образования, в том числе о практических навыках и опыте работы по специальности (в случае, если практический опыт работы по специальности составляет свыше 5 лет).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Экспертное заключение по документам о техническом и профессиональном, послесреднем, высшем и послевузовском образовании принимается на основании рассмотрения следующих критериев: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сроков обучения;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и объема изученных курсов, предметов, дисциплин;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практик (при наличии);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уровня итоговой аттестации (при наличии);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выпускной квалификационной работы (при наличии);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формы обучения;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дополнительного образования (в случае выявления существенных различий в сроках и формах обучения, перечне и объеме изученных курсов, предметов, дисциплин);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практических навыков и опыта работы по специальности (в случае выявления существенных различий в сроках и формах обучения, перечне и объеме изученных курсов, предметов, дисциплин);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знания и опыт оцениваются с позиции итоговой подготовки с признанием возможных различий в учебных планах и методах обучения.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экспертизы документа об образовании в случае выявления существенных различий в перечне и объеме изученных базовых и профильных дисциплин, сроках и формах обучения документы, подтверждающие обучение и получение дополнительного образования, в том числе о практических навыках и опыте работы по специальности свыше 5 лет, компенсируют обладателю документа об образовании имеющиеся различия.";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 результатам проведенной экспертизы по выявлению эквивалентности документа об образовании Центр вносит в уполномоченный орган одно из следующих предложений: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по соответствующими уровню/степени образования и направлению подготовки (специальности, квалификации, профессии) с рекомендацией об осуществлении трудовой деятельности;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нижеследующими уровнем/степенью образования с рекомендацией об осуществлении трудовой деятельности;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нострификации документа об образовании с рекомендацией о дальнейшем продолжении обучения.";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Удостоверение о нострификации выдается через Государственную корпорацию лично услугополучателю или по нотариально удостоверенной доверенности третьему лицу.";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Для получения дубликата услугополучатель представляет в Государственную корпорацию следующие документы: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дубликата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Республики Казахстан нотариально засвидетельственная копия документа, удостоверяющего личность владельца документа об образовании (с переводом на государственный или русский язык);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обладатель удостоверения о признании и (или) нострификации изменил фамилию, имя или отчество (при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наличии), или актовую запись о браке или о расторжении брака (с переводом на государственный или русский язык) и подлинник удостоверения о признании и (или) нострификации;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оплате.".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(Г. Джумашев) в установленном законодательством порядке обеспечить: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