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97c" w14:textId="f780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августа 2013 года № 405 "Об утверждении Методики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20 апреля 2018 года № 479. Зарегистрирован в Министерстве юстиции Республики Казахстан 4 мая 2018 года № 16867. Утратил силу приказом Первого заместителя Премьер-Министра Республики Казахстан – Министра финансов Республики Казахстан от 20 февраля 2020 года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20.02.2020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"О местном государственном управлении и самоуправлении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августа 2013 года № 405 "Об утверждении Методики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самоуправления" (зарегистрирован в Реестре государственной регистрации нормативных правовых актов за № 8762, опубликован 26 октября 2013 года в газете "Казахстанская правда" за № 302 (27576))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проведения анализа использования бюджетных средств, выделенных на решение вопросов местного значения, аппарат акима города районного значения, села, поселка, сельского округа по итогам полугодия и отчетного года составляет отчет о реализации бюджетных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проведению бюджетного мониторинга, утвержденной приказом Министра финансов Республики Казахстан от 30 ноября 2016 года № 629 (зарегистрирован в Реестре государственной регистрации нормативных правовых актов за № 14623), в срок до 5-го числа месяца следующего за отчетным периодом.";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Доходные источники местного самоуправления формируются из поступлений, предусмотренных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и доходных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Отчет о результатах использования доходных источников местного самоуправления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на 1___________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525"/>
        <w:gridCol w:w="318"/>
        <w:gridCol w:w="318"/>
        <w:gridCol w:w="249"/>
        <w:gridCol w:w="249"/>
        <w:gridCol w:w="1847"/>
        <w:gridCol w:w="1916"/>
        <w:gridCol w:w="1149"/>
        <w:gridCol w:w="1218"/>
        <w:gridCol w:w="527"/>
      </w:tblGrid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на год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план на год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полугодие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к уточненному плану (графа 6/графа 4) х100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к плану на полугодие (графа 6/графа 5) х100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к уточненному плану (графа 6-графа 4)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к плану на полугодие (графа 6-графа 5)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невыполнения Плана поступлений и расходов денег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 года-всего</w:t>
            </w:r>
          </w:p>
          <w:bookmarkEnd w:id="1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отчетного периода, всего (сумма строк 021-025)</w:t>
            </w:r>
          </w:p>
          <w:bookmarkEnd w:id="1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имущественного найма (аренды) государственного имущества, находящегося в управлении акимов города районного значения, села, поселка, сельского округа</w:t>
            </w:r>
          </w:p>
          <w:bookmarkEnd w:id="1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  <w:bookmarkEnd w:id="1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взимаемые акимами города районного значения, села, поселка, сельского округа за административные правонарушения,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  <w:bookmarkEnd w:id="2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  <w:bookmarkEnd w:id="2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- всего</w:t>
            </w:r>
          </w:p>
          <w:bookmarkEnd w:id="2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направлениям расходов:</w:t>
            </w:r>
          </w:p>
          <w:bookmarkEnd w:id="2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 - всего</w:t>
            </w:r>
          </w:p>
          <w:bookmarkEnd w:id="2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села, поселка, сельского округа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отечество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________________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отечество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"__"____________ _____года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