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cad0" w14:textId="30f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"Об утверждении перечня услуг (работ) аэродромного и наземного обслуживания, входящих в состав аэропортовской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28 февраля 2018 года № 149 и Министра национальной экономики Республики Казахстан от 16 апреля 2018 года № 154. Зарегистрирован в Министерстве юстиции Республики Казахстан 3 мая 2018 года № 16859. Утратил силу совместным приказом Министра по инвестициям и развитию Республики Казахстан от 30 октября 2018 года № 750 и Министра национальной экономики Республики Казахстан от 31 октября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совместным приказом Министра по инвестициям и развитию РК от 30.10.2018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"Об утверждении перечня услуг (работ)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15658, опубликован 11 октября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товаров, работ, услуг аэродромного и наземного обслуживания, входящих в состав аэропортовской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товаров, работ, услуг аэродромного и наземного обслуживания, входящих в состав аэропортовской деятельности.";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(работ) аэродромного и наземного обслуживания, входящих в состав аэропортовской деятельности, утвержденном указанным совместным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работ, услуг аэродромного и наземного обслуживания, входящих в состав аэропортовской деятельности";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Товары, работы, услуги аэродромного обслуживания, входящие в состав аэропортовской деятельности";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Товары, работы, услуги наземного обслуживания, входящие в состав аэропортовской деятельности".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44"/>
              <w:gridCol w:w="4256"/>
            </w:tblGrid>
            <w:tr>
              <w:trPr>
                <w:trHeight w:val="30" w:hRule="atLeast"/>
              </w:trPr>
              <w:tc>
                <w:tcPr>
                  <w:tcW w:w="77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по инвестициям и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развитию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 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50"/>
              <w:gridCol w:w="4250"/>
            </w:tblGrid>
            <w:tr>
              <w:trPr>
                <w:trHeight w:val="30" w:hRule="atLeast"/>
              </w:trPr>
              <w:tc>
                <w:tcPr>
                  <w:tcW w:w="77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национальной экономики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