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3cf9" w14:textId="6993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13 апреля 2018 года № 125. Зарегистрирован в Министерстве юстиции Республики Казахстан 2 мая 2018 года № 16855. Утратил силу приказом Министра энергетики Республики Казахстан от 10 апреля 2020 года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11604, опубликован 12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проектирование (технологическое) и (или) эксплуатацию горных производств (углеводородное сырье), нефтехимических производств, эксплуатацию магистральных газопроводов, нефтепроводов, нефтепродуктопроводов в сфере нефти и газа",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регистрация в день поступления заявления (электронным способом) на получение государственной услуги работником услугодателя (в понедельник-пятницу – с 9.00 до 18.30);";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газосетевых организаций",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регистрация в день поступления заявления (электронным способом) на получение государственной услуги работником услугодателя (в понедельник-пятницу – с 9.00 до 18.30);".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