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485b" w14:textId="aad4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апреля 2018 года № 153. Зарегистрирован в Министерстве юстиции Республики Казахстан 28 апреля 2018 года № 16848. Утратил силу приказом Министра национальной экономики Республики Казахстан от 12 июля 2023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12.07.2023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2016 года № 156-нқ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 (зарегистрирован в Реестре государственной регистрации нормативных правовых актов за № 13987, опубликован 5 августа 2016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июля 2017 года № 114-нқ "О внесении изменения в приказ Министра национальной экономики Республики Казахстан от 23 июня 2016 года № 156-нқ "Об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Казахстан" (зарегистрирован в Реестре государственной регистрации нормативных правовых актов за № 15482, опубликован 22 августа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153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национальной экономики Республики Казахстан, в том числе ведомств и их территориальных органов (далее – Министерство),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Министерства национальной экономики Республики Казахстан (далее – служащие корпуса "Б").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корпуса "Б" находится в прямом подчинении;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служащего корпуса "Б" на конкретной государственной должности;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Министерства, меморандумом политического служащего/соглашением служащего корпуса "А", либо, исходя из специфики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 которому оцениваемый служащий корпуса "Б" находится в прямом подчинении.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пребывания служащего корпуса "Б"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6.Оценка проводится по двум отдельным направлениям: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 служащими корпуса "Б";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 служащего корпуса "Б".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 служащих корпуса "Б".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 служащих корпуса "Б", хранятся в службе управления персоналом в течение трех лет со дня завершения оценки.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ключевых целевых индикаторов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"Б", составляемого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Сформированный индивидуальный план работы, с соответствующими КЦИ вносится на рассмотрение вышестоящему руководителю для утверждения.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Министерства, меморандума политического служащего либо соглашения служащего корпуса "А".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ключевых целевых индикаторов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непосредственным руководителем оценочный лист вносится на рассмотрение вышестоящему руководителю.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служащего корпуса "Б" направляется на доработку в случае недостаточности либо недостоверности подтверждающих достижения КЦИ фактов.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служащего корпуса "Б" на рассмотрение вышестоящего руководителя осуществляется не позднее 2 рабочих дней со дня направления на доработку.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служащего корпуса "Б" служба управления персоналом не позднее 2 рабочих дней выносит его на рассмотрение Комиссии.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служащего корпуса "Б" осуществляется непосредственным руководителем, по итогам которой заполняется лист оценки по компетенциям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служащего корпуса "Б"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корпуса "Б" определяется количеством поведенческих индикаторов, которые проявляются в деятельности служащего корпуса "Б" в течение оцениваемого периода в следующем порядке: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корпуса "Б"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корпуса "Б"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служащего корпуса "Б" служба управления персоналом не позднее 2 рабочих дней выносит его на рассмотрение Комиссии.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служащих корпуса "Б"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 служащих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служащих корпуса "Б"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служащих корпуса "Б"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служащих корпуса "Б"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корпуса "Б" от ознакомления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106" w:id="9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Лист оценки по ключевым целевым индикаторам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9" w:id="117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(неудовлетворительно, удовлетворительно, эффективно, превосходно)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bookmarkStart w:name="z134" w:id="120"/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______________год  (оцениваемый год)</w:t>
      </w:r>
    </w:p>
    <w:p>
      <w:pPr>
        <w:spacing w:after="0"/>
        <w:ind w:left="0"/>
        <w:jc w:val="both"/>
      </w:pPr>
      <w:bookmarkStart w:name="z135" w:id="12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</w:p>
        </w:tc>
      </w:tr>
    </w:tbl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 и дает поручения в соответствии со стратегическими целями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условия и ориентирует коллектив на качественное и своевременное выполнение подразделением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Собирает, анализирует и вносит руководству информацию, необходимую для планирования и обеспечения деятельности подразделения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Планирует и организует работу вверенного коллектива,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и вносит руководству 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Умеет работать в условиях ограниченного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каждого работника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 с другими подразделениями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Устанавливает доверительные отношения в коллективе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Делится опытом и знаниями с коллегами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Создает отношения взаимного недоверия среди работников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вклад в работу коллектива и при необходимости обращается за разъяснениями к более опытным коллегам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Развивает взаимодействие с коллегами и представителями государственных 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замкнутую позицию в работе, не обращаясь за помощью к более опытным коллегам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правильно распределять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Информирует о возможных рисках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альтернативные варианты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последовательные и 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решения, основанные на собственном опыте, других сведениях, имеющих для этого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Правильно распределяет поручения при организации деятельности подразделения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Организует сбор информации необходимой для принятия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Обсуждает с коллективом подходы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и прогнозирует возможные риски с учетом данных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в пределах компетенции решения, с учҰтом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распределять поручения при организации деятельности подразделения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находить необходимую информацию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Предлагает несколько вариантов решения задач, с учҰтом возможных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Обоснованно выражает своҰ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находить необходимую информацию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Ставит конкретные задачи, исходя из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Знает эффективные инструменты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Организует работу по оказанию качественных услуг и решает, возникающие вопросы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качество оказания услуг, а также демонстрирует его на личном примере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неспособность к организации работы по оказанию качественных услуг и решению возникающих вопросов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Оказывает услуги вежливо и доброжелательно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качества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грубое и пренебрежительное отношение к получателю услуг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Ориентирует подчиненных доступно информировать получателей услуг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уважительно и доброжелательно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работает с подчиненными по информированию получателей услугах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Использует эффективные способы информирования получателей услуг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Доводит информацию до потребителя доступно в устной и письменной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Умеет своевременно принимать и передавать информацию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неэффективные способы информирования получателей услуг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Своевременно доводит до коллектива новые приоритеты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Эффективно управляет подразделением и достигает результата при внутренних и внешних изменениях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руководству предложения по использованию новых подходов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вносит руководству предложения по использованию новых подходов в работе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Проводит анализ происходящих изменений и принимает своевременные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Показывает своим примером, как правильно реагировать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вносит предложения по использованию новых подходов в работе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Вносит предложения по улучшению работы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Придерживается существующих процедур и методов работы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вносит предложения по продвижению перспективных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Делится накопленным опытом и знаниями с коллегами, а также определяет уровень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Предлагает мероприятия по повышению уровня компетенций подчиненных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Демонстрирует незаинтересованность в развитии подчиненных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интерес к новым знаниям и технологиям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Стремится к саморазвитию, ищет новую информацию и способы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Проявляет отсутствие интереса к новым знаниям и технологиям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Обеспечивает соблюдение работниками этических норм и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Развивает в коллективе чувство приверженности к этическим нормам и стандартам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Выявляет и реагирует на нарушения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Интегрирует этические нормы и ценности в практику работы своего подразделения, нацеленные на прозрачность, объективность и справедливость в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Контролирует соблюдение принятых стандартов и норм, запретов и ограничений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интересы коллектива выше собственных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Формирует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 в коллективе не соблюдение принятых стандартов и норм, запретов и ограничений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Следует установленным этическим нормам и стандартам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Добросовестно выполняет свою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честно, скромно, справедливо и проявляет вежливость и корректность к другим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Демонстрирует поведение, противоречащее этическим нормам и стандартам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 (заместитель директора департамента);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 (руководитель управления, Заместитель руководителя управления);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С-0-3;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С-0-4 (руководитель отдела)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C-2; *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С-0-4;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С-0-6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</w:p>
        </w:tc>
      </w:tr>
    </w:tbl>
    <w:bookmarkStart w:name="z3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04"/>
    <w:p>
      <w:pPr>
        <w:spacing w:after="0"/>
        <w:ind w:left="0"/>
        <w:jc w:val="both"/>
      </w:pPr>
      <w:bookmarkStart w:name="z371" w:id="2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Start w:name="z3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год (оцениваемый год)</w:t>
      </w:r>
    </w:p>
    <w:bookmarkEnd w:id="206"/>
    <w:bookmarkStart w:name="z37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8" w:id="212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3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213"/>
    <w:p>
      <w:pPr>
        <w:spacing w:after="0"/>
        <w:ind w:left="0"/>
        <w:jc w:val="both"/>
      </w:pPr>
      <w:bookmarkStart w:name="z380" w:id="214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______________________________________ Дата 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(фамилия, инициалы, подпись) </w:t>
      </w:r>
    </w:p>
    <w:p>
      <w:pPr>
        <w:spacing w:after="0"/>
        <w:ind w:left="0"/>
        <w:jc w:val="both"/>
      </w:pPr>
      <w:bookmarkStart w:name="z381" w:id="215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 Дата _____________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(фамилия, инициалы, подпись) </w:t>
      </w:r>
    </w:p>
    <w:p>
      <w:pPr>
        <w:spacing w:after="0"/>
        <w:ind w:left="0"/>
        <w:jc w:val="both"/>
      </w:pPr>
      <w:bookmarkStart w:name="z382" w:id="216"/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 Дата 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