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9c20" w14:textId="5599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p>
      <w:pPr>
        <w:spacing w:after="0"/>
        <w:ind w:left="0"/>
        <w:jc w:val="both"/>
      </w:pPr>
      <w:r>
        <w:rPr>
          <w:rFonts w:ascii="Times New Roman"/>
          <w:b w:val="false"/>
          <w:i w:val="false"/>
          <w:color w:val="000000"/>
          <w:sz w:val="28"/>
        </w:rPr>
        <w:t>Совместный приказ Министра внутренних дел Республики Казахстан от 30 марта 2018 года № 231 и Министра иностранных дел Республики Казахстан от 12 апреля 2018 года № 11-1-4/128. Зарегистрирован в Министерстве юстиции Республики Казахстан 28 апреля 2018 года № 16845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10 Закона Республики Казахстан от 22 июля 2011 года "О миграции населения" 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(зарегистрирован  в Реестре государственной регистрации нормативных правовых актов  за № 14531, опубликован 24 декабря 2016 года № 248 (28374) в газете "Казахстанская правда")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(далее – Правила),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дополнить подпунктом 1-1) следующего содержания:</w:t>
      </w:r>
    </w:p>
    <w:bookmarkEnd w:id="4"/>
    <w:bookmarkStart w:name="z9" w:id="5"/>
    <w:p>
      <w:pPr>
        <w:spacing w:after="0"/>
        <w:ind w:left="0"/>
        <w:jc w:val="both"/>
      </w:pPr>
      <w:r>
        <w:rPr>
          <w:rFonts w:ascii="Times New Roman"/>
          <w:b w:val="false"/>
          <w:i w:val="false"/>
          <w:color w:val="000000"/>
          <w:sz w:val="28"/>
        </w:rPr>
        <w:t>
      "1-1) Международный финансовый центр "Астана" (далее - МФЦА) – территория в пределах города Астаны с точно обозначенными границами, определяемыми Президентом Республики Казахстан, в которой действует особый правовой режим в финансовой сфере;";</w:t>
      </w:r>
    </w:p>
    <w:bookmarkEnd w:id="5"/>
    <w:bookmarkStart w:name="z10" w:id="6"/>
    <w:p>
      <w:pPr>
        <w:spacing w:after="0"/>
        <w:ind w:left="0"/>
        <w:jc w:val="both"/>
      </w:pPr>
      <w:r>
        <w:rPr>
          <w:rFonts w:ascii="Times New Roman"/>
          <w:b w:val="false"/>
          <w:i w:val="false"/>
          <w:color w:val="000000"/>
          <w:sz w:val="28"/>
        </w:rPr>
        <w:t>
      дополнить подпунктом 6-1) следующего содержания:</w:t>
      </w:r>
    </w:p>
    <w:bookmarkEnd w:id="6"/>
    <w:bookmarkStart w:name="z11" w:id="7"/>
    <w:p>
      <w:pPr>
        <w:spacing w:after="0"/>
        <w:ind w:left="0"/>
        <w:jc w:val="both"/>
      </w:pPr>
      <w:r>
        <w:rPr>
          <w:rFonts w:ascii="Times New Roman"/>
          <w:b w:val="false"/>
          <w:i w:val="false"/>
          <w:color w:val="000000"/>
          <w:sz w:val="28"/>
        </w:rPr>
        <w:t>
      "6-1) автономный кластерный фонд – некоммерческая организация, являющаяся органом управления специальной экономической зоны "Парк инновационных технологий", а также выполняющая иные функции, предусмотренные законодательством Республики Казахстан;";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3" w:id="8"/>
    <w:p>
      <w:pPr>
        <w:spacing w:after="0"/>
        <w:ind w:left="0"/>
        <w:jc w:val="both"/>
      </w:pPr>
      <w:r>
        <w:rPr>
          <w:rFonts w:ascii="Times New Roman"/>
          <w:b w:val="false"/>
          <w:i w:val="false"/>
          <w:color w:val="000000"/>
          <w:sz w:val="28"/>
        </w:rPr>
        <w:t>
      "11) подразделения Министерства внутренних дел Республики Казахстан (далее – МВД РК) – подразделения миграционной службы Министерства внутренних дел Республики Казахстан, Департаментов внутренних дел областей, городов Астана, Алматы и на транспорте;</w:t>
      </w:r>
    </w:p>
    <w:bookmarkEnd w:id="8"/>
    <w:bookmarkStart w:name="z14" w:id="9"/>
    <w:p>
      <w:pPr>
        <w:spacing w:after="0"/>
        <w:ind w:left="0"/>
        <w:jc w:val="both"/>
      </w:pPr>
      <w:r>
        <w:rPr>
          <w:rFonts w:ascii="Times New Roman"/>
          <w:b w:val="false"/>
          <w:i w:val="false"/>
          <w:color w:val="000000"/>
          <w:sz w:val="28"/>
        </w:rPr>
        <w:t>
      12) указание МВД РК – оперативное решение конкретных задач, оформленное в виде письменного поручения, принимаемое Председателем (заместителями Председателя) Комитета миграционной службы МВД РК, а также решение, основанное на поручении Администрации Президента и/или Правительства Республики Казахстан, письменных обращениях загранучреждений Республики Казахстан, государственных органов и организаций Республики Казахстан, на основании которого МВД РК осуществляется оформление приглашения, выдача, аннулирование, восстановление, продление или сокращение срока действия виз;";</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16" w:id="10"/>
    <w:p>
      <w:pPr>
        <w:spacing w:after="0"/>
        <w:ind w:left="0"/>
        <w:jc w:val="both"/>
      </w:pPr>
      <w:r>
        <w:rPr>
          <w:rFonts w:ascii="Times New Roman"/>
          <w:b w:val="false"/>
          <w:i w:val="false"/>
          <w:color w:val="000000"/>
          <w:sz w:val="28"/>
        </w:rPr>
        <w:t>
      "9. Приглашение на въезд в Республику Казахстан по частным делам подается не ранее, чем за 1 год и не позднее, чем за 5 рабочих дней до предполагаемой даты въезда получателя виз в Республику Казахстан.</w:t>
      </w:r>
    </w:p>
    <w:bookmarkEnd w:id="10"/>
    <w:bookmarkStart w:name="z17" w:id="11"/>
    <w:p>
      <w:pPr>
        <w:spacing w:after="0"/>
        <w:ind w:left="0"/>
        <w:jc w:val="both"/>
      </w:pPr>
      <w:r>
        <w:rPr>
          <w:rFonts w:ascii="Times New Roman"/>
          <w:b w:val="false"/>
          <w:i w:val="false"/>
          <w:color w:val="000000"/>
          <w:sz w:val="28"/>
        </w:rPr>
        <w:t>
      Ходатайство или вербальная нота подается не ранее, чем за 90 календарных дней и не позднее, чем за 5 рабочих дней до предполагаемой даты въезда получателя виз в Республику Казахстан.</w:t>
      </w:r>
    </w:p>
    <w:bookmarkEnd w:id="11"/>
    <w:bookmarkStart w:name="z18" w:id="12"/>
    <w:p>
      <w:pPr>
        <w:spacing w:after="0"/>
        <w:ind w:left="0"/>
        <w:jc w:val="both"/>
      </w:pPr>
      <w:r>
        <w:rPr>
          <w:rFonts w:ascii="Times New Roman"/>
          <w:b w:val="false"/>
          <w:i w:val="false"/>
          <w:color w:val="000000"/>
          <w:sz w:val="28"/>
        </w:rPr>
        <w:t xml:space="preserve">
      Срок рассмотрения приглашения составляет не более 3 рабочих дней при оказании услуги в электронном виде и не более 5 рабочих дней – в бумажном виде – со дня подачи обращения, за исключением случаев,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w:t>
      </w:r>
    </w:p>
    <w:bookmarkEnd w:id="12"/>
    <w:bookmarkStart w:name="z19" w:id="13"/>
    <w:p>
      <w:pPr>
        <w:spacing w:after="0"/>
        <w:ind w:left="0"/>
        <w:jc w:val="both"/>
      </w:pPr>
      <w:r>
        <w:rPr>
          <w:rFonts w:ascii="Times New Roman"/>
          <w:b w:val="false"/>
          <w:i w:val="false"/>
          <w:color w:val="000000"/>
          <w:sz w:val="28"/>
        </w:rPr>
        <w:t>
      По указанию МВД РК и МИД РК документы на приглашение принимаются и обрабатываются в более краткие сроки.";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"11. Приглашающая сторона для оформления приглашения представляет в МВД РК либо в некоммерческое акционерное общество Государственная корпорация "Правительство для граждан" по месту своей регистрации:</w:t>
      </w:r>
    </w:p>
    <w:bookmarkEnd w:id="14"/>
    <w:bookmarkStart w:name="z22" w:id="15"/>
    <w:p>
      <w:pPr>
        <w:spacing w:after="0"/>
        <w:ind w:left="0"/>
        <w:jc w:val="both"/>
      </w:pPr>
      <w:r>
        <w:rPr>
          <w:rFonts w:ascii="Times New Roman"/>
          <w:b w:val="false"/>
          <w:i w:val="false"/>
          <w:color w:val="000000"/>
          <w:sz w:val="28"/>
        </w:rPr>
        <w:t>
      1) для оформления приглашения на въезд в Республику Казахстан по частным делам:</w:t>
      </w:r>
    </w:p>
    <w:bookmarkEnd w:id="15"/>
    <w:bookmarkStart w:name="z23" w:id="16"/>
    <w:p>
      <w:pPr>
        <w:spacing w:after="0"/>
        <w:ind w:left="0"/>
        <w:jc w:val="both"/>
      </w:pPr>
      <w:r>
        <w:rPr>
          <w:rFonts w:ascii="Times New Roman"/>
          <w:b w:val="false"/>
          <w:i w:val="false"/>
          <w:color w:val="000000"/>
          <w:sz w:val="28"/>
        </w:rPr>
        <w:t>
      документ, удостоверяющий личность;</w:t>
      </w:r>
    </w:p>
    <w:bookmarkEnd w:id="16"/>
    <w:bookmarkStart w:name="z24" w:id="17"/>
    <w:p>
      <w:pPr>
        <w:spacing w:after="0"/>
        <w:ind w:left="0"/>
        <w:jc w:val="both"/>
      </w:pPr>
      <w:r>
        <w:rPr>
          <w:rFonts w:ascii="Times New Roman"/>
          <w:b w:val="false"/>
          <w:i w:val="false"/>
          <w:color w:val="000000"/>
          <w:sz w:val="28"/>
        </w:rPr>
        <w:t>
      заявление-анкету о приглашении иностранца или лица без гражданства в Республику Казахстан согласно приложению 3-1 к настоящим Правилам;</w:t>
      </w:r>
    </w:p>
    <w:bookmarkEnd w:id="17"/>
    <w:bookmarkStart w:name="z25" w:id="18"/>
    <w:p>
      <w:pPr>
        <w:spacing w:after="0"/>
        <w:ind w:left="0"/>
        <w:jc w:val="both"/>
      </w:pPr>
      <w:r>
        <w:rPr>
          <w:rFonts w:ascii="Times New Roman"/>
          <w:b w:val="false"/>
          <w:i w:val="false"/>
          <w:color w:val="000000"/>
          <w:sz w:val="28"/>
        </w:rPr>
        <w:t>
      копию документа, подтверждающего уплату государственной пошлины.</w:t>
      </w:r>
    </w:p>
    <w:bookmarkEnd w:id="18"/>
    <w:bookmarkStart w:name="z26" w:id="19"/>
    <w:p>
      <w:pPr>
        <w:spacing w:after="0"/>
        <w:ind w:left="0"/>
        <w:jc w:val="both"/>
      </w:pPr>
      <w:r>
        <w:rPr>
          <w:rFonts w:ascii="Times New Roman"/>
          <w:b w:val="false"/>
          <w:i w:val="false"/>
          <w:color w:val="000000"/>
          <w:sz w:val="28"/>
        </w:rPr>
        <w:t>
      2) для оформления приглашения юридического лица либо индивидуального предпринимателя:</w:t>
      </w:r>
    </w:p>
    <w:bookmarkEnd w:id="19"/>
    <w:bookmarkStart w:name="z27" w:id="20"/>
    <w:p>
      <w:pPr>
        <w:spacing w:after="0"/>
        <w:ind w:left="0"/>
        <w:jc w:val="both"/>
      </w:pPr>
      <w:r>
        <w:rPr>
          <w:rFonts w:ascii="Times New Roman"/>
          <w:b w:val="false"/>
          <w:i w:val="false"/>
          <w:color w:val="000000"/>
          <w:sz w:val="28"/>
        </w:rPr>
        <w:t xml:space="preserve">
      заполненную в двух экземплярах таблицу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0"/>
    <w:bookmarkStart w:name="z28" w:id="21"/>
    <w:p>
      <w:pPr>
        <w:spacing w:after="0"/>
        <w:ind w:left="0"/>
        <w:jc w:val="both"/>
      </w:pPr>
      <w:r>
        <w:rPr>
          <w:rFonts w:ascii="Times New Roman"/>
          <w:b w:val="false"/>
          <w:i w:val="false"/>
          <w:color w:val="000000"/>
          <w:sz w:val="28"/>
        </w:rPr>
        <w:t>
      копию документа, подтверждающего уплату государственной пошлины.</w:t>
      </w:r>
    </w:p>
    <w:bookmarkEnd w:id="21"/>
    <w:bookmarkStart w:name="z29" w:id="22"/>
    <w:p>
      <w:pPr>
        <w:spacing w:after="0"/>
        <w:ind w:left="0"/>
        <w:jc w:val="both"/>
      </w:pPr>
      <w:r>
        <w:rPr>
          <w:rFonts w:ascii="Times New Roman"/>
          <w:b w:val="false"/>
          <w:i w:val="false"/>
          <w:color w:val="000000"/>
          <w:sz w:val="28"/>
        </w:rPr>
        <w:t>
      3) юридические лица и индивидуальные предприниматели, впервые обращающиеся в текущем году за оформлением приглашения, представляют:</w:t>
      </w:r>
    </w:p>
    <w:bookmarkEnd w:id="22"/>
    <w:bookmarkStart w:name="z30" w:id="23"/>
    <w:p>
      <w:pPr>
        <w:spacing w:after="0"/>
        <w:ind w:left="0"/>
        <w:jc w:val="both"/>
      </w:pPr>
      <w:r>
        <w:rPr>
          <w:rFonts w:ascii="Times New Roman"/>
          <w:b w:val="false"/>
          <w:i w:val="false"/>
          <w:color w:val="000000"/>
          <w:sz w:val="28"/>
        </w:rPr>
        <w:t>
      копию справки (свидетельства) о государственной регистрации юридического лица или уведомления индивидуального предпринимателя;</w:t>
      </w:r>
    </w:p>
    <w:bookmarkEnd w:id="23"/>
    <w:bookmarkStart w:name="z31" w:id="24"/>
    <w:p>
      <w:pPr>
        <w:spacing w:after="0"/>
        <w:ind w:left="0"/>
        <w:jc w:val="both"/>
      </w:pPr>
      <w:r>
        <w:rPr>
          <w:rFonts w:ascii="Times New Roman"/>
          <w:b w:val="false"/>
          <w:i w:val="false"/>
          <w:color w:val="000000"/>
          <w:sz w:val="28"/>
        </w:rPr>
        <w:t xml:space="preserve">
      копию сертификата, подтверждающего регистрацию/аккредитацию юридического лица в соответствии с действующим правом МФЦА; </w:t>
      </w:r>
    </w:p>
    <w:bookmarkEnd w:id="24"/>
    <w:bookmarkStart w:name="z32" w:id="25"/>
    <w:p>
      <w:pPr>
        <w:spacing w:after="0"/>
        <w:ind w:left="0"/>
        <w:jc w:val="both"/>
      </w:pPr>
      <w:r>
        <w:rPr>
          <w:rFonts w:ascii="Times New Roman"/>
          <w:b w:val="false"/>
          <w:i w:val="false"/>
          <w:color w:val="000000"/>
          <w:sz w:val="28"/>
        </w:rPr>
        <w:t>
      документ, подтверждающий полномочия представителя;</w:t>
      </w:r>
    </w:p>
    <w:bookmarkEnd w:id="25"/>
    <w:bookmarkStart w:name="z33" w:id="26"/>
    <w:p>
      <w:pPr>
        <w:spacing w:after="0"/>
        <w:ind w:left="0"/>
        <w:jc w:val="both"/>
      </w:pPr>
      <w:r>
        <w:rPr>
          <w:rFonts w:ascii="Times New Roman"/>
          <w:b w:val="false"/>
          <w:i w:val="false"/>
          <w:color w:val="000000"/>
          <w:sz w:val="28"/>
        </w:rPr>
        <w:t xml:space="preserve">
      приглашающая сторона, ходатайствующая о приглашении иностранных туристов – копию лицензии на туристскую операторскую деятельность, выданную местными исполнительными органами областей, города республиканского значения, столицы, или выписку из Государственного реестра туристических агентов,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w:t>
      </w:r>
    </w:p>
    <w:bookmarkEnd w:id="26"/>
    <w:bookmarkStart w:name="z34" w:id="27"/>
    <w:p>
      <w:pPr>
        <w:spacing w:after="0"/>
        <w:ind w:left="0"/>
        <w:jc w:val="both"/>
      </w:pPr>
      <w:r>
        <w:rPr>
          <w:rFonts w:ascii="Times New Roman"/>
          <w:b w:val="false"/>
          <w:i w:val="false"/>
          <w:color w:val="000000"/>
          <w:sz w:val="28"/>
        </w:rPr>
        <w:t xml:space="preserve">
      приглашающая сторона, ходатайствующая о приглашении получателя виз с целью получения образования – копию лицензии и (или) приложения к лицензии на занятие образовательной деятельностью, выданную уполномоченным органом Республики Казахстан в сфере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w:t>
      </w:r>
    </w:p>
    <w:bookmarkEnd w:id="27"/>
    <w:bookmarkStart w:name="z35" w:id="28"/>
    <w:p>
      <w:pPr>
        <w:spacing w:after="0"/>
        <w:ind w:left="0"/>
        <w:jc w:val="both"/>
      </w:pPr>
      <w:r>
        <w:rPr>
          <w:rFonts w:ascii="Times New Roman"/>
          <w:b w:val="false"/>
          <w:i w:val="false"/>
          <w:color w:val="000000"/>
          <w:sz w:val="28"/>
        </w:rPr>
        <w:t xml:space="preserve">
      приглашающая сторона, ходатайствующая о приглашении получателя виз для лечения, медицинского обследования или консультаций – копию лицензии на медицинскую деятельность, выданную уполномоченным органом Республики Казахстан в сфере здравоохранения,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w:t>
      </w:r>
    </w:p>
    <w:bookmarkEnd w:id="28"/>
    <w:bookmarkStart w:name="z36"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38" w:id="30"/>
    <w:p>
      <w:pPr>
        <w:spacing w:after="0"/>
        <w:ind w:left="0"/>
        <w:jc w:val="both"/>
      </w:pPr>
      <w:r>
        <w:rPr>
          <w:rFonts w:ascii="Times New Roman"/>
          <w:b w:val="false"/>
          <w:i w:val="false"/>
          <w:color w:val="000000"/>
          <w:sz w:val="28"/>
        </w:rPr>
        <w:t>
      "6) для осуществления трудовой деятельности, в том числе для сезонных иностранных работников – выданное работодателю разрешение на привлечение иностранной рабочей силы, либо справка о соответствии квалификации для самостоятельного трудоустройства, либо документы, подтверждающие, что в соответствии с законодательством Республики Казахстан или международными договорами получателю визы такое разрешение не требуется;";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0" w:id="31"/>
    <w:p>
      <w:pPr>
        <w:spacing w:after="0"/>
        <w:ind w:left="0"/>
        <w:jc w:val="both"/>
      </w:pPr>
      <w:r>
        <w:rPr>
          <w:rFonts w:ascii="Times New Roman"/>
          <w:b w:val="false"/>
          <w:i w:val="false"/>
          <w:color w:val="000000"/>
          <w:sz w:val="28"/>
        </w:rPr>
        <w:t>
      "8) для прохождения учебной практики или стажировки – ходатайство центральных исполнительных органов Республики Казахстан или автономного кластерного фонда;";</w:t>
      </w:r>
    </w:p>
    <w:bookmarkEnd w:id="31"/>
    <w:bookmarkStart w:name="z41"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 xml:space="preserve"> подпункт 1) изложить в следующей редакции: </w:t>
      </w:r>
    </w:p>
    <w:bookmarkEnd w:id="32"/>
    <w:bookmarkStart w:name="z42" w:id="33"/>
    <w:p>
      <w:pPr>
        <w:spacing w:after="0"/>
        <w:ind w:left="0"/>
        <w:jc w:val="both"/>
      </w:pPr>
      <w:r>
        <w:rPr>
          <w:rFonts w:ascii="Times New Roman"/>
          <w:b w:val="false"/>
          <w:i w:val="false"/>
          <w:color w:val="000000"/>
          <w:sz w:val="28"/>
        </w:rPr>
        <w:t>
      "1) соответствие представленных документов запрашиваемой цели поездки, кратности, сроку действия и месту выдачи визы. Место выдачи визы, за исключением участников и органов МФЦА, определяется в соответствии с консульским округом получателя визы, к которому относится страна гражданской принадлежности, или при наличии одного из следующих условий:</w:t>
      </w:r>
    </w:p>
    <w:bookmarkEnd w:id="33"/>
    <w:bookmarkStart w:name="z43" w:id="34"/>
    <w:p>
      <w:pPr>
        <w:spacing w:after="0"/>
        <w:ind w:left="0"/>
        <w:jc w:val="both"/>
      </w:pPr>
      <w:r>
        <w:rPr>
          <w:rFonts w:ascii="Times New Roman"/>
          <w:b w:val="false"/>
          <w:i w:val="false"/>
          <w:color w:val="000000"/>
          <w:sz w:val="28"/>
        </w:rPr>
        <w:t>
      разрешения на постоянное место жительства в стране пребывания;</w:t>
      </w:r>
    </w:p>
    <w:bookmarkEnd w:id="34"/>
    <w:bookmarkStart w:name="z44" w:id="35"/>
    <w:p>
      <w:pPr>
        <w:spacing w:after="0"/>
        <w:ind w:left="0"/>
        <w:jc w:val="both"/>
      </w:pPr>
      <w:r>
        <w:rPr>
          <w:rFonts w:ascii="Times New Roman"/>
          <w:b w:val="false"/>
          <w:i w:val="false"/>
          <w:color w:val="000000"/>
          <w:sz w:val="28"/>
        </w:rPr>
        <w:t>
      разрешения на длительное пребывание по деловым или инвесторским целям, осуществления трудовой деятельности, получения образования, прохождения лечения.</w:t>
      </w:r>
    </w:p>
    <w:bookmarkEnd w:id="35"/>
    <w:bookmarkStart w:name="z45" w:id="36"/>
    <w:p>
      <w:pPr>
        <w:spacing w:after="0"/>
        <w:ind w:left="0"/>
        <w:jc w:val="both"/>
      </w:pPr>
      <w:r>
        <w:rPr>
          <w:rFonts w:ascii="Times New Roman"/>
          <w:b w:val="false"/>
          <w:i w:val="false"/>
          <w:color w:val="000000"/>
          <w:sz w:val="28"/>
        </w:rPr>
        <w:t>
      МИД РК представляет в МВД РК список загранучреждений Республики Казахстан с указанием обслуживаемых ими консульских округов.</w:t>
      </w:r>
    </w:p>
    <w:bookmarkEnd w:id="36"/>
    <w:bookmarkStart w:name="z46" w:id="37"/>
    <w:p>
      <w:pPr>
        <w:spacing w:after="0"/>
        <w:ind w:left="0"/>
        <w:jc w:val="both"/>
      </w:pPr>
      <w:r>
        <w:rPr>
          <w:rFonts w:ascii="Times New Roman"/>
          <w:b w:val="false"/>
          <w:i w:val="false"/>
          <w:color w:val="000000"/>
          <w:sz w:val="28"/>
        </w:rPr>
        <w:t xml:space="preserve">
      Деятельность участников и органов МФЦА регулируется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декабря 2015 года "О Международном финансовом центре "Астана".";</w:t>
      </w:r>
    </w:p>
    <w:bookmarkEnd w:id="37"/>
    <w:bookmarkStart w:name="z47" w:id="38"/>
    <w:p>
      <w:pPr>
        <w:spacing w:after="0"/>
        <w:ind w:left="0"/>
        <w:jc w:val="both"/>
      </w:pPr>
      <w:r>
        <w:rPr>
          <w:rFonts w:ascii="Times New Roman"/>
          <w:b w:val="false"/>
          <w:i w:val="false"/>
          <w:color w:val="000000"/>
          <w:sz w:val="28"/>
        </w:rPr>
        <w:t xml:space="preserve">
      в пункте 14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 </w:t>
      </w:r>
    </w:p>
    <w:bookmarkEnd w:id="38"/>
    <w:bookmarkStart w:name="z48" w:id="39"/>
    <w:p>
      <w:pPr>
        <w:spacing w:after="0"/>
        <w:ind w:left="0"/>
        <w:jc w:val="both"/>
      </w:pPr>
      <w:r>
        <w:rPr>
          <w:rFonts w:ascii="Times New Roman"/>
          <w:b w:val="false"/>
          <w:i w:val="false"/>
          <w:color w:val="000000"/>
          <w:sz w:val="28"/>
        </w:rPr>
        <w:t xml:space="preserve">
      "2) путем проставления на первом экземпляре ходатайства юридического лица номера согласования, заверенного подписью уполномоченного сотрудника и скрепленного печатью МВД РК. Второй экземпляр ходатайства и прилагаемые документы подшиваются в номенклатурное дело МВД РК. </w:t>
      </w:r>
    </w:p>
    <w:bookmarkEnd w:id="39"/>
    <w:bookmarkStart w:name="z49" w:id="40"/>
    <w:p>
      <w:pPr>
        <w:spacing w:after="0"/>
        <w:ind w:left="0"/>
        <w:jc w:val="both"/>
      </w:pPr>
      <w:r>
        <w:rPr>
          <w:rFonts w:ascii="Times New Roman"/>
          <w:b w:val="false"/>
          <w:i w:val="false"/>
          <w:color w:val="000000"/>
          <w:sz w:val="28"/>
        </w:rPr>
        <w:t>
      Информация о регистрационном номере приглашения и дате выдачи приглашения вносится в ЕИС "Беркут".";</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51" w:id="41"/>
    <w:p>
      <w:pPr>
        <w:spacing w:after="0"/>
        <w:ind w:left="0"/>
        <w:jc w:val="both"/>
      </w:pPr>
      <w:r>
        <w:rPr>
          <w:rFonts w:ascii="Times New Roman"/>
          <w:b w:val="false"/>
          <w:i w:val="false"/>
          <w:color w:val="000000"/>
          <w:sz w:val="28"/>
        </w:rPr>
        <w:t>
      "17. Для выдачи виз в загранучреждениях РК, МИД РК или МВД РК по месту регистрации получателя виз или приглашающей стороны представляются следующие документы и сведения:</w:t>
      </w:r>
    </w:p>
    <w:bookmarkEnd w:id="41"/>
    <w:bookmarkStart w:name="z52" w:id="42"/>
    <w:p>
      <w:pPr>
        <w:spacing w:after="0"/>
        <w:ind w:left="0"/>
        <w:jc w:val="both"/>
      </w:pPr>
      <w:r>
        <w:rPr>
          <w:rFonts w:ascii="Times New Roman"/>
          <w:b w:val="false"/>
          <w:i w:val="false"/>
          <w:color w:val="000000"/>
          <w:sz w:val="28"/>
        </w:rPr>
        <w:t>
      1) визовая анкета на получение визы с цветной, либо черно-белой фотографией размером 3,5 х 4,5 сантиметров;</w:t>
      </w:r>
    </w:p>
    <w:bookmarkEnd w:id="42"/>
    <w:bookmarkStart w:name="z53" w:id="43"/>
    <w:p>
      <w:pPr>
        <w:spacing w:after="0"/>
        <w:ind w:left="0"/>
        <w:jc w:val="both"/>
      </w:pPr>
      <w:r>
        <w:rPr>
          <w:rFonts w:ascii="Times New Roman"/>
          <w:b w:val="false"/>
          <w:i w:val="false"/>
          <w:color w:val="000000"/>
          <w:sz w:val="28"/>
        </w:rPr>
        <w:t xml:space="preserve">
      2) при оформлении визы в загранучреждении РК номер, дата приглашения, зарегистрированного в МВД РК или МИД РК (номер и дату выдачи приглашения получателю визы сообщает приглашающая сторона), или ходатайство получателя категории виз, предусмотренных </w:t>
      </w:r>
      <w:r>
        <w:rPr>
          <w:rFonts w:ascii="Times New Roman"/>
          <w:b w:val="false"/>
          <w:i w:val="false"/>
          <w:color w:val="000000"/>
          <w:sz w:val="28"/>
        </w:rPr>
        <w:t>пунктом 25</w:t>
      </w:r>
      <w:r>
        <w:rPr>
          <w:rFonts w:ascii="Times New Roman"/>
          <w:b w:val="false"/>
          <w:i w:val="false"/>
          <w:color w:val="000000"/>
          <w:sz w:val="28"/>
        </w:rPr>
        <w:t xml:space="preserve"> настоящих Правил;</w:t>
      </w:r>
    </w:p>
    <w:bookmarkEnd w:id="43"/>
    <w:bookmarkStart w:name="z54" w:id="44"/>
    <w:p>
      <w:pPr>
        <w:spacing w:after="0"/>
        <w:ind w:left="0"/>
        <w:jc w:val="both"/>
      </w:pPr>
      <w:r>
        <w:rPr>
          <w:rFonts w:ascii="Times New Roman"/>
          <w:b w:val="false"/>
          <w:i w:val="false"/>
          <w:color w:val="000000"/>
          <w:sz w:val="28"/>
        </w:rPr>
        <w:t>
      3) действительный дипломатический, служебный, заграничный паспорт иностранного государства, либо иной документ, удостоверяющий личность, признаваемый в этом качестве Республикой Казахстан и предоставляющий право на пересечение Государственной границы Республики Казахстан (далее – паспорт);</w:t>
      </w:r>
    </w:p>
    <w:bookmarkEnd w:id="44"/>
    <w:bookmarkStart w:name="z55" w:id="45"/>
    <w:p>
      <w:pPr>
        <w:spacing w:after="0"/>
        <w:ind w:left="0"/>
        <w:jc w:val="both"/>
      </w:pPr>
      <w:r>
        <w:rPr>
          <w:rFonts w:ascii="Times New Roman"/>
          <w:b w:val="false"/>
          <w:i w:val="false"/>
          <w:color w:val="000000"/>
          <w:sz w:val="28"/>
        </w:rPr>
        <w:t>
      4) оригинал платежных документов, подтверждающих уплату консульского сбора или государственной пошлины;</w:t>
      </w:r>
    </w:p>
    <w:bookmarkEnd w:id="45"/>
    <w:bookmarkStart w:name="z56" w:id="46"/>
    <w:p>
      <w:pPr>
        <w:spacing w:after="0"/>
        <w:ind w:left="0"/>
        <w:jc w:val="both"/>
      </w:pPr>
      <w:r>
        <w:rPr>
          <w:rFonts w:ascii="Times New Roman"/>
          <w:b w:val="false"/>
          <w:i w:val="false"/>
          <w:color w:val="000000"/>
          <w:sz w:val="28"/>
        </w:rPr>
        <w:t xml:space="preserve">
      5) дополнительные документы, необходимые для получения визы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46"/>
    <w:bookmarkStart w:name="z57" w:id="47"/>
    <w:p>
      <w:pPr>
        <w:spacing w:after="0"/>
        <w:ind w:left="0"/>
        <w:jc w:val="both"/>
      </w:pPr>
      <w:r>
        <w:rPr>
          <w:rFonts w:ascii="Times New Roman"/>
          <w:b w:val="false"/>
          <w:i w:val="false"/>
          <w:color w:val="000000"/>
          <w:sz w:val="28"/>
        </w:rPr>
        <w:t>
      Документы, выданные уполномоченными органами иностранного государства (справка об отсутствии судимости, документ, подтверждающий национальную принадлежность, диплом) подлежат легализации, если иное не предусмотрено международными договорами, участницей которых является Республика Казахстан.";</w:t>
      </w:r>
    </w:p>
    <w:bookmarkEnd w:id="47"/>
    <w:bookmarkStart w:name="z58"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 xml:space="preserve"> часть первую изложить в следующей редакции:</w:t>
      </w:r>
    </w:p>
    <w:bookmarkEnd w:id="48"/>
    <w:bookmarkStart w:name="z59" w:id="49"/>
    <w:p>
      <w:pPr>
        <w:spacing w:after="0"/>
        <w:ind w:left="0"/>
        <w:jc w:val="both"/>
      </w:pPr>
      <w:r>
        <w:rPr>
          <w:rFonts w:ascii="Times New Roman"/>
          <w:b w:val="false"/>
          <w:i w:val="false"/>
          <w:color w:val="000000"/>
          <w:sz w:val="28"/>
        </w:rPr>
        <w:t xml:space="preserve">
      "20. За оформление документов о приглашении и выдачу визы, в том числе за восстановление и продление срока ее действия взимается консульский сбор или государственная пошлина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(далее – Налоговый кодекс), если иное не установлено международными договорами, участницей которых является Республика Казахстан.";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61" w:id="50"/>
    <w:p>
      <w:pPr>
        <w:spacing w:after="0"/>
        <w:ind w:left="0"/>
        <w:jc w:val="both"/>
      </w:pPr>
      <w:r>
        <w:rPr>
          <w:rFonts w:ascii="Times New Roman"/>
          <w:b w:val="false"/>
          <w:i w:val="false"/>
          <w:color w:val="000000"/>
          <w:sz w:val="28"/>
        </w:rPr>
        <w:t>
      "22. Выдача виз производится:</w:t>
      </w:r>
    </w:p>
    <w:bookmarkEnd w:id="50"/>
    <w:bookmarkStart w:name="z62" w:id="51"/>
    <w:p>
      <w:pPr>
        <w:spacing w:after="0"/>
        <w:ind w:left="0"/>
        <w:jc w:val="both"/>
      </w:pPr>
      <w:r>
        <w:rPr>
          <w:rFonts w:ascii="Times New Roman"/>
          <w:b w:val="false"/>
          <w:i w:val="false"/>
          <w:color w:val="000000"/>
          <w:sz w:val="28"/>
        </w:rPr>
        <w:t>
      1) за границей:</w:t>
      </w:r>
    </w:p>
    <w:bookmarkEnd w:id="51"/>
    <w:bookmarkStart w:name="z63" w:id="52"/>
    <w:p>
      <w:pPr>
        <w:spacing w:after="0"/>
        <w:ind w:left="0"/>
        <w:jc w:val="both"/>
      </w:pPr>
      <w:r>
        <w:rPr>
          <w:rFonts w:ascii="Times New Roman"/>
          <w:b w:val="false"/>
          <w:i w:val="false"/>
          <w:color w:val="000000"/>
          <w:sz w:val="28"/>
        </w:rPr>
        <w:t>
      загранучреждения РК выдают следующие категории виз: "А1", "А2", "А3", "А4", "А5", "В1", "В2", "В3", "В4", "В5", "В6", "В7", "В8", "В10", "В11", "В12", "В13", "С1", "С2", "С3", "С4", "С5", "С6", "С7", "С8", "С9", "С10", "С12";</w:t>
      </w:r>
    </w:p>
    <w:bookmarkEnd w:id="52"/>
    <w:bookmarkStart w:name="z64" w:id="53"/>
    <w:p>
      <w:pPr>
        <w:spacing w:after="0"/>
        <w:ind w:left="0"/>
        <w:jc w:val="both"/>
      </w:pPr>
      <w:r>
        <w:rPr>
          <w:rFonts w:ascii="Times New Roman"/>
          <w:b w:val="false"/>
          <w:i w:val="false"/>
          <w:color w:val="000000"/>
          <w:sz w:val="28"/>
        </w:rPr>
        <w:t>
      2) на территории Республики Казахстан:</w:t>
      </w:r>
    </w:p>
    <w:bookmarkEnd w:id="53"/>
    <w:bookmarkStart w:name="z65" w:id="54"/>
    <w:p>
      <w:pPr>
        <w:spacing w:after="0"/>
        <w:ind w:left="0"/>
        <w:jc w:val="both"/>
      </w:pPr>
      <w:r>
        <w:rPr>
          <w:rFonts w:ascii="Times New Roman"/>
          <w:b w:val="false"/>
          <w:i w:val="false"/>
          <w:color w:val="000000"/>
          <w:sz w:val="28"/>
        </w:rPr>
        <w:t>
      МИД РК выдает следующие категории виз: "А1", "А2", "А3", "А4", "А5", "В1", "В2", "В3", "В5", "В7", "В8", "В10", "В11", "В12", "В13", "С3", "С8", "С9" и "С12";</w:t>
      </w:r>
    </w:p>
    <w:bookmarkEnd w:id="54"/>
    <w:bookmarkStart w:name="z66" w:id="55"/>
    <w:p>
      <w:pPr>
        <w:spacing w:after="0"/>
        <w:ind w:left="0"/>
        <w:jc w:val="both"/>
      </w:pPr>
      <w:r>
        <w:rPr>
          <w:rFonts w:ascii="Times New Roman"/>
          <w:b w:val="false"/>
          <w:i w:val="false"/>
          <w:color w:val="000000"/>
          <w:sz w:val="28"/>
        </w:rPr>
        <w:t>
      МВД РК выдает следующие категории виз: "А5", "В2" (для участников и органов МФЦА), "В3", "В7", "В8", "В14", "В15", "В16", "В17", "В18", "В19", "В20", "В21", "В22", "С1", "С3", "С4", "С9" (этническим казахам), "С11" и "С12".";</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68" w:id="56"/>
    <w:p>
      <w:pPr>
        <w:spacing w:after="0"/>
        <w:ind w:left="0"/>
        <w:jc w:val="both"/>
      </w:pPr>
      <w:r>
        <w:rPr>
          <w:rFonts w:ascii="Times New Roman"/>
          <w:b w:val="false"/>
          <w:i w:val="false"/>
          <w:color w:val="000000"/>
          <w:sz w:val="28"/>
        </w:rPr>
        <w:t>
      "23. МВД РК осуществляет выдачу, аннулирование, восстановление, продление или сокращение срока действия виз по месту временной регистрации иностранца или регистрации приглашающей стороны (для получателя визы категории "А5" по фактическому нахождению), либо по указанию МВД РК.</w:t>
      </w:r>
    </w:p>
    <w:bookmarkEnd w:id="56"/>
    <w:bookmarkStart w:name="z69" w:id="57"/>
    <w:p>
      <w:pPr>
        <w:spacing w:after="0"/>
        <w:ind w:left="0"/>
        <w:jc w:val="both"/>
      </w:pPr>
      <w:r>
        <w:rPr>
          <w:rFonts w:ascii="Times New Roman"/>
          <w:b w:val="false"/>
          <w:i w:val="false"/>
          <w:color w:val="000000"/>
          <w:sz w:val="28"/>
        </w:rPr>
        <w:t>
      Лицам, находящимся в Республике Казахстан из стран, с которыми имеются международные договоры о безвизовом порядке въезда, ратифицированные Республикой Казахстан, и обратившимся в органы внутренних дел для получения разрешения на постоянное проживание в Республике Казахстан, выдается виза категории "В8" на период, необходимый для рассмотрения ходатайства, но не более, чем на 90 календарных дней.</w:t>
      </w:r>
    </w:p>
    <w:bookmarkEnd w:id="57"/>
    <w:bookmarkStart w:name="z70" w:id="58"/>
    <w:p>
      <w:pPr>
        <w:spacing w:after="0"/>
        <w:ind w:left="0"/>
        <w:jc w:val="both"/>
      </w:pPr>
      <w:r>
        <w:rPr>
          <w:rFonts w:ascii="Times New Roman"/>
          <w:b w:val="false"/>
          <w:i w:val="false"/>
          <w:color w:val="000000"/>
          <w:sz w:val="28"/>
        </w:rPr>
        <w:t>
      Участникам и органам МФЦА, МВД РК осуществляет выдачу, аннулирование, восстановление, продление или сокращение срока действия визы "С3", а также изменение визы "С3" членам семьи на визу "С3" для осуществления трудовой деятельности без учета ранее выданных первичных виз.</w:t>
      </w:r>
    </w:p>
    <w:bookmarkEnd w:id="58"/>
    <w:bookmarkStart w:name="z71" w:id="59"/>
    <w:p>
      <w:pPr>
        <w:spacing w:after="0"/>
        <w:ind w:left="0"/>
        <w:jc w:val="both"/>
      </w:pPr>
      <w:r>
        <w:rPr>
          <w:rFonts w:ascii="Times New Roman"/>
          <w:b w:val="false"/>
          <w:i w:val="false"/>
          <w:color w:val="000000"/>
          <w:sz w:val="28"/>
        </w:rPr>
        <w:t>
      Визы для выезда с территории Республики Казахстан выдаются по месту фактического нахождения получателя виз, за исключением виз категории "В14".</w:t>
      </w:r>
    </w:p>
    <w:bookmarkEnd w:id="59"/>
    <w:bookmarkStart w:name="z72" w:id="60"/>
    <w:p>
      <w:pPr>
        <w:spacing w:after="0"/>
        <w:ind w:left="0"/>
        <w:jc w:val="both"/>
      </w:pPr>
      <w:r>
        <w:rPr>
          <w:rFonts w:ascii="Times New Roman"/>
          <w:b w:val="false"/>
          <w:i w:val="false"/>
          <w:color w:val="000000"/>
          <w:sz w:val="28"/>
        </w:rPr>
        <w:t>
      Визы для получения образования выдаются по месту нахождения учебного заведения, в которое зачислен получатель визы.</w:t>
      </w:r>
    </w:p>
    <w:bookmarkEnd w:id="60"/>
    <w:bookmarkStart w:name="z73" w:id="61"/>
    <w:p>
      <w:pPr>
        <w:spacing w:after="0"/>
        <w:ind w:left="0"/>
        <w:jc w:val="both"/>
      </w:pPr>
      <w:r>
        <w:rPr>
          <w:rFonts w:ascii="Times New Roman"/>
          <w:b w:val="false"/>
          <w:i w:val="false"/>
          <w:color w:val="000000"/>
          <w:sz w:val="28"/>
        </w:rPr>
        <w:t>
      Визы категории С3 и С4 выдаются по месту осуществления трудовой деятельности и регистрации юридического лица (нахождения работодателя).";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исключить;</w:t>
      </w:r>
    </w:p>
    <w:bookmarkStart w:name="z75" w:id="62"/>
    <w:p>
      <w:pPr>
        <w:spacing w:after="0"/>
        <w:ind w:left="0"/>
        <w:jc w:val="both"/>
      </w:pPr>
      <w:r>
        <w:rPr>
          <w:rFonts w:ascii="Times New Roman"/>
          <w:b w:val="false"/>
          <w:i w:val="false"/>
          <w:color w:val="000000"/>
          <w:sz w:val="28"/>
        </w:rPr>
        <w:t xml:space="preserve">
      в пункте 34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End w:id="62"/>
    <w:bookmarkStart w:name="z76" w:id="63"/>
    <w:p>
      <w:pPr>
        <w:spacing w:after="0"/>
        <w:ind w:left="0"/>
        <w:jc w:val="both"/>
      </w:pPr>
      <w:r>
        <w:rPr>
          <w:rFonts w:ascii="Times New Roman"/>
          <w:b w:val="false"/>
          <w:i w:val="false"/>
          <w:color w:val="000000"/>
          <w:sz w:val="28"/>
        </w:rPr>
        <w:t>
      "2) МВД РК:</w:t>
      </w:r>
    </w:p>
    <w:bookmarkEnd w:id="63"/>
    <w:bookmarkStart w:name="z77" w:id="64"/>
    <w:p>
      <w:pPr>
        <w:spacing w:after="0"/>
        <w:ind w:left="0"/>
        <w:jc w:val="both"/>
      </w:pPr>
      <w:r>
        <w:rPr>
          <w:rFonts w:ascii="Times New Roman"/>
          <w:b w:val="false"/>
          <w:i w:val="false"/>
          <w:color w:val="000000"/>
          <w:sz w:val="28"/>
        </w:rPr>
        <w:t xml:space="preserve">
      на категорию "А5" – с категорий "В3", "В10", "С3", "С4", "С5", "С10"; </w:t>
      </w:r>
    </w:p>
    <w:bookmarkEnd w:id="64"/>
    <w:bookmarkStart w:name="z78" w:id="65"/>
    <w:p>
      <w:pPr>
        <w:spacing w:after="0"/>
        <w:ind w:left="0"/>
        <w:jc w:val="both"/>
      </w:pPr>
      <w:r>
        <w:rPr>
          <w:rFonts w:ascii="Times New Roman"/>
          <w:b w:val="false"/>
          <w:i w:val="false"/>
          <w:color w:val="000000"/>
          <w:sz w:val="28"/>
        </w:rPr>
        <w:t xml:space="preserve">
      на категорию "В2" (для участников и органов МФЦА) – с категорий "В3", "В7" (для автономного кластерного фонда) и "С3"; </w:t>
      </w:r>
    </w:p>
    <w:bookmarkEnd w:id="65"/>
    <w:bookmarkStart w:name="z79" w:id="66"/>
    <w:p>
      <w:pPr>
        <w:spacing w:after="0"/>
        <w:ind w:left="0"/>
        <w:jc w:val="both"/>
      </w:pPr>
      <w:r>
        <w:rPr>
          <w:rFonts w:ascii="Times New Roman"/>
          <w:b w:val="false"/>
          <w:i w:val="false"/>
          <w:color w:val="000000"/>
          <w:sz w:val="28"/>
        </w:rPr>
        <w:t>
      на категорию "В7" – с категории "С9";</w:t>
      </w:r>
    </w:p>
    <w:bookmarkEnd w:id="66"/>
    <w:bookmarkStart w:name="z80" w:id="67"/>
    <w:p>
      <w:pPr>
        <w:spacing w:after="0"/>
        <w:ind w:left="0"/>
        <w:jc w:val="both"/>
      </w:pPr>
      <w:r>
        <w:rPr>
          <w:rFonts w:ascii="Times New Roman"/>
          <w:b w:val="false"/>
          <w:i w:val="false"/>
          <w:color w:val="000000"/>
          <w:sz w:val="28"/>
        </w:rPr>
        <w:t>
      на категорию "В8" – с категории "С3";</w:t>
      </w:r>
    </w:p>
    <w:bookmarkEnd w:id="67"/>
    <w:bookmarkStart w:name="z81" w:id="68"/>
    <w:p>
      <w:pPr>
        <w:spacing w:after="0"/>
        <w:ind w:left="0"/>
        <w:jc w:val="both"/>
      </w:pPr>
      <w:r>
        <w:rPr>
          <w:rFonts w:ascii="Times New Roman"/>
          <w:b w:val="false"/>
          <w:i w:val="false"/>
          <w:color w:val="000000"/>
          <w:sz w:val="28"/>
        </w:rPr>
        <w:t>
      на категорию "С1" – только для этнических казахов независимо от категории ранее выданной визы;</w:t>
      </w:r>
    </w:p>
    <w:bookmarkEnd w:id="68"/>
    <w:bookmarkStart w:name="z82" w:id="69"/>
    <w:p>
      <w:pPr>
        <w:spacing w:after="0"/>
        <w:ind w:left="0"/>
        <w:jc w:val="both"/>
      </w:pPr>
      <w:r>
        <w:rPr>
          <w:rFonts w:ascii="Times New Roman"/>
          <w:b w:val="false"/>
          <w:i w:val="false"/>
          <w:color w:val="000000"/>
          <w:sz w:val="28"/>
        </w:rPr>
        <w:t>
      на категорию "С3" – с категорий "В2", "В3", "В7" (для автономного кластерного фонда), "С2", "С3" (на основании ходатайства при смене приглашающей стороны в лице работодателя и наличии разрешения трудовому иммигранту, если такое разрешение требуется в соответствии с законодательством Республики Казахстан), "С9", "С10";</w:t>
      </w:r>
    </w:p>
    <w:bookmarkEnd w:id="69"/>
    <w:bookmarkStart w:name="z83" w:id="70"/>
    <w:p>
      <w:pPr>
        <w:spacing w:after="0"/>
        <w:ind w:left="0"/>
        <w:jc w:val="both"/>
      </w:pPr>
      <w:r>
        <w:rPr>
          <w:rFonts w:ascii="Times New Roman"/>
          <w:b w:val="false"/>
          <w:i w:val="false"/>
          <w:color w:val="000000"/>
          <w:sz w:val="28"/>
        </w:rPr>
        <w:t>
      на категорию "С4" – с категорий "В10", "С2", "С9" и "С10";</w:t>
      </w:r>
    </w:p>
    <w:bookmarkEnd w:id="70"/>
    <w:bookmarkStart w:name="z84" w:id="71"/>
    <w:p>
      <w:pPr>
        <w:spacing w:after="0"/>
        <w:ind w:left="0"/>
        <w:jc w:val="both"/>
      </w:pPr>
      <w:r>
        <w:rPr>
          <w:rFonts w:ascii="Times New Roman"/>
          <w:b w:val="false"/>
          <w:i w:val="false"/>
          <w:color w:val="000000"/>
          <w:sz w:val="28"/>
        </w:rPr>
        <w:t>
      на категорию "С9" – только для этнических казахов независимо от категории ранее выданной визы, а также прибывших по безвизовому режиму;</w:t>
      </w:r>
    </w:p>
    <w:bookmarkEnd w:id="71"/>
    <w:bookmarkStart w:name="z85" w:id="72"/>
    <w:p>
      <w:pPr>
        <w:spacing w:after="0"/>
        <w:ind w:left="0"/>
        <w:jc w:val="both"/>
      </w:pPr>
      <w:r>
        <w:rPr>
          <w:rFonts w:ascii="Times New Roman"/>
          <w:b w:val="false"/>
          <w:i w:val="false"/>
          <w:color w:val="000000"/>
          <w:sz w:val="28"/>
        </w:rPr>
        <w:t>
      на категорию "С12" – со всех категорий виз, а также прибывших по безвизовому режиму.";</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87" w:id="73"/>
    <w:p>
      <w:pPr>
        <w:spacing w:after="0"/>
        <w:ind w:left="0"/>
        <w:jc w:val="both"/>
      </w:pPr>
      <w:r>
        <w:rPr>
          <w:rFonts w:ascii="Times New Roman"/>
          <w:b w:val="false"/>
          <w:i w:val="false"/>
          <w:color w:val="000000"/>
          <w:sz w:val="28"/>
        </w:rPr>
        <w:t>
      "38. В результате изучения материалов на оформление визы уполномоченный сотрудник принимает решение о выдаче или об отказе в выдаче визы после согласования с КНБ РК.";</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89" w:id="74"/>
    <w:p>
      <w:pPr>
        <w:spacing w:after="0"/>
        <w:ind w:left="0"/>
        <w:jc w:val="both"/>
      </w:pPr>
      <w:r>
        <w:rPr>
          <w:rFonts w:ascii="Times New Roman"/>
          <w:b w:val="false"/>
          <w:i w:val="false"/>
          <w:color w:val="000000"/>
          <w:sz w:val="28"/>
        </w:rPr>
        <w:t>
      "39. Сроки оформления виз не превышают 5 рабочих дней, кроме виз категорий "B8" и "C1", которые оформляются 60 календарных дней.";</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91" w:id="75"/>
    <w:p>
      <w:pPr>
        <w:spacing w:after="0"/>
        <w:ind w:left="0"/>
        <w:jc w:val="both"/>
      </w:pPr>
      <w:r>
        <w:rPr>
          <w:rFonts w:ascii="Times New Roman"/>
          <w:b w:val="false"/>
          <w:i w:val="false"/>
          <w:color w:val="000000"/>
          <w:sz w:val="28"/>
        </w:rPr>
        <w:t>
      "40. Визовые документы, в том числе вербальные ноты и ходатайства, согласовываются посредством ЕИС "Беркут". Визы категории "С11" и визы для выезда из Республики Казахстан согласовываются путем внесения в ЕИС "Беркут".</w:t>
      </w:r>
    </w:p>
    <w:bookmarkEnd w:id="75"/>
    <w:bookmarkStart w:name="z92" w:id="76"/>
    <w:p>
      <w:pPr>
        <w:spacing w:after="0"/>
        <w:ind w:left="0"/>
        <w:jc w:val="both"/>
      </w:pPr>
      <w:r>
        <w:rPr>
          <w:rFonts w:ascii="Times New Roman"/>
          <w:b w:val="false"/>
          <w:i w:val="false"/>
          <w:color w:val="000000"/>
          <w:sz w:val="28"/>
        </w:rPr>
        <w:t>
      КНБ РК обеспечивает согласование оформления виз в течение 3 рабочих дней, в случае необходимости указанный срок может продлеваться до 30 календарных дней.";</w:t>
      </w:r>
    </w:p>
    <w:bookmarkEnd w:id="76"/>
    <w:bookmarkStart w:name="z93"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44</w:t>
      </w:r>
      <w:r>
        <w:rPr>
          <w:rFonts w:ascii="Times New Roman"/>
          <w:b w:val="false"/>
          <w:i w:val="false"/>
          <w:color w:val="000000"/>
          <w:sz w:val="28"/>
        </w:rPr>
        <w:t xml:space="preserve"> подпункты 2) и 3) изложить в следующей редакции:</w:t>
      </w:r>
    </w:p>
    <w:bookmarkEnd w:id="77"/>
    <w:bookmarkStart w:name="z94" w:id="78"/>
    <w:p>
      <w:pPr>
        <w:spacing w:after="0"/>
        <w:ind w:left="0"/>
        <w:jc w:val="both"/>
      </w:pPr>
      <w:r>
        <w:rPr>
          <w:rFonts w:ascii="Times New Roman"/>
          <w:b w:val="false"/>
          <w:i w:val="false"/>
          <w:color w:val="000000"/>
          <w:sz w:val="28"/>
        </w:rPr>
        <w:t>
      "2) МВД РК:</w:t>
      </w:r>
    </w:p>
    <w:bookmarkEnd w:id="78"/>
    <w:bookmarkStart w:name="z95" w:id="79"/>
    <w:p>
      <w:pPr>
        <w:spacing w:after="0"/>
        <w:ind w:left="0"/>
        <w:jc w:val="both"/>
      </w:pPr>
      <w:r>
        <w:rPr>
          <w:rFonts w:ascii="Times New Roman"/>
          <w:b w:val="false"/>
          <w:i w:val="false"/>
          <w:color w:val="000000"/>
          <w:sz w:val="28"/>
        </w:rPr>
        <w:t>
      при принятии решения о сокращении срока временного пребывания получателя виз в Республике Казахстан;</w:t>
      </w:r>
    </w:p>
    <w:bookmarkEnd w:id="79"/>
    <w:bookmarkStart w:name="z96" w:id="80"/>
    <w:p>
      <w:pPr>
        <w:spacing w:after="0"/>
        <w:ind w:left="0"/>
        <w:jc w:val="both"/>
      </w:pPr>
      <w:r>
        <w:rPr>
          <w:rFonts w:ascii="Times New Roman"/>
          <w:b w:val="false"/>
          <w:i w:val="false"/>
          <w:color w:val="000000"/>
          <w:sz w:val="28"/>
        </w:rPr>
        <w:t xml:space="preserve">
      при принятии решения об административном выдворении получателя визы за пределы Республики Казахстан; </w:t>
      </w:r>
    </w:p>
    <w:bookmarkEnd w:id="80"/>
    <w:bookmarkStart w:name="z97" w:id="81"/>
    <w:p>
      <w:pPr>
        <w:spacing w:after="0"/>
        <w:ind w:left="0"/>
        <w:jc w:val="both"/>
      </w:pPr>
      <w:r>
        <w:rPr>
          <w:rFonts w:ascii="Times New Roman"/>
          <w:b w:val="false"/>
          <w:i w:val="false"/>
          <w:color w:val="000000"/>
          <w:sz w:val="28"/>
        </w:rPr>
        <w:t xml:space="preserve">
      при выдаче новой визы, если в паспорте получателя виз имеется виза, срок действия которой не истек, или которая не была использована; </w:t>
      </w:r>
    </w:p>
    <w:bookmarkEnd w:id="81"/>
    <w:bookmarkStart w:name="z98" w:id="82"/>
    <w:p>
      <w:pPr>
        <w:spacing w:after="0"/>
        <w:ind w:left="0"/>
        <w:jc w:val="both"/>
      </w:pPr>
      <w:r>
        <w:rPr>
          <w:rFonts w:ascii="Times New Roman"/>
          <w:b w:val="false"/>
          <w:i w:val="false"/>
          <w:color w:val="000000"/>
          <w:sz w:val="28"/>
        </w:rPr>
        <w:t xml:space="preserve">
      если виза оформлена с нарушением порядка, установленного в настоящих Правилах; </w:t>
      </w:r>
    </w:p>
    <w:bookmarkEnd w:id="82"/>
    <w:bookmarkStart w:name="z99" w:id="83"/>
    <w:p>
      <w:pPr>
        <w:spacing w:after="0"/>
        <w:ind w:left="0"/>
        <w:jc w:val="both"/>
      </w:pPr>
      <w:r>
        <w:rPr>
          <w:rFonts w:ascii="Times New Roman"/>
          <w:b w:val="false"/>
          <w:i w:val="false"/>
          <w:color w:val="000000"/>
          <w:sz w:val="28"/>
        </w:rPr>
        <w:t>
      в случае, когда условия выдачи визы перестали выполняться или существовать;</w:t>
      </w:r>
    </w:p>
    <w:bookmarkEnd w:id="83"/>
    <w:bookmarkStart w:name="z100" w:id="84"/>
    <w:p>
      <w:pPr>
        <w:spacing w:after="0"/>
        <w:ind w:left="0"/>
        <w:jc w:val="both"/>
      </w:pPr>
      <w:r>
        <w:rPr>
          <w:rFonts w:ascii="Times New Roman"/>
          <w:b w:val="false"/>
          <w:i w:val="false"/>
          <w:color w:val="000000"/>
          <w:sz w:val="28"/>
        </w:rPr>
        <w:t>
      в случае допущения ошибки при заполнении визовой наклейки, которая еще не вклеена в паспорт, или после ее вклеивания в паспорт (после аннулирования визы на другой странице вклеивается новая виза);</w:t>
      </w:r>
    </w:p>
    <w:bookmarkEnd w:id="84"/>
    <w:bookmarkStart w:name="z101" w:id="85"/>
    <w:p>
      <w:pPr>
        <w:spacing w:after="0"/>
        <w:ind w:left="0"/>
        <w:jc w:val="both"/>
      </w:pPr>
      <w:r>
        <w:rPr>
          <w:rFonts w:ascii="Times New Roman"/>
          <w:b w:val="false"/>
          <w:i w:val="false"/>
          <w:color w:val="000000"/>
          <w:sz w:val="28"/>
        </w:rPr>
        <w:t>
      при смене приглашающей стороны в лице работодателя;</w:t>
      </w:r>
    </w:p>
    <w:bookmarkEnd w:id="85"/>
    <w:bookmarkStart w:name="z102" w:id="86"/>
    <w:p>
      <w:pPr>
        <w:spacing w:after="0"/>
        <w:ind w:left="0"/>
        <w:jc w:val="both"/>
      </w:pPr>
      <w:r>
        <w:rPr>
          <w:rFonts w:ascii="Times New Roman"/>
          <w:b w:val="false"/>
          <w:i w:val="false"/>
          <w:color w:val="000000"/>
          <w:sz w:val="28"/>
        </w:rPr>
        <w:t>
      на основании внесенной в ЕИС "Беркут" информации МВД РК от физических и юридических лиц, оформивших приглашение получателю визы на въезд в Республику Казахстан и ходатайствующих о ее аннулировании;</w:t>
      </w:r>
    </w:p>
    <w:bookmarkEnd w:id="86"/>
    <w:bookmarkStart w:name="z103" w:id="87"/>
    <w:p>
      <w:pPr>
        <w:spacing w:after="0"/>
        <w:ind w:left="0"/>
        <w:jc w:val="both"/>
      </w:pPr>
      <w:r>
        <w:rPr>
          <w:rFonts w:ascii="Times New Roman"/>
          <w:b w:val="false"/>
          <w:i w:val="false"/>
          <w:color w:val="000000"/>
          <w:sz w:val="28"/>
        </w:rPr>
        <w:t>
      3) Пограничной службой КНБ РК (в пунктах пропуска через Государственную границу Республики Казахстан):</w:t>
      </w:r>
    </w:p>
    <w:bookmarkEnd w:id="87"/>
    <w:bookmarkStart w:name="z104" w:id="88"/>
    <w:p>
      <w:pPr>
        <w:spacing w:after="0"/>
        <w:ind w:left="0"/>
        <w:jc w:val="both"/>
      </w:pPr>
      <w:r>
        <w:rPr>
          <w:rFonts w:ascii="Times New Roman"/>
          <w:b w:val="false"/>
          <w:i w:val="false"/>
          <w:color w:val="000000"/>
          <w:sz w:val="28"/>
        </w:rPr>
        <w:t>
      при принятии решения об отказе во въезде;</w:t>
      </w:r>
    </w:p>
    <w:bookmarkEnd w:id="88"/>
    <w:bookmarkStart w:name="z105" w:id="89"/>
    <w:p>
      <w:pPr>
        <w:spacing w:after="0"/>
        <w:ind w:left="0"/>
        <w:jc w:val="both"/>
      </w:pPr>
      <w:r>
        <w:rPr>
          <w:rFonts w:ascii="Times New Roman"/>
          <w:b w:val="false"/>
          <w:i w:val="false"/>
          <w:color w:val="000000"/>
          <w:sz w:val="28"/>
        </w:rPr>
        <w:t>
      при наличии ограничения въезда на территорию Республики Казахстан;</w:t>
      </w:r>
    </w:p>
    <w:bookmarkEnd w:id="89"/>
    <w:bookmarkStart w:name="z106" w:id="90"/>
    <w:p>
      <w:pPr>
        <w:spacing w:after="0"/>
        <w:ind w:left="0"/>
        <w:jc w:val="both"/>
      </w:pPr>
      <w:r>
        <w:rPr>
          <w:rFonts w:ascii="Times New Roman"/>
          <w:b w:val="false"/>
          <w:i w:val="false"/>
          <w:color w:val="000000"/>
          <w:sz w:val="28"/>
        </w:rPr>
        <w:t>
      на основании внесенной в ЕИС "Беркут" МВД РК информации об аннулировании визы при выезде иностранца или лица без гражданства, а также отказывается во въезде на территорию Республики Казахстан с одновременным аннулированием визы.";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08" w:id="91"/>
    <w:p>
      <w:pPr>
        <w:spacing w:after="0"/>
        <w:ind w:left="0"/>
        <w:jc w:val="both"/>
      </w:pPr>
      <w:r>
        <w:rPr>
          <w:rFonts w:ascii="Times New Roman"/>
          <w:b w:val="false"/>
          <w:i w:val="false"/>
          <w:color w:val="000000"/>
          <w:sz w:val="28"/>
        </w:rPr>
        <w:t>
      "45. В случае порчи/аннулирования визы по различным причинам, согласно пункта 46, с паспорта (если визовая наклейка вклеена в паспорт) снимается копия страниц с фотографией и паспортными данными, а также страницы с испорченной/аннулированной визой.</w:t>
      </w:r>
    </w:p>
    <w:bookmarkEnd w:id="91"/>
    <w:bookmarkStart w:name="z109" w:id="92"/>
    <w:p>
      <w:pPr>
        <w:spacing w:after="0"/>
        <w:ind w:left="0"/>
        <w:jc w:val="both"/>
      </w:pPr>
      <w:r>
        <w:rPr>
          <w:rFonts w:ascii="Times New Roman"/>
          <w:b w:val="false"/>
          <w:i w:val="false"/>
          <w:color w:val="000000"/>
          <w:sz w:val="28"/>
        </w:rPr>
        <w:t xml:space="preserve">
      О каждой испорченной/аннулированной/утерянной визовой наклейке составляется акт об аннулированных/испорченных/утерянных бланках виз Республики Казахстан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92"/>
    <w:bookmarkStart w:name="z110"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49</w:t>
      </w:r>
      <w:r>
        <w:rPr>
          <w:rFonts w:ascii="Times New Roman"/>
          <w:b w:val="false"/>
          <w:i w:val="false"/>
          <w:color w:val="000000"/>
          <w:sz w:val="28"/>
        </w:rPr>
        <w:t xml:space="preserve">: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12" w:id="94"/>
    <w:p>
      <w:pPr>
        <w:spacing w:after="0"/>
        <w:ind w:left="0"/>
        <w:jc w:val="both"/>
      </w:pPr>
      <w:r>
        <w:rPr>
          <w:rFonts w:ascii="Times New Roman"/>
          <w:b w:val="false"/>
          <w:i w:val="false"/>
          <w:color w:val="000000"/>
          <w:sz w:val="28"/>
        </w:rPr>
        <w:t>
      "3) "В7" – на основании ходатайства приглашающей стороны, которая ранее оформила приглашение, а также центральных исполнительных органов Республики Казахстан или автономного кластерного фонда. Продление действия визы осуществляется на срок до 90 суток;";</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14" w:id="95"/>
    <w:p>
      <w:pPr>
        <w:spacing w:after="0"/>
        <w:ind w:left="0"/>
        <w:jc w:val="both"/>
      </w:pPr>
      <w:r>
        <w:rPr>
          <w:rFonts w:ascii="Times New Roman"/>
          <w:b w:val="false"/>
          <w:i w:val="false"/>
          <w:color w:val="000000"/>
          <w:sz w:val="28"/>
        </w:rPr>
        <w:t>
      "7) "С3" – на основании ходатайства приглашающей стороны, которая ранее оформила приглашение для получения первичной визы, и наличии разрешения трудовому иммигранту, если такое разрешение требуется в соответствии с законодательством Республики Казахстан. Продление действия визы категории "С3" осуществляется на срок действия разрешения, но не более 3 лет (участникам и органам МФЦА – не более 5 лет).";</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16" w:id="96"/>
    <w:p>
      <w:pPr>
        <w:spacing w:after="0"/>
        <w:ind w:left="0"/>
        <w:jc w:val="both"/>
      </w:pPr>
      <w:r>
        <w:rPr>
          <w:rFonts w:ascii="Times New Roman"/>
          <w:b w:val="false"/>
          <w:i w:val="false"/>
          <w:color w:val="000000"/>
          <w:sz w:val="28"/>
        </w:rPr>
        <w:t>
      "51. Ходатайствовать о продлении визы может только приглашающая сторона, которая ранее оформляла приглашение на получение первичной визы, за исключением виз категорий "С4" и "С9".</w:t>
      </w:r>
    </w:p>
    <w:bookmarkEnd w:id="96"/>
    <w:bookmarkStart w:name="z117" w:id="97"/>
    <w:p>
      <w:pPr>
        <w:spacing w:after="0"/>
        <w:ind w:left="0"/>
        <w:jc w:val="both"/>
      </w:pPr>
      <w:r>
        <w:rPr>
          <w:rFonts w:ascii="Times New Roman"/>
          <w:b w:val="false"/>
          <w:i w:val="false"/>
          <w:color w:val="000000"/>
          <w:sz w:val="28"/>
        </w:rPr>
        <w:t>
      Документы на продление визы подаются не ранее, чем за тридцать рабочих дней и не позднее, чем за пять рабочих дней до окончания срока действующей визы.";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19" w:id="98"/>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21" w:id="99"/>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обеспечить:</w:t>
      </w:r>
    </w:p>
    <w:bookmarkEnd w:id="99"/>
    <w:bookmarkStart w:name="z122" w:id="100"/>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100"/>
    <w:bookmarkStart w:name="z123" w:id="101"/>
    <w:p>
      <w:pPr>
        <w:spacing w:after="0"/>
        <w:ind w:left="0"/>
        <w:jc w:val="both"/>
      </w:pPr>
      <w:r>
        <w:rPr>
          <w:rFonts w:ascii="Times New Roman"/>
          <w:b w:val="false"/>
          <w:i w:val="false"/>
          <w:color w:val="000000"/>
          <w:sz w:val="28"/>
        </w:rPr>
        <w:t>
      2) размещение на официальном интернет-ресурсе Министерства внутренних дел Республики Казахстан;</w:t>
      </w:r>
    </w:p>
    <w:bookmarkEnd w:id="101"/>
    <w:bookmarkStart w:name="z124" w:id="102"/>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его копии в бумажном и электронном виде, заверенной гербовой печатью,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02"/>
    <w:bookmarkStart w:name="z125" w:id="10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103"/>
    <w:bookmarkStart w:name="z126" w:id="104"/>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Первого заместителя министра иностранных дел Республики Казахстан Тлеуберди М.Б. и курирующего заместителя министра внутренних дел Республики Казахстан.</w:t>
      </w:r>
    </w:p>
    <w:bookmarkEnd w:id="104"/>
    <w:bookmarkStart w:name="z127" w:id="10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Министр иностранных дел</w:t>
                  </w:r>
                  <w:r>
                    <w:br/>
                  </w:r>
                  <w:r>
                    <w:rPr>
                      <w:rFonts w:ascii="Times New Roman"/>
                      <w:b/>
                      <w:i w:val="false"/>
                      <w:color w:val="000000"/>
                      <w:sz w:val="20"/>
                    </w:rPr>
                    <w:t>Республики Казахстан</w:t>
                  </w:r>
                  <w:r>
                    <w:br/>
                  </w:r>
                  <w:r>
                    <w:rPr>
                      <w:rFonts w:ascii="Times New Roman"/>
                      <w:b/>
                      <w:i w:val="false"/>
                      <w:color w:val="000000"/>
                      <w:sz w:val="20"/>
                    </w:rPr>
                    <w:t>_________ К. Абдрахманов</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Министр внутренних дел</w:t>
                  </w:r>
                  <w:r>
                    <w:br/>
                  </w:r>
                  <w:r>
                    <w:rPr>
                      <w:rFonts w:ascii="Times New Roman"/>
                      <w:b/>
                      <w:i w:val="false"/>
                      <w:color w:val="000000"/>
                      <w:sz w:val="20"/>
                    </w:rPr>
                    <w:t>Республики Казахстан</w:t>
                  </w:r>
                  <w:r>
                    <w:br/>
                  </w:r>
                  <w:r>
                    <w:rPr>
                      <w:rFonts w:ascii="Times New Roman"/>
                      <w:b/>
                      <w:i w:val="false"/>
                      <w:color w:val="000000"/>
                      <w:sz w:val="20"/>
                    </w:rPr>
                    <w:t>____________К. Касымов</w:t>
                  </w:r>
                  <w:r>
                    <w:rPr>
                      <w:rFonts w:ascii="Times New Roman"/>
                      <w:b w:val="false"/>
                      <w:i w:val="false"/>
                      <w:color w:val="000000"/>
                      <w:sz w:val="20"/>
                    </w:rPr>
                    <w:t>
</w:t>
                  </w:r>
                </w:p>
              </w:tc>
            </w:tr>
          </w:tbl>
          <w:p/>
        </w:tc>
      </w:tr>
    </w:tbl>
    <w:bookmarkStart w:name="z129" w:id="10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Комитета</w:t>
      </w:r>
      <w:r>
        <w:br/>
      </w:r>
      <w:r>
        <w:rPr>
          <w:rFonts w:ascii="Times New Roman"/>
          <w:b w:val="false"/>
          <w:i w:val="false"/>
          <w:color w:val="000000"/>
          <w:sz w:val="28"/>
        </w:rPr>
        <w:t>национальной безопасности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К. Масимов</w:t>
      </w:r>
      <w:r>
        <w:br/>
      </w:r>
      <w:r>
        <w:rPr>
          <w:rFonts w:ascii="Times New Roman"/>
          <w:b w:val="false"/>
          <w:i w:val="false"/>
          <w:color w:val="000000"/>
          <w:sz w:val="28"/>
        </w:rPr>
        <w:t>"____"_________ 2018 года</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2018 года № 11-1-4/128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2018 года № 231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 иностранцев</w:t>
            </w:r>
            <w:r>
              <w:br/>
            </w:r>
            <w:r>
              <w:rPr>
                <w:rFonts w:ascii="Times New Roman"/>
                <w:b w:val="false"/>
                <w:i w:val="false"/>
                <w:color w:val="000000"/>
                <w:sz w:val="20"/>
              </w:rPr>
              <w:t>и лиц без гражданства в</w:t>
            </w:r>
            <w:r>
              <w:br/>
            </w:r>
            <w:r>
              <w:rPr>
                <w:rFonts w:ascii="Times New Roman"/>
                <w:b w:val="false"/>
                <w:i w:val="false"/>
                <w:color w:val="000000"/>
                <w:sz w:val="20"/>
              </w:rPr>
              <w:t>Республику Казахстан, выдачи,</w:t>
            </w:r>
            <w:r>
              <w:br/>
            </w:r>
            <w:r>
              <w:rPr>
                <w:rFonts w:ascii="Times New Roman"/>
                <w:b w:val="false"/>
                <w:i w:val="false"/>
                <w:color w:val="000000"/>
                <w:sz w:val="20"/>
              </w:rPr>
              <w:t>аннулирования, восстановления</w:t>
            </w:r>
            <w:r>
              <w:br/>
            </w:r>
            <w:r>
              <w:rPr>
                <w:rFonts w:ascii="Times New Roman"/>
                <w:b w:val="false"/>
                <w:i w:val="false"/>
                <w:color w:val="000000"/>
                <w:sz w:val="20"/>
              </w:rPr>
              <w:t>виз Республики Казахстан, а</w:t>
            </w:r>
            <w:r>
              <w:br/>
            </w:r>
            <w:r>
              <w:rPr>
                <w:rFonts w:ascii="Times New Roman"/>
                <w:b w:val="false"/>
                <w:i w:val="false"/>
                <w:color w:val="000000"/>
                <w:sz w:val="20"/>
              </w:rPr>
              <w:t>также продления и сокращения</w:t>
            </w:r>
            <w:r>
              <w:br/>
            </w:r>
            <w:r>
              <w:rPr>
                <w:rFonts w:ascii="Times New Roman"/>
                <w:b w:val="false"/>
                <w:i w:val="false"/>
                <w:color w:val="000000"/>
                <w:sz w:val="20"/>
              </w:rPr>
              <w:t>сроков их действия</w:t>
            </w:r>
          </w:p>
        </w:tc>
      </w:tr>
    </w:tbl>
    <w:bookmarkStart w:name="z136" w:id="107"/>
    <w:p>
      <w:pPr>
        <w:spacing w:after="0"/>
        <w:ind w:left="0"/>
        <w:jc w:val="left"/>
      </w:pPr>
      <w:r>
        <w:rPr>
          <w:rFonts w:ascii="Times New Roman"/>
          <w:b/>
          <w:i w:val="false"/>
          <w:color w:val="000000"/>
        </w:rPr>
        <w:t xml:space="preserve"> Получатели, категория, кратность, срок действия, период пребывания и основания выдачи визы: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374"/>
        <w:gridCol w:w="3219"/>
        <w:gridCol w:w="187"/>
        <w:gridCol w:w="1591"/>
        <w:gridCol w:w="996"/>
        <w:gridCol w:w="5189"/>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Категория визы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Получатели виз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Кратность визы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действия визы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Период пребывания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Основания выдачи визы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Категория "А"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Дипломатическая виза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8"/>
          <w:p>
            <w:pPr>
              <w:spacing w:after="20"/>
              <w:ind w:left="20"/>
              <w:jc w:val="both"/>
            </w:pPr>
            <w:r>
              <w:rPr>
                <w:rFonts w:ascii="Times New Roman"/>
                <w:b w:val="false"/>
                <w:i w:val="false"/>
                <w:color w:val="000000"/>
                <w:sz w:val="20"/>
              </w:rPr>
              <w:t>
1.</w:t>
            </w:r>
          </w:p>
          <w:bookmarkEnd w:id="108"/>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главы иностранных государств, правительств, международных организаций, приравненные к дипломатическому статусу и члены их семей;</w:t>
            </w:r>
            <w:r>
              <w:br/>
            </w:r>
            <w:r>
              <w:rPr>
                <w:rFonts w:ascii="Times New Roman"/>
                <w:b w:val="false"/>
                <w:i w:val="false"/>
                <w:color w:val="000000"/>
                <w:sz w:val="20"/>
              </w:rPr>
              <w:t>
2) члены парламентов, правительств иностранных государств, международных организаций, приравненные к дипломатическому статусу и члены их семей – владельцы дипломатических паспортов, а также члены официальных иностранных делегаций и сопровождающие их лица – владельцы дипломатических паспортов;</w:t>
            </w:r>
            <w:r>
              <w:br/>
            </w:r>
            <w:r>
              <w:rPr>
                <w:rFonts w:ascii="Times New Roman"/>
                <w:b w:val="false"/>
                <w:i w:val="false"/>
                <w:color w:val="000000"/>
                <w:sz w:val="20"/>
              </w:rPr>
              <w:t>
3) почетные консулы Республики Казахстан и члены их семей.</w:t>
            </w:r>
            <w:r>
              <w:br/>
            </w:r>
            <w:r>
              <w:rPr>
                <w:rFonts w:ascii="Times New Roman"/>
                <w:b w:val="false"/>
                <w:i w:val="false"/>
                <w:color w:val="000000"/>
                <w:sz w:val="20"/>
              </w:rPr>
              <w:t>
4) владельцы дипломатических паспортов, а также паспортов международных организаций, имеющим статус, приравненный к дипломатическим агентам направляющимся в Республику Казахстан по служебным делам;</w:t>
            </w:r>
            <w:r>
              <w:br/>
            </w:r>
            <w:r>
              <w:rPr>
                <w:rFonts w:ascii="Times New Roman"/>
                <w:b w:val="false"/>
                <w:i w:val="false"/>
                <w:color w:val="000000"/>
                <w:sz w:val="20"/>
              </w:rPr>
              <w:t>
5) дипломатические курьеры, провозящие дипломатическую почту – владельцы дипломатических паспортов, при наличии курьерского листа.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или МИД РК на основании одного из следующих документов:</w:t>
            </w:r>
            <w:r>
              <w:br/>
            </w:r>
            <w:r>
              <w:rPr>
                <w:rFonts w:ascii="Times New Roman"/>
                <w:b w:val="false"/>
                <w:i w:val="false"/>
                <w:color w:val="000000"/>
                <w:sz w:val="20"/>
              </w:rPr>
              <w:t xml:space="preserve">
указание МИД РК; </w:t>
            </w:r>
            <w:r>
              <w:br/>
            </w:r>
            <w:r>
              <w:rPr>
                <w:rFonts w:ascii="Times New Roman"/>
                <w:b w:val="false"/>
                <w:i w:val="false"/>
                <w:color w:val="000000"/>
                <w:sz w:val="20"/>
              </w:rPr>
              <w:t xml:space="preserve">
вербальная нота; </w:t>
            </w:r>
            <w:r>
              <w:br/>
            </w:r>
            <w:r>
              <w:rPr>
                <w:rFonts w:ascii="Times New Roman"/>
                <w:b w:val="false"/>
                <w:i w:val="false"/>
                <w:color w:val="000000"/>
                <w:sz w:val="20"/>
              </w:rPr>
              <w:t>
приглашение.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9"/>
          <w:p>
            <w:pPr>
              <w:spacing w:after="20"/>
              <w:ind w:left="20"/>
              <w:jc w:val="both"/>
            </w:pPr>
            <w:r>
              <w:rPr>
                <w:rFonts w:ascii="Times New Roman"/>
                <w:b w:val="false"/>
                <w:i w:val="false"/>
                <w:color w:val="000000"/>
                <w:sz w:val="20"/>
              </w:rPr>
              <w:t>
2.</w:t>
            </w:r>
          </w:p>
          <w:bookmarkEnd w:id="109"/>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дипломатические агенты иностранных дипломатических и приравненных к ним представительств, консульские должностные лица иностранных консульских учреждений, сотрудники международных организаций и их представительств, аккредитованных в Республике Казахстан, направляющихся для работы в Республику Казахстан, почетные консулы иностранных государств, аккредитованные в Республике Казахстан и члены их семей.</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r>
              <w:br/>
            </w: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или МИД РК на основании одного из следующих документов:</w:t>
            </w:r>
            <w:r>
              <w:br/>
            </w:r>
            <w:r>
              <w:rPr>
                <w:rFonts w:ascii="Times New Roman"/>
                <w:b w:val="false"/>
                <w:i w:val="false"/>
                <w:color w:val="000000"/>
                <w:sz w:val="20"/>
              </w:rPr>
              <w:t xml:space="preserve">
вербальная нота (с указанием должности приглашаемого лица, на которую он назначен, а в случае ротации, должности, фамилии и имени сотрудника, на чье место он назначен); </w:t>
            </w:r>
            <w:r>
              <w:br/>
            </w:r>
            <w:r>
              <w:rPr>
                <w:rFonts w:ascii="Times New Roman"/>
                <w:b w:val="false"/>
                <w:i w:val="false"/>
                <w:color w:val="000000"/>
                <w:sz w:val="20"/>
              </w:rPr>
              <w:t>
приглашение.</w:t>
            </w:r>
            <w:r>
              <w:br/>
            </w:r>
            <w:r>
              <w:rPr>
                <w:rFonts w:ascii="Times New Roman"/>
                <w:b w:val="false"/>
                <w:i w:val="false"/>
                <w:color w:val="000000"/>
                <w:sz w:val="20"/>
              </w:rPr>
              <w:t>
На территории РК получатель визы проходит аккредитацию в МИД РК. После завершения срока действия аккредитации в МИД РК (или в случае отказа в аккредитации) однократная виза выдается до 90 суток, для выезда из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Служебная виза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0"/>
          <w:p>
            <w:pPr>
              <w:spacing w:after="20"/>
              <w:ind w:left="20"/>
              <w:jc w:val="both"/>
            </w:pPr>
            <w:r>
              <w:rPr>
                <w:rFonts w:ascii="Times New Roman"/>
                <w:b w:val="false"/>
                <w:i w:val="false"/>
                <w:color w:val="000000"/>
                <w:sz w:val="20"/>
              </w:rPr>
              <w:t>
3.</w:t>
            </w:r>
          </w:p>
          <w:bookmarkEnd w:id="110"/>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члены официальных иностранных делегаций, сопровождающие их лица и члены их семей;</w:t>
            </w:r>
            <w:r>
              <w:br/>
            </w:r>
            <w:r>
              <w:rPr>
                <w:rFonts w:ascii="Times New Roman"/>
                <w:b w:val="false"/>
                <w:i w:val="false"/>
                <w:color w:val="000000"/>
                <w:sz w:val="20"/>
              </w:rPr>
              <w:t>
2) представители иностранных средств массовой информации, аккредитованные в Республике Казахстан и направляющиеся в Республику Казахстан (по согласованию с МИД РК).</w:t>
            </w:r>
            <w:r>
              <w:br/>
            </w:r>
            <w:r>
              <w:rPr>
                <w:rFonts w:ascii="Times New Roman"/>
                <w:b w:val="false"/>
                <w:i w:val="false"/>
                <w:color w:val="000000"/>
                <w:sz w:val="20"/>
              </w:rPr>
              <w:t>
3) военнослужащие иностранных государств, направляющиеся в Республику Казахстан по служебным делам;</w:t>
            </w:r>
            <w:r>
              <w:br/>
            </w:r>
            <w:r>
              <w:rPr>
                <w:rFonts w:ascii="Times New Roman"/>
                <w:b w:val="false"/>
                <w:i w:val="false"/>
                <w:color w:val="000000"/>
                <w:sz w:val="20"/>
              </w:rPr>
              <w:t>
4) лица, находящиеся на иждивении лиц, претендующих на визы категорий "A2" и "А4".</w:t>
            </w:r>
            <w:r>
              <w:br/>
            </w:r>
            <w:r>
              <w:rPr>
                <w:rFonts w:ascii="Times New Roman"/>
                <w:b w:val="false"/>
                <w:i w:val="false"/>
                <w:color w:val="000000"/>
                <w:sz w:val="20"/>
              </w:rPr>
              <w:t>
5) владельцы паспортов международных организаций, не имеющие статус, приравненный к дипломатическим агентам, а также владельцы национальных паспортов, работающие в международных организациях и члены их семей;</w:t>
            </w:r>
            <w:r>
              <w:br/>
            </w:r>
            <w:r>
              <w:rPr>
                <w:rFonts w:ascii="Times New Roman"/>
                <w:b w:val="false"/>
                <w:i w:val="false"/>
                <w:color w:val="000000"/>
                <w:sz w:val="20"/>
              </w:rPr>
              <w:t>
6) владельцы служебных паспортов, направляющиеся в Республику Казахстан по служебным делам;</w:t>
            </w:r>
            <w:r>
              <w:br/>
            </w:r>
            <w:r>
              <w:rPr>
                <w:rFonts w:ascii="Times New Roman"/>
                <w:b w:val="false"/>
                <w:i w:val="false"/>
                <w:color w:val="000000"/>
                <w:sz w:val="20"/>
              </w:rPr>
              <w:t xml:space="preserve">
7) дипломатические курьеры, провозящие дипломатическую почту, если они не имеют дипломатический паспорт, при наличии курьерского листа; </w:t>
            </w:r>
            <w:r>
              <w:br/>
            </w:r>
            <w:r>
              <w:rPr>
                <w:rFonts w:ascii="Times New Roman"/>
                <w:b w:val="false"/>
                <w:i w:val="false"/>
                <w:color w:val="000000"/>
                <w:sz w:val="20"/>
              </w:rPr>
              <w:t>
8) лица, направляющиеся в командировку в Республику Казахстан по приглашению иностранных дипломатических представительств, консульских учреждений, международных организаций и их представительств, государственных органов Республики Казахстан;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МИД РК на основании одного из следующих документов:</w:t>
            </w:r>
            <w:r>
              <w:br/>
            </w:r>
            <w:r>
              <w:rPr>
                <w:rFonts w:ascii="Times New Roman"/>
                <w:b w:val="false"/>
                <w:i w:val="false"/>
                <w:color w:val="000000"/>
                <w:sz w:val="20"/>
              </w:rPr>
              <w:t xml:space="preserve">
указание МИД РК; </w:t>
            </w:r>
            <w:r>
              <w:br/>
            </w:r>
            <w:r>
              <w:rPr>
                <w:rFonts w:ascii="Times New Roman"/>
                <w:b w:val="false"/>
                <w:i w:val="false"/>
                <w:color w:val="000000"/>
                <w:sz w:val="20"/>
              </w:rPr>
              <w:t xml:space="preserve">
вербальная нота; </w:t>
            </w:r>
            <w:r>
              <w:br/>
            </w:r>
            <w:r>
              <w:rPr>
                <w:rFonts w:ascii="Times New Roman"/>
                <w:b w:val="false"/>
                <w:i w:val="false"/>
                <w:color w:val="000000"/>
                <w:sz w:val="20"/>
              </w:rPr>
              <w:t>
приглашение;</w:t>
            </w:r>
            <w:r>
              <w:br/>
            </w:r>
            <w:r>
              <w:rPr>
                <w:rFonts w:ascii="Times New Roman"/>
                <w:b w:val="false"/>
                <w:i w:val="false"/>
                <w:color w:val="000000"/>
                <w:sz w:val="20"/>
              </w:rPr>
              <w:t>
ходатайство граждан стран, указанных в списке государств.</w:t>
            </w:r>
            <w:r>
              <w:br/>
            </w:r>
            <w:r>
              <w:rPr>
                <w:rFonts w:ascii="Times New Roman"/>
                <w:b w:val="false"/>
                <w:i w:val="false"/>
                <w:color w:val="000000"/>
                <w:sz w:val="20"/>
              </w:rPr>
              <w:t>
Для представителей иностранных средств массовой информации виза выдается/продлевается на срок действия аккредитации.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космонавты и астронавты, направляющиеся в Республику Казахстан для совершения полета в космическое пространство и возвращающиеся из космического пространства на Землю.</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1"/>
          <w:p>
            <w:pPr>
              <w:spacing w:after="20"/>
              <w:ind w:left="20"/>
              <w:jc w:val="both"/>
            </w:pPr>
            <w:r>
              <w:rPr>
                <w:rFonts w:ascii="Times New Roman"/>
                <w:b w:val="false"/>
                <w:i w:val="false"/>
                <w:color w:val="000000"/>
                <w:sz w:val="20"/>
              </w:rPr>
              <w:t>
4.</w:t>
            </w:r>
          </w:p>
          <w:bookmarkEnd w:id="111"/>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административно-технического и обслуживающего персонала дипломатических представительств, сотрудники международных организаций или их представительств, консульские служащие, работники обслуживающего персонала консульских учреждений иностранных государств, аккредитованных в Республике Казахстан, и члены их семей.</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или выдается МИД РК на основании одного из следующих документов:</w:t>
            </w:r>
            <w:r>
              <w:br/>
            </w:r>
            <w:r>
              <w:rPr>
                <w:rFonts w:ascii="Times New Roman"/>
                <w:b w:val="false"/>
                <w:i w:val="false"/>
                <w:color w:val="000000"/>
                <w:sz w:val="20"/>
              </w:rPr>
              <w:t xml:space="preserve">
вербальная нота (с указанием должности приглашаемого лица, на которую он назначен, а в случае ротации, должности, фамилии и имени сотрудника, на чье место он назначен); </w:t>
            </w:r>
            <w:r>
              <w:br/>
            </w:r>
            <w:r>
              <w:rPr>
                <w:rFonts w:ascii="Times New Roman"/>
                <w:b w:val="false"/>
                <w:i w:val="false"/>
                <w:color w:val="000000"/>
                <w:sz w:val="20"/>
              </w:rPr>
              <w:t>
приглашение.</w:t>
            </w:r>
            <w:r>
              <w:br/>
            </w:r>
            <w:r>
              <w:rPr>
                <w:rFonts w:ascii="Times New Roman"/>
                <w:b w:val="false"/>
                <w:i w:val="false"/>
                <w:color w:val="000000"/>
                <w:sz w:val="20"/>
              </w:rPr>
              <w:t>
На территории РК получатель визы проходит аккредитацию в МИД РК. После завершения срока действия аккредитации в МИД РК (или в случае отказа в аккредитации) виза выдается до 90 суток, для выезда из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Инвесторская виза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2"/>
          <w:p>
            <w:pPr>
              <w:spacing w:after="20"/>
              <w:ind w:left="20"/>
              <w:jc w:val="both"/>
            </w:pPr>
            <w:r>
              <w:rPr>
                <w:rFonts w:ascii="Times New Roman"/>
                <w:b w:val="false"/>
                <w:i w:val="false"/>
                <w:color w:val="000000"/>
                <w:sz w:val="20"/>
              </w:rPr>
              <w:t>
5.</w:t>
            </w:r>
          </w:p>
          <w:bookmarkEnd w:id="11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и/или заместители руководителя и/или руководители структурных подразделений юридических лиц, осуществляющих инвестиционную деятельность на территории Республики Казахстан, а также члены их семей.</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 выдается загранучреждениями РК и МИД РК на основании приглашения. </w:t>
            </w:r>
            <w:r>
              <w:br/>
            </w:r>
            <w:r>
              <w:rPr>
                <w:rFonts w:ascii="Times New Roman"/>
                <w:b w:val="false"/>
                <w:i w:val="false"/>
                <w:color w:val="000000"/>
                <w:sz w:val="20"/>
              </w:rPr>
              <w:t>
Виза выдается МВД РК на основании ходатайства приглашающей стороны при наличии ходатайства уполномоченного органа Республики Казахстан по инвестициям.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Категория "B"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для деловой поездки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3"/>
          <w:p>
            <w:pPr>
              <w:spacing w:after="20"/>
              <w:ind w:left="20"/>
              <w:jc w:val="both"/>
            </w:pPr>
            <w:r>
              <w:rPr>
                <w:rFonts w:ascii="Times New Roman"/>
                <w:b w:val="false"/>
                <w:i w:val="false"/>
                <w:color w:val="000000"/>
                <w:sz w:val="20"/>
              </w:rPr>
              <w:t>
6.</w:t>
            </w:r>
          </w:p>
          <w:bookmarkEnd w:id="113"/>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участники конференций, симпозиумов, форумов, выставок, концертов, культурных, научных и других мероприятий;</w:t>
            </w:r>
            <w:r>
              <w:br/>
            </w:r>
            <w:r>
              <w:rPr>
                <w:rFonts w:ascii="Times New Roman"/>
                <w:b w:val="false"/>
                <w:i w:val="false"/>
                <w:color w:val="000000"/>
                <w:sz w:val="20"/>
              </w:rPr>
              <w:t>
2) участники совещаний, организаций круглых столов, выставок, собраний экспертов;</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суток</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МИД РК на основании одного из следующих документов:</w:t>
            </w:r>
            <w:r>
              <w:br/>
            </w:r>
            <w:r>
              <w:rPr>
                <w:rFonts w:ascii="Times New Roman"/>
                <w:b w:val="false"/>
                <w:i w:val="false"/>
                <w:color w:val="000000"/>
                <w:sz w:val="20"/>
              </w:rPr>
              <w:t xml:space="preserve">
указание МИД РК; </w:t>
            </w:r>
            <w:r>
              <w:br/>
            </w:r>
            <w:r>
              <w:rPr>
                <w:rFonts w:ascii="Times New Roman"/>
                <w:b w:val="false"/>
                <w:i w:val="false"/>
                <w:color w:val="000000"/>
                <w:sz w:val="20"/>
              </w:rPr>
              <w:t xml:space="preserve">
вербальная нота; </w:t>
            </w:r>
            <w:r>
              <w:br/>
            </w:r>
            <w:r>
              <w:rPr>
                <w:rFonts w:ascii="Times New Roman"/>
                <w:b w:val="false"/>
                <w:i w:val="false"/>
                <w:color w:val="000000"/>
                <w:sz w:val="20"/>
              </w:rPr>
              <w:t>
приглашение;</w:t>
            </w:r>
            <w:r>
              <w:br/>
            </w:r>
            <w:r>
              <w:rPr>
                <w:rFonts w:ascii="Times New Roman"/>
                <w:b w:val="false"/>
                <w:i w:val="false"/>
                <w:color w:val="000000"/>
                <w:sz w:val="20"/>
              </w:rPr>
              <w:t>
ходатайства граждан стран, указанных в списке государств.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4"/>
          <w:p>
            <w:pPr>
              <w:spacing w:after="20"/>
              <w:ind w:left="20"/>
              <w:jc w:val="both"/>
            </w:pPr>
            <w:r>
              <w:rPr>
                <w:rFonts w:ascii="Times New Roman"/>
                <w:b w:val="false"/>
                <w:i w:val="false"/>
                <w:color w:val="000000"/>
                <w:sz w:val="20"/>
              </w:rPr>
              <w:t>
3) лица, сопровождающие гуманитарную помощь;</w:t>
            </w:r>
            <w:r>
              <w:br/>
            </w:r>
            <w:r>
              <w:rPr>
                <w:rFonts w:ascii="Times New Roman"/>
                <w:b w:val="false"/>
                <w:i w:val="false"/>
                <w:color w:val="000000"/>
                <w:sz w:val="20"/>
              </w:rPr>
              <w:t>
</w:t>
            </w:r>
            <w:r>
              <w:rPr>
                <w:rFonts w:ascii="Times New Roman"/>
                <w:b w:val="false"/>
                <w:i w:val="false"/>
                <w:color w:val="000000"/>
                <w:sz w:val="20"/>
              </w:rPr>
              <w:t>4) лица, прибывающие с целью чтения лекций и ведения занятий в учебных заведениях;</w:t>
            </w:r>
            <w:r>
              <w:br/>
            </w:r>
            <w:r>
              <w:rPr>
                <w:rFonts w:ascii="Times New Roman"/>
                <w:b w:val="false"/>
                <w:i w:val="false"/>
                <w:color w:val="000000"/>
                <w:sz w:val="20"/>
              </w:rPr>
              <w:t>
</w:t>
            </w:r>
            <w:r>
              <w:rPr>
                <w:rFonts w:ascii="Times New Roman"/>
                <w:b w:val="false"/>
                <w:i w:val="false"/>
                <w:color w:val="000000"/>
                <w:sz w:val="20"/>
              </w:rPr>
              <w:t>5) участники программ молодежных, студенческих и школьных обменов, за исключением обучения в образовательных учреждениях Республики Казахстан;</w:t>
            </w:r>
            <w:r>
              <w:br/>
            </w:r>
            <w:r>
              <w:rPr>
                <w:rFonts w:ascii="Times New Roman"/>
                <w:b w:val="false"/>
                <w:i w:val="false"/>
                <w:color w:val="000000"/>
                <w:sz w:val="20"/>
              </w:rPr>
              <w:t>
6) участники спортивных мероприятий.</w:t>
            </w:r>
          </w:p>
          <w:bookmarkEnd w:id="114"/>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суток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60 суток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5"/>
          <w:p>
            <w:pPr>
              <w:spacing w:after="20"/>
              <w:ind w:left="20"/>
              <w:jc w:val="both"/>
            </w:pPr>
            <w:r>
              <w:rPr>
                <w:rFonts w:ascii="Times New Roman"/>
                <w:b w:val="false"/>
                <w:i w:val="false"/>
                <w:color w:val="000000"/>
                <w:sz w:val="20"/>
              </w:rPr>
              <w:t>
7.</w:t>
            </w:r>
          </w:p>
          <w:bookmarkEnd w:id="115"/>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лица, прибывающие с целью монтажа, ремонта и технического обслуживания оборудования; </w:t>
            </w:r>
            <w:r>
              <w:br/>
            </w:r>
            <w:r>
              <w:rPr>
                <w:rFonts w:ascii="Times New Roman"/>
                <w:b w:val="false"/>
                <w:i w:val="false"/>
                <w:color w:val="000000"/>
                <w:sz w:val="20"/>
              </w:rPr>
              <w:t>
2) лица, прибывающие с целью оказания консультационных или аудиторских услуг.</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суток</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МИД РК на основании приглашения.</w:t>
            </w:r>
            <w:r>
              <w:br/>
            </w:r>
            <w:r>
              <w:rPr>
                <w:rFonts w:ascii="Times New Roman"/>
                <w:b w:val="false"/>
                <w:i w:val="false"/>
                <w:color w:val="000000"/>
                <w:sz w:val="20"/>
              </w:rPr>
              <w:t>
Виза выдается МВД РК на основании ходатайства участников или органов МФЦА.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6"/>
          <w:p>
            <w:pPr>
              <w:spacing w:after="20"/>
              <w:ind w:left="20"/>
              <w:jc w:val="both"/>
            </w:pPr>
            <w:r>
              <w:rPr>
                <w:rFonts w:ascii="Times New Roman"/>
                <w:b w:val="false"/>
                <w:i w:val="false"/>
                <w:color w:val="000000"/>
                <w:sz w:val="20"/>
              </w:rPr>
              <w:t>
8.</w:t>
            </w:r>
          </w:p>
          <w:bookmarkEnd w:id="116"/>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прибывающие для проведения переговоров, заключения контрактов;</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суток</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МИД РК на основании одного из следующих документов:</w:t>
            </w:r>
            <w:r>
              <w:br/>
            </w:r>
            <w:r>
              <w:rPr>
                <w:rFonts w:ascii="Times New Roman"/>
                <w:b w:val="false"/>
                <w:i w:val="false"/>
                <w:color w:val="000000"/>
                <w:sz w:val="20"/>
              </w:rPr>
              <w:t xml:space="preserve">
указание МИД РК; </w:t>
            </w:r>
            <w:r>
              <w:br/>
            </w:r>
            <w:r>
              <w:rPr>
                <w:rFonts w:ascii="Times New Roman"/>
                <w:b w:val="false"/>
                <w:i w:val="false"/>
                <w:color w:val="000000"/>
                <w:sz w:val="20"/>
              </w:rPr>
              <w:t xml:space="preserve">
вербальная нота; </w:t>
            </w:r>
            <w:r>
              <w:br/>
            </w:r>
            <w:r>
              <w:rPr>
                <w:rFonts w:ascii="Times New Roman"/>
                <w:b w:val="false"/>
                <w:i w:val="false"/>
                <w:color w:val="000000"/>
                <w:sz w:val="20"/>
              </w:rPr>
              <w:t>
приглашение;</w:t>
            </w:r>
            <w:r>
              <w:br/>
            </w:r>
            <w:r>
              <w:rPr>
                <w:rFonts w:ascii="Times New Roman"/>
                <w:b w:val="false"/>
                <w:i w:val="false"/>
                <w:color w:val="000000"/>
                <w:sz w:val="20"/>
              </w:rPr>
              <w:t>
ходатайство граждан стран, указанных в списке государств;</w:t>
            </w:r>
            <w:r>
              <w:br/>
            </w:r>
            <w:r>
              <w:rPr>
                <w:rFonts w:ascii="Times New Roman"/>
                <w:b w:val="false"/>
                <w:i w:val="false"/>
                <w:color w:val="000000"/>
                <w:sz w:val="20"/>
              </w:rPr>
              <w:t>
письменное указание главы загранучреждения РК.</w:t>
            </w:r>
            <w:r>
              <w:br/>
            </w:r>
            <w:r>
              <w:rPr>
                <w:rFonts w:ascii="Times New Roman"/>
                <w:b w:val="false"/>
                <w:i w:val="false"/>
                <w:color w:val="000000"/>
                <w:sz w:val="20"/>
              </w:rPr>
              <w:t>
МВД РК виза выдается на основании ходатайства приглашающей стороны.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учредители или совет директоров.</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суток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для осуществления международных автомобильных перевозок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7"/>
          <w:p>
            <w:pPr>
              <w:spacing w:after="20"/>
              <w:ind w:left="20"/>
              <w:jc w:val="both"/>
            </w:pPr>
            <w:r>
              <w:rPr>
                <w:rFonts w:ascii="Times New Roman"/>
                <w:b w:val="false"/>
                <w:i w:val="false"/>
                <w:color w:val="000000"/>
                <w:sz w:val="20"/>
              </w:rPr>
              <w:t>
9.</w:t>
            </w:r>
          </w:p>
          <w:bookmarkEnd w:id="11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международные автомобильные перевозки.</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30 суток </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следующих документов:</w:t>
            </w:r>
            <w:r>
              <w:br/>
            </w:r>
            <w:r>
              <w:rPr>
                <w:rFonts w:ascii="Times New Roman"/>
                <w:b w:val="false"/>
                <w:i w:val="false"/>
                <w:color w:val="000000"/>
                <w:sz w:val="20"/>
              </w:rPr>
              <w:t xml:space="preserve">
1)ходатайство; </w:t>
            </w:r>
            <w:r>
              <w:br/>
            </w:r>
            <w:r>
              <w:rPr>
                <w:rFonts w:ascii="Times New Roman"/>
                <w:b w:val="false"/>
                <w:i w:val="false"/>
                <w:color w:val="000000"/>
                <w:sz w:val="20"/>
              </w:rPr>
              <w:t>
2)разрешительные документы на проезд автотранспортного средства по территории Республики Казахстан (бланк разрешения);</w:t>
            </w:r>
            <w:r>
              <w:br/>
            </w:r>
            <w:r>
              <w:rPr>
                <w:rFonts w:ascii="Times New Roman"/>
                <w:b w:val="false"/>
                <w:i w:val="false"/>
                <w:color w:val="000000"/>
                <w:sz w:val="20"/>
              </w:rPr>
              <w:t>
3)копия разрешения на осуществление международных перевозок;</w:t>
            </w:r>
            <w:r>
              <w:br/>
            </w:r>
            <w:r>
              <w:rPr>
                <w:rFonts w:ascii="Times New Roman"/>
                <w:b w:val="false"/>
                <w:i w:val="false"/>
                <w:color w:val="000000"/>
                <w:sz w:val="20"/>
              </w:rPr>
              <w:t>
4)копия водительского удостоверения;</w:t>
            </w:r>
            <w:r>
              <w:br/>
            </w:r>
            <w:r>
              <w:rPr>
                <w:rFonts w:ascii="Times New Roman"/>
                <w:b w:val="false"/>
                <w:i w:val="false"/>
                <w:color w:val="000000"/>
                <w:sz w:val="20"/>
              </w:rPr>
              <w:t>
5)документы на транспортное средство.</w:t>
            </w:r>
            <w:r>
              <w:br/>
            </w:r>
            <w:r>
              <w:rPr>
                <w:rFonts w:ascii="Times New Roman"/>
                <w:b w:val="false"/>
                <w:i w:val="false"/>
                <w:color w:val="000000"/>
                <w:sz w:val="20"/>
              </w:rPr>
              <w:t>
Получатель визы, осуществляет въезд и выезд на территорию Республики Казахстан только на транспорте, соответствующем категории полученной визы.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суток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для членов экипажей авиа, морских, речных судов и поездных бригад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8"/>
          <w:p>
            <w:pPr>
              <w:spacing w:after="20"/>
              <w:ind w:left="20"/>
              <w:jc w:val="both"/>
            </w:pPr>
            <w:r>
              <w:rPr>
                <w:rFonts w:ascii="Times New Roman"/>
                <w:b w:val="false"/>
                <w:i w:val="false"/>
                <w:color w:val="000000"/>
                <w:sz w:val="20"/>
              </w:rPr>
              <w:t>
10.</w:t>
            </w:r>
          </w:p>
          <w:bookmarkEnd w:id="118"/>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являющиеся членами экипажей самолетов регулярных и чартерных авиарейсов, не имеющие соответствующее удостоверение Международной организации гражданской авиации (ИКАО), членами поездных бригад, а также экипажей морских и речных судов.</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суток</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МИД РК на основании ходатайства (письменное обращение и разрешительные документы на проезд по территории Республики Казахстан).</w:t>
            </w:r>
            <w:r>
              <w:br/>
            </w:r>
            <w:r>
              <w:rPr>
                <w:rFonts w:ascii="Times New Roman"/>
                <w:b w:val="false"/>
                <w:i w:val="false"/>
                <w:color w:val="000000"/>
                <w:sz w:val="20"/>
              </w:rPr>
              <w:t>
Члены поездных бригад осуществляют въезд на территорию Республики Казахстан только на транспорте, соответствующем категории полученной визы.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суток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для участия в религиозных мероприятиях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9"/>
          <w:p>
            <w:pPr>
              <w:spacing w:after="20"/>
              <w:ind w:left="20"/>
              <w:jc w:val="both"/>
            </w:pPr>
            <w:r>
              <w:rPr>
                <w:rFonts w:ascii="Times New Roman"/>
                <w:b w:val="false"/>
                <w:i w:val="false"/>
                <w:color w:val="000000"/>
                <w:sz w:val="20"/>
              </w:rPr>
              <w:t>
11.</w:t>
            </w:r>
          </w:p>
          <w:bookmarkEnd w:id="11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участия в мероприятиях религиозного объединения (за исключением миссионерской деятельности).</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90 суток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суток</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для прохождения учебной практики или стажировки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0"/>
          <w:p>
            <w:pPr>
              <w:spacing w:after="20"/>
              <w:ind w:left="20"/>
              <w:jc w:val="both"/>
            </w:pPr>
            <w:r>
              <w:rPr>
                <w:rFonts w:ascii="Times New Roman"/>
                <w:b w:val="false"/>
                <w:i w:val="false"/>
                <w:color w:val="000000"/>
                <w:sz w:val="20"/>
              </w:rPr>
              <w:t>
12.</w:t>
            </w:r>
          </w:p>
          <w:bookmarkEnd w:id="120"/>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прохождения учебной практики или стажировки, а также члены их семей.</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и МИД РК на основании приглашения.</w:t>
            </w:r>
            <w:r>
              <w:br/>
            </w:r>
            <w:r>
              <w:rPr>
                <w:rFonts w:ascii="Times New Roman"/>
                <w:b w:val="false"/>
                <w:i w:val="false"/>
                <w:color w:val="000000"/>
                <w:sz w:val="20"/>
              </w:rPr>
              <w:t>
Виза выдается МВД РК на основании ходатайства автономного кластерного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для постоянного проживания в Республике Казахстан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1"/>
          <w:p>
            <w:pPr>
              <w:spacing w:after="20"/>
              <w:ind w:left="20"/>
              <w:jc w:val="both"/>
            </w:pPr>
            <w:r>
              <w:rPr>
                <w:rFonts w:ascii="Times New Roman"/>
                <w:b w:val="false"/>
                <w:i w:val="false"/>
                <w:color w:val="000000"/>
                <w:sz w:val="20"/>
              </w:rPr>
              <w:t>
13.</w:t>
            </w:r>
          </w:p>
          <w:bookmarkEnd w:id="121"/>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направляющиеся в Республику Казахстан для получения разрешения на постоянное проживание в Республике Казахстан;</w:t>
            </w:r>
            <w:r>
              <w:br/>
            </w:r>
            <w:r>
              <w:rPr>
                <w:rFonts w:ascii="Times New Roman"/>
                <w:b w:val="false"/>
                <w:i w:val="false"/>
                <w:color w:val="000000"/>
                <w:sz w:val="20"/>
              </w:rPr>
              <w:t>
2) лица, находящиеся в Республике Казахстан из стран, с которыми имеются международные договоры о безвизовом порядке въезда, ратифицированные Республикой Казахстан, и обратившиеся в органы внутренних дел для получения разрешения на постоянное проживание в Республике Казахстан.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МИД РК на основании ходатайства иностранцев или лиц без гражданства, кроме этнических казахов, направляющихся в Республику Казахстан для получения разрешения на постоянное проживание в Республике Казахстан (без согласования с МВД РК).</w:t>
            </w:r>
            <w:r>
              <w:br/>
            </w:r>
            <w:r>
              <w:rPr>
                <w:rFonts w:ascii="Times New Roman"/>
                <w:b w:val="false"/>
                <w:i w:val="false"/>
                <w:color w:val="000000"/>
                <w:sz w:val="20"/>
              </w:rPr>
              <w:t>
Виза выдается МВД РК на основании ходатайства иностранцев или лиц без гражданства, находящихся в Республике Казахстан из стран, с которыми имеются международные договоры о безвизовом порядке въезда, ратифицированные Республикой Казахстан, а также имеющих визу категории С3.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для частной поездки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2"/>
          <w:p>
            <w:pPr>
              <w:spacing w:after="20"/>
              <w:ind w:left="20"/>
              <w:jc w:val="both"/>
            </w:pPr>
            <w:r>
              <w:rPr>
                <w:rFonts w:ascii="Times New Roman"/>
                <w:b w:val="false"/>
                <w:i w:val="false"/>
                <w:color w:val="000000"/>
                <w:sz w:val="20"/>
              </w:rPr>
              <w:t>
14.</w:t>
            </w:r>
          </w:p>
          <w:bookmarkEnd w:id="12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направляющиеся в Республику Казахстан по частным делам;</w:t>
            </w:r>
            <w:r>
              <w:br/>
            </w:r>
            <w:r>
              <w:rPr>
                <w:rFonts w:ascii="Times New Roman"/>
                <w:b w:val="false"/>
                <w:i w:val="false"/>
                <w:color w:val="000000"/>
                <w:sz w:val="20"/>
              </w:rPr>
              <w:t>
2) граждане стран, указанных в списке государств;</w:t>
            </w:r>
            <w:r>
              <w:br/>
            </w:r>
            <w:r>
              <w:rPr>
                <w:rFonts w:ascii="Times New Roman"/>
                <w:b w:val="false"/>
                <w:i w:val="false"/>
                <w:color w:val="000000"/>
                <w:sz w:val="20"/>
              </w:rPr>
              <w:t xml:space="preserve">
3) лица, направляющиеся в Республику Казахстан на похороны или в случаях болезни родных/близких - при наличии подтверждающих документов; </w:t>
            </w:r>
            <w:r>
              <w:br/>
            </w:r>
            <w:r>
              <w:rPr>
                <w:rFonts w:ascii="Times New Roman"/>
                <w:b w:val="false"/>
                <w:i w:val="false"/>
                <w:color w:val="000000"/>
                <w:sz w:val="20"/>
              </w:rPr>
              <w:t>
4) бывшие соотечественники;</w:t>
            </w:r>
            <w:r>
              <w:br/>
            </w:r>
            <w:r>
              <w:rPr>
                <w:rFonts w:ascii="Times New Roman"/>
                <w:b w:val="false"/>
                <w:i w:val="false"/>
                <w:color w:val="000000"/>
                <w:sz w:val="20"/>
              </w:rPr>
              <w:t xml:space="preserve">
5) супруги, дети (в том числе усыновленные или удочеренные) или родители (опекуны, попечители) (при наличии документов, подтверждающих родство), въезжающие в Республику Казахстан совместно с гражданами Республики Казахстан. </w:t>
            </w:r>
            <w:r>
              <w:br/>
            </w:r>
            <w:r>
              <w:rPr>
                <w:rFonts w:ascii="Times New Roman"/>
                <w:b w:val="false"/>
                <w:i w:val="false"/>
                <w:color w:val="000000"/>
                <w:sz w:val="20"/>
              </w:rPr>
              <w:t>
6) супруги, дети (не являющиеся этническими казахами) въезжающие в Республику Казахстан совместно с этническими казахами.</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w:t>
            </w:r>
            <w:r>
              <w:br/>
            </w:r>
            <w:r>
              <w:rPr>
                <w:rFonts w:ascii="Times New Roman"/>
                <w:b w:val="false"/>
                <w:i w:val="false"/>
                <w:color w:val="000000"/>
                <w:sz w:val="20"/>
              </w:rPr>
              <w:t>
вербальная нота;</w:t>
            </w:r>
            <w:r>
              <w:br/>
            </w:r>
            <w:r>
              <w:rPr>
                <w:rFonts w:ascii="Times New Roman"/>
                <w:b w:val="false"/>
                <w:i w:val="false"/>
                <w:color w:val="000000"/>
                <w:sz w:val="20"/>
              </w:rPr>
              <w:t>
приглашение;</w:t>
            </w:r>
            <w:r>
              <w:br/>
            </w:r>
            <w:r>
              <w:rPr>
                <w:rFonts w:ascii="Times New Roman"/>
                <w:b w:val="false"/>
                <w:i w:val="false"/>
                <w:color w:val="000000"/>
                <w:sz w:val="20"/>
              </w:rPr>
              <w:t>
ходатайство (лица, указанные в пунктах 2), 3), 4), 5) и 6).</w:t>
            </w:r>
            <w:r>
              <w:br/>
            </w:r>
            <w:r>
              <w:rPr>
                <w:rFonts w:ascii="Times New Roman"/>
                <w:b w:val="false"/>
                <w:i w:val="false"/>
                <w:color w:val="000000"/>
                <w:sz w:val="20"/>
              </w:rPr>
              <w:t xml:space="preserve">
Виза выдается МИД РК на основании одного из следующих документов: </w:t>
            </w:r>
            <w:r>
              <w:br/>
            </w:r>
            <w:r>
              <w:rPr>
                <w:rFonts w:ascii="Times New Roman"/>
                <w:b w:val="false"/>
                <w:i w:val="false"/>
                <w:color w:val="000000"/>
                <w:sz w:val="20"/>
              </w:rPr>
              <w:t>
вербальная нота;</w:t>
            </w:r>
            <w:r>
              <w:br/>
            </w:r>
            <w:r>
              <w:rPr>
                <w:rFonts w:ascii="Times New Roman"/>
                <w:b w:val="false"/>
                <w:i w:val="false"/>
                <w:color w:val="000000"/>
                <w:sz w:val="20"/>
              </w:rPr>
              <w:t>
приглашение;</w:t>
            </w:r>
            <w:r>
              <w:br/>
            </w:r>
            <w:r>
              <w:rPr>
                <w:rFonts w:ascii="Times New Roman"/>
                <w:b w:val="false"/>
                <w:i w:val="false"/>
                <w:color w:val="000000"/>
                <w:sz w:val="20"/>
              </w:rPr>
              <w:t xml:space="preserve">
ходатайство (лица, указанные в </w:t>
            </w:r>
            <w:r>
              <w:br/>
            </w:r>
            <w:r>
              <w:rPr>
                <w:rFonts w:ascii="Times New Roman"/>
                <w:b w:val="false"/>
                <w:i w:val="false"/>
                <w:color w:val="000000"/>
                <w:sz w:val="20"/>
              </w:rPr>
              <w:t>
пункте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90 суток при каждом въезде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для усыновления (удочерения) граждан Республики Казахстан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3"/>
          <w:p>
            <w:pPr>
              <w:spacing w:after="20"/>
              <w:ind w:left="20"/>
              <w:jc w:val="both"/>
            </w:pPr>
            <w:r>
              <w:rPr>
                <w:rFonts w:ascii="Times New Roman"/>
                <w:b w:val="false"/>
                <w:i w:val="false"/>
                <w:color w:val="000000"/>
                <w:sz w:val="20"/>
              </w:rPr>
              <w:t>
15.</w:t>
            </w:r>
          </w:p>
          <w:bookmarkEnd w:id="123"/>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усыновления граждан Республики Казахстан.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120 суток</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МИД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года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120 суток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с целью туризма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4"/>
          <w:p>
            <w:pPr>
              <w:spacing w:after="20"/>
              <w:ind w:left="20"/>
              <w:jc w:val="both"/>
            </w:pPr>
            <w:r>
              <w:rPr>
                <w:rFonts w:ascii="Times New Roman"/>
                <w:b w:val="false"/>
                <w:i w:val="false"/>
                <w:color w:val="000000"/>
                <w:sz w:val="20"/>
              </w:rPr>
              <w:t>
16.</w:t>
            </w:r>
          </w:p>
          <w:bookmarkEnd w:id="124"/>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в качестве туристов.</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суток</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и МИД РК на основании одного из следующих документов:</w:t>
            </w:r>
            <w:r>
              <w:br/>
            </w:r>
            <w:r>
              <w:rPr>
                <w:rFonts w:ascii="Times New Roman"/>
                <w:b w:val="false"/>
                <w:i w:val="false"/>
                <w:color w:val="000000"/>
                <w:sz w:val="20"/>
              </w:rPr>
              <w:t>
приглашение;</w:t>
            </w:r>
            <w:r>
              <w:br/>
            </w:r>
            <w:r>
              <w:rPr>
                <w:rFonts w:ascii="Times New Roman"/>
                <w:b w:val="false"/>
                <w:i w:val="false"/>
                <w:color w:val="000000"/>
                <w:sz w:val="20"/>
              </w:rPr>
              <w:t>
ходатайство граждан стран, указанных в списке государств.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суток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для транзитного проезда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5"/>
          <w:p>
            <w:pPr>
              <w:spacing w:after="20"/>
              <w:ind w:left="20"/>
              <w:jc w:val="both"/>
            </w:pPr>
            <w:r>
              <w:rPr>
                <w:rFonts w:ascii="Times New Roman"/>
                <w:b w:val="false"/>
                <w:i w:val="false"/>
                <w:color w:val="000000"/>
                <w:sz w:val="20"/>
              </w:rPr>
              <w:t>
17.</w:t>
            </w:r>
          </w:p>
          <w:bookmarkEnd w:id="125"/>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транзитного проезда через территорию Республики Казахстан.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суток в одном направлении</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МИД РК на основании ходатайства при наличии:</w:t>
            </w:r>
            <w:r>
              <w:br/>
            </w:r>
            <w:r>
              <w:rPr>
                <w:rFonts w:ascii="Times New Roman"/>
                <w:b w:val="false"/>
                <w:i w:val="false"/>
                <w:color w:val="000000"/>
                <w:sz w:val="20"/>
              </w:rPr>
              <w:t>
проездных документов, оформленной визы или других оснований, дающих право на въезд в страну следования;</w:t>
            </w:r>
            <w:r>
              <w:br/>
            </w:r>
            <w:r>
              <w:rPr>
                <w:rFonts w:ascii="Times New Roman"/>
                <w:b w:val="false"/>
                <w:i w:val="false"/>
                <w:color w:val="000000"/>
                <w:sz w:val="20"/>
              </w:rPr>
              <w:t>
проездных документов, оформленной визы, а также водительского удостоверения у данного лица и документов, подтверждающих право управления транспортным средством, следующий на личном транспортном средстве.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суток в одном направлении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для выезда с территории Республики Казахстан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6"/>
          <w:p>
            <w:pPr>
              <w:spacing w:after="20"/>
              <w:ind w:left="20"/>
              <w:jc w:val="both"/>
            </w:pPr>
            <w:r>
              <w:rPr>
                <w:rFonts w:ascii="Times New Roman"/>
                <w:b w:val="false"/>
                <w:i w:val="false"/>
                <w:color w:val="000000"/>
                <w:sz w:val="20"/>
              </w:rPr>
              <w:t>
18.</w:t>
            </w:r>
          </w:p>
          <w:bookmarkEnd w:id="12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проживающие в Республике Казахстан, при выезде за пределы Республики Казахстан на постоянное место жительства.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разрешения органов внутренних дел РК на выезд за пределы Республики Казахстан на постоянное место жительства.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7"/>
          <w:p>
            <w:pPr>
              <w:spacing w:after="20"/>
              <w:ind w:left="20"/>
              <w:jc w:val="both"/>
            </w:pPr>
            <w:r>
              <w:rPr>
                <w:rFonts w:ascii="Times New Roman"/>
                <w:b w:val="false"/>
                <w:i w:val="false"/>
                <w:color w:val="000000"/>
                <w:sz w:val="20"/>
              </w:rPr>
              <w:t>
19.</w:t>
            </w:r>
          </w:p>
          <w:bookmarkEnd w:id="12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утратившие на территории Республики Казахстан паспорт.</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суток, но не свыше срока действия паспорта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ходатайства и свидетельства на возвращение (иного проездного документа) при подтверждении данных о въезде в Республику Казахстан и регистрации в органах внутренних дел, либо указания МВД РК.</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8"/>
          <w:p>
            <w:pPr>
              <w:spacing w:after="20"/>
              <w:ind w:left="20"/>
              <w:jc w:val="both"/>
            </w:pPr>
            <w:r>
              <w:rPr>
                <w:rFonts w:ascii="Times New Roman"/>
                <w:b w:val="false"/>
                <w:i w:val="false"/>
                <w:color w:val="000000"/>
                <w:sz w:val="20"/>
              </w:rPr>
              <w:t>
20.</w:t>
            </w:r>
          </w:p>
          <w:bookmarkEnd w:id="12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 отношении которых приняты решения о сокращении срока пребывания в Республике Казахстан.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заключения органов внутренних дел РК о сокращении срока пребывания в Республике Казахстан.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9"/>
          <w:p>
            <w:pPr>
              <w:spacing w:after="20"/>
              <w:ind w:left="20"/>
              <w:jc w:val="both"/>
            </w:pPr>
            <w:r>
              <w:rPr>
                <w:rFonts w:ascii="Times New Roman"/>
                <w:b w:val="false"/>
                <w:i w:val="false"/>
                <w:color w:val="000000"/>
                <w:sz w:val="20"/>
              </w:rPr>
              <w:t>
21.</w:t>
            </w:r>
          </w:p>
          <w:bookmarkEnd w:id="12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 отношении которых приняты постановления о привлечении к административной ответственности, не связанные с выдворением, если отсутствуют основания для их дальнейшего пребывания в Республике Казахстан.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постановления по делу об административном правонарушении и заключения органов внутренних дел об отсутствии оснований для дальнейшего пребывания в Республике Казахстан.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0"/>
          <w:p>
            <w:pPr>
              <w:spacing w:after="20"/>
              <w:ind w:left="20"/>
              <w:jc w:val="both"/>
            </w:pPr>
            <w:r>
              <w:rPr>
                <w:rFonts w:ascii="Times New Roman"/>
                <w:b w:val="false"/>
                <w:i w:val="false"/>
                <w:color w:val="000000"/>
                <w:sz w:val="20"/>
              </w:rPr>
              <w:t>
22.</w:t>
            </w:r>
          </w:p>
          <w:bookmarkEnd w:id="13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прибывшие в Республику Казахстан или пребывающие в Республике Казахстан без виз, если отсутствуют основания для их дальнейшего пребывания в Республике Казахстан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заключения органов внутренних дел об отсутствии оснований для дальнейшего пребывания в Республике Казахстан, если обстоятельства дела не влекут привлечения к административной или уголовной ответственности, либо указания МВД РК.</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1"/>
          <w:p>
            <w:pPr>
              <w:spacing w:after="20"/>
              <w:ind w:left="20"/>
              <w:jc w:val="both"/>
            </w:pPr>
            <w:r>
              <w:rPr>
                <w:rFonts w:ascii="Times New Roman"/>
                <w:b w:val="false"/>
                <w:i w:val="false"/>
                <w:color w:val="000000"/>
                <w:sz w:val="20"/>
              </w:rPr>
              <w:t>
23.</w:t>
            </w:r>
          </w:p>
          <w:bookmarkEnd w:id="13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отбывшие наказание или освобожденные от наказания, а также лица, у которых истек срок пробационного контроля, отсрочки исполнения наказания.</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сообщения Комитета уголовно-исполнительной системы Министерства внутренних дел Республики Казахстан или его территориальных органов, либо местной полицейской службы (для условно-досрочно освобожденных).</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2"/>
          <w:p>
            <w:pPr>
              <w:spacing w:after="20"/>
              <w:ind w:left="20"/>
              <w:jc w:val="both"/>
            </w:pPr>
            <w:r>
              <w:rPr>
                <w:rFonts w:ascii="Times New Roman"/>
                <w:b w:val="false"/>
                <w:i w:val="false"/>
                <w:color w:val="000000"/>
                <w:sz w:val="20"/>
              </w:rPr>
              <w:t>
24.</w:t>
            </w:r>
          </w:p>
          <w:bookmarkEnd w:id="1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представившие доказательство форс-мажорных обстоятельств, задержки или отмены рейса, отправления поезда или иного транспортного средства, препятствующих покинуть территорию Республики Казахстан до истечения срока действия визы или разрешенного безвизового срока пребывания.</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ходатайства и документов, подтверждающих наступление форс-мажорных обстоятельств, задержку или отмену рейса, отправление поезда или иного транспортного средства, препятствующих выезду из Республики Казахстан до истечения срока действия визы или разрешенного безвизового срока пребывания, либо указания МВД РК.</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3"/>
          <w:p>
            <w:pPr>
              <w:spacing w:after="20"/>
              <w:ind w:left="20"/>
              <w:jc w:val="both"/>
            </w:pPr>
            <w:r>
              <w:rPr>
                <w:rFonts w:ascii="Times New Roman"/>
                <w:b w:val="false"/>
                <w:i w:val="false"/>
                <w:color w:val="000000"/>
                <w:sz w:val="20"/>
              </w:rPr>
              <w:t>
25.</w:t>
            </w:r>
          </w:p>
          <w:bookmarkEnd w:id="1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которые сообщили о совершении в отношении них деяний, признаваемых в соответствии с </w:t>
            </w:r>
            <w:r>
              <w:rPr>
                <w:rFonts w:ascii="Times New Roman"/>
                <w:b w:val="false"/>
                <w:i w:val="false"/>
                <w:color w:val="000000"/>
                <w:sz w:val="20"/>
              </w:rPr>
              <w:t>Уголовным кодексом</w:t>
            </w:r>
            <w:r>
              <w:rPr>
                <w:rFonts w:ascii="Times New Roman"/>
                <w:b w:val="false"/>
                <w:i w:val="false"/>
                <w:color w:val="000000"/>
                <w:sz w:val="20"/>
              </w:rPr>
              <w:t xml:space="preserve"> Республики Казахстан тяжким или особо тяжким преступлением.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 выдается МВД РК на основании ходатайства при наличии талона - уведомления о регистрации заявления в Едином реестре досудебного расследования.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4"/>
          <w:p>
            <w:pPr>
              <w:spacing w:after="20"/>
              <w:ind w:left="20"/>
              <w:jc w:val="both"/>
            </w:pPr>
            <w:r>
              <w:rPr>
                <w:rFonts w:ascii="Times New Roman"/>
                <w:b w:val="false"/>
                <w:i w:val="false"/>
                <w:color w:val="000000"/>
                <w:sz w:val="20"/>
              </w:rPr>
              <w:t>
26.</w:t>
            </w:r>
          </w:p>
          <w:bookmarkEnd w:id="13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привлекавшиеся к уголовной ответственности, в отношении которых уголовное дело прекращено, а также иные лица, с которых сняты законные ограничения на выезд из Республики Казахстан.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постановления о прекращении уголовного дела, утвержденного или согласованного с прокурором, либо информации уполномоченного органа, установившего ограничения на выезд из Республики Казахстан.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Категория "С"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для постоянного проживания в Республике Казахстан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5"/>
          <w:p>
            <w:pPr>
              <w:spacing w:after="20"/>
              <w:ind w:left="20"/>
              <w:jc w:val="both"/>
            </w:pPr>
            <w:r>
              <w:rPr>
                <w:rFonts w:ascii="Times New Roman"/>
                <w:b w:val="false"/>
                <w:i w:val="false"/>
                <w:color w:val="000000"/>
                <w:sz w:val="20"/>
              </w:rPr>
              <w:t>
27.</w:t>
            </w:r>
          </w:p>
          <w:bookmarkEnd w:id="13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казахи, направляющиеся или пребывающие на территории Республики Казахстан с целью постоянного проживания.</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(без согласования с МВД РК) и МВД РК на основании следующих документов:</w:t>
            </w:r>
            <w:r>
              <w:br/>
            </w:r>
            <w:r>
              <w:rPr>
                <w:rFonts w:ascii="Times New Roman"/>
                <w:b w:val="false"/>
                <w:i w:val="false"/>
                <w:color w:val="000000"/>
                <w:sz w:val="20"/>
              </w:rPr>
              <w:t>
1) документы, подтверждающие национальность заявителя - при отсутствии записи о национальности в документах, удостоверяющих личность;</w:t>
            </w:r>
            <w:r>
              <w:br/>
            </w:r>
            <w:r>
              <w:rPr>
                <w:rFonts w:ascii="Times New Roman"/>
                <w:b w:val="false"/>
                <w:i w:val="false"/>
                <w:color w:val="000000"/>
                <w:sz w:val="20"/>
              </w:rPr>
              <w:t>
2) документы, подтверждающие право на включение в квоту иммиграции оралманов в приоритетном порядке (при их наличии);</w:t>
            </w:r>
            <w:r>
              <w:br/>
            </w:r>
            <w:r>
              <w:rPr>
                <w:rFonts w:ascii="Times New Roman"/>
                <w:b w:val="false"/>
                <w:i w:val="false"/>
                <w:color w:val="000000"/>
                <w:sz w:val="20"/>
              </w:rPr>
              <w:t xml:space="preserve">
3) справка об отсутствии у заявителя и членов его семьи заболеваний, указанных в </w:t>
            </w:r>
            <w:r>
              <w:rPr>
                <w:rFonts w:ascii="Times New Roman"/>
                <w:b w:val="false"/>
                <w:i w:val="false"/>
                <w:color w:val="000000"/>
                <w:sz w:val="20"/>
              </w:rPr>
              <w:t>приказе</w:t>
            </w:r>
            <w:r>
              <w:rPr>
                <w:rFonts w:ascii="Times New Roman"/>
                <w:b w:val="false"/>
                <w:i w:val="false"/>
                <w:color w:val="000000"/>
                <w:sz w:val="20"/>
              </w:rPr>
              <w:t xml:space="preserve"> Министра здравоохранения Республики Казахстан от 30 сентября 2011 года № 664 "Об утверждении перечня заболеваний, наличие которых запрещает въезд иностранцам и лицам без гражданства в Республику Казахстан" (зарегистрированный в Реестре государственной регистрации нормативных правовых актов № 7274);</w:t>
            </w:r>
            <w:r>
              <w:br/>
            </w:r>
            <w:r>
              <w:rPr>
                <w:rFonts w:ascii="Times New Roman"/>
                <w:b w:val="false"/>
                <w:i w:val="false"/>
                <w:color w:val="000000"/>
                <w:sz w:val="20"/>
              </w:rPr>
              <w:t xml:space="preserve">
4) документ, подтверждающий наличие либо отсутствие судимости.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для воссоединения семьи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6"/>
          <w:p>
            <w:pPr>
              <w:spacing w:after="20"/>
              <w:ind w:left="20"/>
              <w:jc w:val="both"/>
            </w:pPr>
            <w:r>
              <w:rPr>
                <w:rFonts w:ascii="Times New Roman"/>
                <w:b w:val="false"/>
                <w:i w:val="false"/>
                <w:color w:val="000000"/>
                <w:sz w:val="20"/>
              </w:rPr>
              <w:t>
28.</w:t>
            </w:r>
          </w:p>
          <w:bookmarkEnd w:id="136"/>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являющиеся членами семьи граждан Республики Казахстан, постоянно проживающих в Республике Казахстан, этнических казахов и бывших соотечественников и получивших разрешение на временное проживание в Республике Казахстан (сроком не менее двух лет), иностранцев и лиц без гражданства, постоянно проживающих в Республике Казахстан, а также бизнес-иммигрантов.</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(без согласования с МВД РК) на основании следующих документов:</w:t>
            </w:r>
            <w:r>
              <w:br/>
            </w:r>
            <w:r>
              <w:rPr>
                <w:rFonts w:ascii="Times New Roman"/>
                <w:b w:val="false"/>
                <w:i w:val="false"/>
                <w:color w:val="000000"/>
                <w:sz w:val="20"/>
              </w:rPr>
              <w:t>
1) ходатайство приглашающего лица (в произвольной форме);</w:t>
            </w:r>
            <w:r>
              <w:br/>
            </w:r>
            <w:r>
              <w:rPr>
                <w:rFonts w:ascii="Times New Roman"/>
                <w:b w:val="false"/>
                <w:i w:val="false"/>
                <w:color w:val="000000"/>
                <w:sz w:val="20"/>
              </w:rPr>
              <w:t>
2) разрешение на временное проживание приглашающего лица, за исключением граждан Республики Казахстан (нотариально засвидетельствованная копия);</w:t>
            </w:r>
            <w:r>
              <w:br/>
            </w:r>
            <w:r>
              <w:rPr>
                <w:rFonts w:ascii="Times New Roman"/>
                <w:b w:val="false"/>
                <w:i w:val="false"/>
                <w:color w:val="000000"/>
                <w:sz w:val="20"/>
              </w:rPr>
              <w:t>
3) документ, удостоверяющий личность, приглашающего лица и членов семьи (нотариально засвидетельствованная копия);</w:t>
            </w:r>
            <w:r>
              <w:br/>
            </w:r>
            <w:r>
              <w:rPr>
                <w:rFonts w:ascii="Times New Roman"/>
                <w:b w:val="false"/>
                <w:i w:val="false"/>
                <w:color w:val="000000"/>
                <w:sz w:val="20"/>
              </w:rPr>
              <w:t>
4) подтверждение наличия у приглашающего лица денег на содержание каждого члена семьи в месяц в размере не менее минимальной заработной платы, установленной законом Республики Казахстан о республиканском бюджете;</w:t>
            </w:r>
            <w:r>
              <w:br/>
            </w:r>
            <w:r>
              <w:rPr>
                <w:rFonts w:ascii="Times New Roman"/>
                <w:b w:val="false"/>
                <w:i w:val="false"/>
                <w:color w:val="000000"/>
                <w:sz w:val="20"/>
              </w:rPr>
              <w:t>
5) подтверждение наличия у приглашающего лица жилья на территории Республики Казахстан, площадь которого соответствует установленным минимальным нормативам на каждого члена семьи, а также санитарным и иным нормам, установленным законодательством Республики Казахстан (нотариально засвидетельствованная копия);</w:t>
            </w:r>
            <w:r>
              <w:br/>
            </w:r>
            <w:r>
              <w:rPr>
                <w:rFonts w:ascii="Times New Roman"/>
                <w:b w:val="false"/>
                <w:i w:val="false"/>
                <w:color w:val="000000"/>
                <w:sz w:val="20"/>
              </w:rPr>
              <w:t>
6) медицинская страховка для членов семьи приглашающего лица;</w:t>
            </w:r>
            <w:r>
              <w:br/>
            </w:r>
            <w:r>
              <w:rPr>
                <w:rFonts w:ascii="Times New Roman"/>
                <w:b w:val="false"/>
                <w:i w:val="false"/>
                <w:color w:val="000000"/>
                <w:sz w:val="20"/>
              </w:rPr>
              <w:t>
7) документ, подтверждающий семейные отношения с приглашающим лицом, представленный уполномоченными на то государственными органами Республики Казахстан или иностранного государства (нотариально засвидетельствованная копия);</w:t>
            </w:r>
            <w:r>
              <w:br/>
            </w:r>
            <w:r>
              <w:rPr>
                <w:rFonts w:ascii="Times New Roman"/>
                <w:b w:val="false"/>
                <w:i w:val="false"/>
                <w:color w:val="000000"/>
                <w:sz w:val="20"/>
              </w:rPr>
              <w:t>
8) документ, подтверждающий наличие либо отсутствие судимости, на совершеннолетних членов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 или на срок регистрации приглашающего лица (кроме граждан РК)</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для осуществления трудовой деятельности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7"/>
          <w:p>
            <w:pPr>
              <w:spacing w:after="20"/>
              <w:ind w:left="20"/>
              <w:jc w:val="both"/>
            </w:pPr>
            <w:r>
              <w:rPr>
                <w:rFonts w:ascii="Times New Roman"/>
                <w:b w:val="false"/>
                <w:i w:val="false"/>
                <w:color w:val="000000"/>
                <w:sz w:val="20"/>
              </w:rPr>
              <w:t>
29.</w:t>
            </w:r>
          </w:p>
          <w:bookmarkEnd w:id="13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следующие в Республику Казахстан, либо находящиеся в Республике Казахстан с целью осуществления трудовой деятельности, а также членам их семей.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 (для граждан стран, паспорта которых не признаются Республикой Казахстан - до 1 года)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МИД РК на основании приглашения.</w:t>
            </w:r>
            <w:r>
              <w:br/>
            </w:r>
            <w:r>
              <w:rPr>
                <w:rFonts w:ascii="Times New Roman"/>
                <w:b w:val="false"/>
                <w:i w:val="false"/>
                <w:color w:val="000000"/>
                <w:sz w:val="20"/>
              </w:rPr>
              <w:t>
Виза выдается МВД РК на основании ходатайства приглашающей стороны при наличии:</w:t>
            </w:r>
            <w:r>
              <w:br/>
            </w:r>
            <w:r>
              <w:rPr>
                <w:rFonts w:ascii="Times New Roman"/>
                <w:b w:val="false"/>
                <w:i w:val="false"/>
                <w:color w:val="000000"/>
                <w:sz w:val="20"/>
              </w:rPr>
              <w:t>
разрешения, выданного работодателю на привлечение иностранной рабочей силы, или документов, подтверждающих, что в соответствии с законодательством Республики Казахстан или международными договорами, участницей которых является Республика Казахстан, получателю визы разрешение на трудоустройство или на привлечение иностранной рабочей силы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 (участникам и органам МФЦА– не более 5 лет) или на срок действия разрешения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8"/>
          <w:p>
            <w:pPr>
              <w:spacing w:after="20"/>
              <w:ind w:left="20"/>
              <w:jc w:val="both"/>
            </w:pPr>
            <w:r>
              <w:rPr>
                <w:rFonts w:ascii="Times New Roman"/>
                <w:b w:val="false"/>
                <w:i w:val="false"/>
                <w:color w:val="000000"/>
                <w:sz w:val="20"/>
              </w:rPr>
              <w:t>
30.</w:t>
            </w:r>
          </w:p>
          <w:bookmarkEnd w:id="138"/>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следующие в Республику Казахстан либо находящиеся в Республике Казахстан, для самостоятельного трудоустройства по профессиям, востребованным в приоритетных отраслях экономики.</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 виза выдается загранучреждениями РК на основании следующих документов:</w:t>
            </w:r>
            <w:r>
              <w:br/>
            </w:r>
            <w:r>
              <w:rPr>
                <w:rFonts w:ascii="Times New Roman"/>
                <w:b w:val="false"/>
                <w:i w:val="false"/>
                <w:color w:val="000000"/>
                <w:sz w:val="20"/>
              </w:rPr>
              <w:t>
1)ходатайство;</w:t>
            </w:r>
            <w:r>
              <w:br/>
            </w:r>
            <w:r>
              <w:rPr>
                <w:rFonts w:ascii="Times New Roman"/>
                <w:b w:val="false"/>
                <w:i w:val="false"/>
                <w:color w:val="000000"/>
                <w:sz w:val="20"/>
              </w:rPr>
              <w:t xml:space="preserve">
2)справка о соответствии квалификации для самостоятельного трудоустройства; </w:t>
            </w:r>
            <w:r>
              <w:br/>
            </w:r>
            <w:r>
              <w:rPr>
                <w:rFonts w:ascii="Times New Roman"/>
                <w:b w:val="false"/>
                <w:i w:val="false"/>
                <w:color w:val="000000"/>
                <w:sz w:val="20"/>
              </w:rPr>
              <w:t>
Виза выдается МВД РК на основании следующих документов:</w:t>
            </w:r>
            <w:r>
              <w:br/>
            </w:r>
            <w:r>
              <w:rPr>
                <w:rFonts w:ascii="Times New Roman"/>
                <w:b w:val="false"/>
                <w:i w:val="false"/>
                <w:color w:val="000000"/>
                <w:sz w:val="20"/>
              </w:rPr>
              <w:t>
1)ходатайство;</w:t>
            </w:r>
            <w:r>
              <w:br/>
            </w:r>
            <w:r>
              <w:rPr>
                <w:rFonts w:ascii="Times New Roman"/>
                <w:b w:val="false"/>
                <w:i w:val="false"/>
                <w:color w:val="000000"/>
                <w:sz w:val="20"/>
              </w:rPr>
              <w:t>
2)справка о соответствии квалификации для самостоятельного трудоустройства;</w:t>
            </w:r>
            <w:r>
              <w:br/>
            </w:r>
            <w:r>
              <w:rPr>
                <w:rFonts w:ascii="Times New Roman"/>
                <w:b w:val="false"/>
                <w:i w:val="false"/>
                <w:color w:val="000000"/>
                <w:sz w:val="20"/>
              </w:rPr>
              <w:t>
3)трудовой договор.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9"/>
          <w:p>
            <w:pPr>
              <w:spacing w:after="20"/>
              <w:ind w:left="20"/>
              <w:jc w:val="both"/>
            </w:pPr>
            <w:r>
              <w:rPr>
                <w:rFonts w:ascii="Times New Roman"/>
                <w:b w:val="false"/>
                <w:i w:val="false"/>
                <w:color w:val="000000"/>
                <w:sz w:val="20"/>
              </w:rPr>
              <w:t>
31.</w:t>
            </w:r>
          </w:p>
          <w:bookmarkEnd w:id="139"/>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бизнес-иммигранты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 виза выдается загранучреждениями РК на основании приглашения при наличии:</w:t>
            </w:r>
            <w:r>
              <w:br/>
            </w:r>
            <w:r>
              <w:rPr>
                <w:rFonts w:ascii="Times New Roman"/>
                <w:b w:val="false"/>
                <w:i w:val="false"/>
                <w:color w:val="000000"/>
                <w:sz w:val="20"/>
              </w:rPr>
              <w:t xml:space="preserve">
1) ходатайство; </w:t>
            </w:r>
            <w:r>
              <w:br/>
            </w:r>
            <w:r>
              <w:rPr>
                <w:rFonts w:ascii="Times New Roman"/>
                <w:b w:val="false"/>
                <w:i w:val="false"/>
                <w:color w:val="000000"/>
                <w:sz w:val="20"/>
              </w:rPr>
              <w:t xml:space="preserve">
2)медицинской справки, подтверждающей отсутствие заболеваний, наличие которых запрещает въезд иностранцам и лицам без гражданства в Республику Казахстан; </w:t>
            </w:r>
            <w:r>
              <w:br/>
            </w:r>
            <w:r>
              <w:rPr>
                <w:rFonts w:ascii="Times New Roman"/>
                <w:b w:val="false"/>
                <w:i w:val="false"/>
                <w:color w:val="000000"/>
                <w:sz w:val="20"/>
              </w:rPr>
              <w:t>
3) медицинской страховки;</w:t>
            </w:r>
            <w:r>
              <w:br/>
            </w:r>
            <w:r>
              <w:rPr>
                <w:rFonts w:ascii="Times New Roman"/>
                <w:b w:val="false"/>
                <w:i w:val="false"/>
                <w:color w:val="000000"/>
                <w:sz w:val="20"/>
              </w:rPr>
              <w:t>
4) справки о наличии либо отсутствии судимости, выданной уполномоченным органом страны гражданства или постоянного места жительства;</w:t>
            </w:r>
            <w:r>
              <w:br/>
            </w:r>
            <w:r>
              <w:rPr>
                <w:rFonts w:ascii="Times New Roman"/>
                <w:b w:val="false"/>
                <w:i w:val="false"/>
                <w:color w:val="000000"/>
                <w:sz w:val="20"/>
              </w:rPr>
              <w:t xml:space="preserve">
5) справки о наличии либо отсутствии запрета на осуществление предпринимательской деятельности на основании решения суда, выданной уполномоченным органом страны гражданства или постоянного места жительства. </w:t>
            </w:r>
            <w:r>
              <w:br/>
            </w:r>
            <w:r>
              <w:rPr>
                <w:rFonts w:ascii="Times New Roman"/>
                <w:b w:val="false"/>
                <w:i w:val="false"/>
                <w:color w:val="000000"/>
                <w:sz w:val="20"/>
              </w:rPr>
              <w:t>
Получатель визы должен быть совершеннолетным.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(этническим казахам – до 3 лет)</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0"/>
          <w:p>
            <w:pPr>
              <w:spacing w:after="20"/>
              <w:ind w:left="20"/>
              <w:jc w:val="both"/>
            </w:pPr>
            <w:r>
              <w:rPr>
                <w:rFonts w:ascii="Times New Roman"/>
                <w:b w:val="false"/>
                <w:i w:val="false"/>
                <w:color w:val="000000"/>
                <w:sz w:val="20"/>
              </w:rPr>
              <w:t>
32.</w:t>
            </w:r>
          </w:p>
          <w:bookmarkEnd w:id="140"/>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иностранные работники</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 при наличии разрешения, выданного работодателю на привлечение иностранной рабочей силы.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 но не свыше срока действия разрешения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для осуществления миссионерской деятельности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1"/>
          <w:p>
            <w:pPr>
              <w:spacing w:after="20"/>
              <w:ind w:left="20"/>
              <w:jc w:val="both"/>
            </w:pPr>
            <w:r>
              <w:rPr>
                <w:rFonts w:ascii="Times New Roman"/>
                <w:b w:val="false"/>
                <w:i w:val="false"/>
                <w:color w:val="000000"/>
                <w:sz w:val="20"/>
              </w:rPr>
              <w:t>
33.</w:t>
            </w:r>
          </w:p>
          <w:bookmarkEnd w:id="141"/>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осуществления миссионерской деятельности, а также члены их семей.</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суток</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по гуманитарным мотивам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2"/>
          <w:p>
            <w:pPr>
              <w:spacing w:after="20"/>
              <w:ind w:left="20"/>
              <w:jc w:val="both"/>
            </w:pPr>
            <w:r>
              <w:rPr>
                <w:rFonts w:ascii="Times New Roman"/>
                <w:b w:val="false"/>
                <w:i w:val="false"/>
                <w:color w:val="000000"/>
                <w:sz w:val="20"/>
              </w:rPr>
              <w:t>
34.</w:t>
            </w:r>
          </w:p>
          <w:bookmarkEnd w:id="14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волонтеры, прибывающие в Республику Казахстан для оказания услуг в сфере образования, здравоохранения и социальной помощи на безвозмездной основе, а также лицам, прибывающим в Республику Казахстан в рамках международных договоров, ратифицированных Республикой Казахстан, с целью оказания благотворительной, гуманитарной помощи и предоставления грантов.</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МИД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для получения образования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3"/>
          <w:p>
            <w:pPr>
              <w:spacing w:after="20"/>
              <w:ind w:left="20"/>
              <w:jc w:val="both"/>
            </w:pPr>
            <w:r>
              <w:rPr>
                <w:rFonts w:ascii="Times New Roman"/>
                <w:b w:val="false"/>
                <w:i w:val="false"/>
                <w:color w:val="000000"/>
                <w:sz w:val="20"/>
              </w:rPr>
              <w:t>
35.</w:t>
            </w:r>
          </w:p>
          <w:bookmarkEnd w:id="143"/>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направляющиеся в Республику Казахстан с целью поступления в организации образования, реализующие образовательные учебные программы среднего, технического и профессионального, послесреднего, высшего и послевузовского образования;</w:t>
            </w:r>
            <w:r>
              <w:br/>
            </w:r>
            <w:r>
              <w:rPr>
                <w:rFonts w:ascii="Times New Roman"/>
                <w:b w:val="false"/>
                <w:i w:val="false"/>
                <w:color w:val="000000"/>
                <w:sz w:val="20"/>
              </w:rPr>
              <w:t>
2) лица, обучающиеся в организациях образования Республики Казахстан, реализующих образовательные учебные программы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обучающихся и прохождения подготовительных курсов, а также членам их семей;</w:t>
            </w:r>
            <w:r>
              <w:br/>
            </w:r>
            <w:r>
              <w:rPr>
                <w:rFonts w:ascii="Times New Roman"/>
                <w:b w:val="false"/>
                <w:i w:val="false"/>
                <w:color w:val="000000"/>
                <w:sz w:val="20"/>
              </w:rPr>
              <w:t>
3) этнические казахи, временно прибывшие в Республику Казахстан и поступившие в учебные заведения Республики Казахстан, прибывшие по безвизовому режиму, а также членам их семей.</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МИД РК на основании приглашения (для несовершеннолетних получателей виз при наличии нотариально заверенного письменного согласия законных представителей, с переводом на казахский или русский язык).</w:t>
            </w:r>
            <w:r>
              <w:br/>
            </w:r>
            <w:r>
              <w:rPr>
                <w:rFonts w:ascii="Times New Roman"/>
                <w:b w:val="false"/>
                <w:i w:val="false"/>
                <w:color w:val="000000"/>
                <w:sz w:val="20"/>
              </w:rPr>
              <w:t>
МВД РК выдается многократная виза лицам, указанным в пункте 3) на основании ходатайства учебного заведения Республики Казахстан при наличии документов, подтверждающих национальную принадлежность получателя визы.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для частной поездки (этнические казахи)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4"/>
          <w:p>
            <w:pPr>
              <w:spacing w:after="20"/>
              <w:ind w:left="20"/>
              <w:jc w:val="both"/>
            </w:pPr>
            <w:r>
              <w:rPr>
                <w:rFonts w:ascii="Times New Roman"/>
                <w:b w:val="false"/>
                <w:i w:val="false"/>
                <w:color w:val="000000"/>
                <w:sz w:val="20"/>
              </w:rPr>
              <w:t>
36.</w:t>
            </w:r>
          </w:p>
          <w:bookmarkEnd w:id="144"/>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казахи</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 выдается загранучреждениями РК на основании ходатайства и документов, подтверждающих их национальную принадлежность.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для несовершеннолетних граждан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5"/>
          <w:p>
            <w:pPr>
              <w:spacing w:after="20"/>
              <w:ind w:left="20"/>
              <w:jc w:val="both"/>
            </w:pPr>
            <w:r>
              <w:rPr>
                <w:rFonts w:ascii="Times New Roman"/>
                <w:b w:val="false"/>
                <w:i w:val="false"/>
                <w:color w:val="000000"/>
                <w:sz w:val="20"/>
              </w:rPr>
              <w:t>
37.</w:t>
            </w:r>
          </w:p>
          <w:bookmarkEnd w:id="145"/>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 достигшие совершеннолетия (до 18 лет)</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ходатайства законных представителей либо ходатайства физических лиц при наличии доверенности от законных представителей несовершеннолетнего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Виза для лечения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6"/>
          <w:p>
            <w:pPr>
              <w:spacing w:after="20"/>
              <w:ind w:left="20"/>
              <w:jc w:val="both"/>
            </w:pPr>
            <w:r>
              <w:rPr>
                <w:rFonts w:ascii="Times New Roman"/>
                <w:b w:val="false"/>
                <w:i w:val="false"/>
                <w:color w:val="000000"/>
                <w:sz w:val="20"/>
              </w:rPr>
              <w:t>
38.</w:t>
            </w:r>
          </w:p>
          <w:bookmarkEnd w:id="146"/>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направляющиеся в Республику Казахстан для лечения, медицинского обследования или консультаций, а также сопровождающие лица;</w:t>
            </w:r>
            <w:r>
              <w:br/>
            </w:r>
            <w:r>
              <w:rPr>
                <w:rFonts w:ascii="Times New Roman"/>
                <w:b w:val="false"/>
                <w:i w:val="false"/>
                <w:color w:val="000000"/>
                <w:sz w:val="20"/>
              </w:rPr>
              <w:t>
2) лица, находящиеся в Республике Казахстан, при возникновении необходимости их лечения, а также сопровождающие лица;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 суток</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указанным в пунктах 1) и 3) виза выдается загранучреждениями РК и МИД РК на основании приглашения.</w:t>
            </w:r>
            <w:r>
              <w:br/>
            </w:r>
            <w:r>
              <w:rPr>
                <w:rFonts w:ascii="Times New Roman"/>
                <w:b w:val="false"/>
                <w:i w:val="false"/>
                <w:color w:val="000000"/>
                <w:sz w:val="20"/>
              </w:rPr>
              <w:t>
Виза лицам, указанным в пунктах 2) и 4), выдается МВД РК на основании одного из следующих документов:</w:t>
            </w:r>
            <w:r>
              <w:br/>
            </w:r>
            <w:r>
              <w:rPr>
                <w:rFonts w:ascii="Times New Roman"/>
                <w:b w:val="false"/>
                <w:i w:val="false"/>
                <w:color w:val="000000"/>
                <w:sz w:val="20"/>
              </w:rPr>
              <w:t>
документы, выданные медицинской организацией, расположенной в Республике Казахстан, подтверждающие необходимость постоянного ухода за иностранным пациентом, находящимся на лечении в медицинских организациях Республики Казахстан;</w:t>
            </w:r>
            <w:r>
              <w:br/>
            </w:r>
            <w:r>
              <w:rPr>
                <w:rFonts w:ascii="Times New Roman"/>
                <w:b w:val="false"/>
                <w:i w:val="false"/>
                <w:color w:val="000000"/>
                <w:sz w:val="20"/>
              </w:rPr>
              <w:t>
документы, выданные медицинской организацией, расположенной в Республике Казахстан, подтверждающие необходимость постоянного ухода за близкими родственниками – гражданами Республики Казахстан, либо иностранцами, постоянно проживающими на территории Республики Казахстан;</w:t>
            </w:r>
            <w:r>
              <w:br/>
            </w:r>
            <w:r>
              <w:rPr>
                <w:rFonts w:ascii="Times New Roman"/>
                <w:b w:val="false"/>
                <w:i w:val="false"/>
                <w:color w:val="000000"/>
                <w:sz w:val="20"/>
              </w:rPr>
              <w:t>
указание МВД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7"/>
          <w:p>
            <w:pPr>
              <w:spacing w:after="20"/>
              <w:ind w:left="20"/>
              <w:jc w:val="both"/>
            </w:pPr>
            <w:r>
              <w:rPr>
                <w:rFonts w:ascii="Times New Roman"/>
                <w:b w:val="false"/>
                <w:i w:val="false"/>
                <w:color w:val="000000"/>
                <w:sz w:val="20"/>
              </w:rPr>
              <w:t>
3) лица, направляющиеся в Республику Казахстан с целью ухода за близкими родственниками – гражданами Республики Казахстан, либо иностранцами, постоянно проживающими на территории Республики Казахстан и находящиеся на лечении в медицинских учреждениях.</w:t>
            </w:r>
            <w:r>
              <w:br/>
            </w:r>
            <w:r>
              <w:rPr>
                <w:rFonts w:ascii="Times New Roman"/>
                <w:b w:val="false"/>
                <w:i w:val="false"/>
                <w:color w:val="000000"/>
                <w:sz w:val="20"/>
              </w:rPr>
              <w:t>
</w:t>
            </w:r>
            <w:r>
              <w:rPr>
                <w:rFonts w:ascii="Times New Roman"/>
                <w:b w:val="false"/>
                <w:i w:val="false"/>
                <w:color w:val="000000"/>
                <w:sz w:val="20"/>
              </w:rPr>
              <w:t xml:space="preserve">4) лица, находящиеся в Республике Казахстан при возникновении необходимости ухода за близкими родственниками – гражданами Республики Казахстан, либо иностранцами, постоянно проживающими на территории Республики Казахстан, находящимися на лечении в медицинских учреждениях. </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Степень родства лиц, указанных в пунктах 3) и 4) определяется в соответствии с законодательством Республики Казахстан.</w:t>
            </w:r>
          </w:p>
          <w:bookmarkEnd w:id="147"/>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 суток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2018 года № 11-1-4/128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2018 года № 231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w:t>
            </w:r>
            <w:r>
              <w:br/>
            </w:r>
            <w:r>
              <w:rPr>
                <w:rFonts w:ascii="Times New Roman"/>
                <w:b w:val="false"/>
                <w:i w:val="false"/>
                <w:color w:val="000000"/>
                <w:sz w:val="20"/>
              </w:rPr>
              <w:t>гражданства в Республику</w:t>
            </w:r>
            <w:r>
              <w:br/>
            </w:r>
            <w:r>
              <w:rPr>
                <w:rFonts w:ascii="Times New Roman"/>
                <w:b w:val="false"/>
                <w:i w:val="false"/>
                <w:color w:val="000000"/>
                <w:sz w:val="20"/>
              </w:rPr>
              <w:t>Казахстан, выдачи, аннулирования,</w:t>
            </w:r>
            <w:r>
              <w:br/>
            </w:r>
            <w:r>
              <w:rPr>
                <w:rFonts w:ascii="Times New Roman"/>
                <w:b w:val="false"/>
                <w:i w:val="false"/>
                <w:color w:val="000000"/>
                <w:sz w:val="20"/>
              </w:rPr>
              <w:t>восстановления виз Республики</w:t>
            </w:r>
            <w:r>
              <w:br/>
            </w:r>
            <w:r>
              <w:rPr>
                <w:rFonts w:ascii="Times New Roman"/>
                <w:b w:val="false"/>
                <w:i w:val="false"/>
                <w:color w:val="000000"/>
                <w:sz w:val="20"/>
              </w:rPr>
              <w:t>Казахстан, а также продления</w:t>
            </w:r>
            <w:r>
              <w:br/>
            </w:r>
            <w:r>
              <w:rPr>
                <w:rFonts w:ascii="Times New Roman"/>
                <w:b w:val="false"/>
                <w:i w:val="false"/>
                <w:color w:val="000000"/>
                <w:sz w:val="20"/>
              </w:rPr>
              <w:t>и сокращения сроков 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81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149"/>
    <w:p>
      <w:pPr>
        <w:spacing w:after="0"/>
        <w:ind w:left="0"/>
        <w:jc w:val="both"/>
      </w:pPr>
      <w:r>
        <w:rPr>
          <w:rFonts w:ascii="Times New Roman"/>
          <w:b w:val="false"/>
          <w:i w:val="false"/>
          <w:color w:val="000000"/>
          <w:sz w:val="28"/>
        </w:rPr>
        <w:t>
      Приглашающая сторона подтверждает приглашение принять:</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2894"/>
        <w:gridCol w:w="377"/>
        <w:gridCol w:w="1085"/>
        <w:gridCol w:w="377"/>
        <w:gridCol w:w="613"/>
        <w:gridCol w:w="1558"/>
        <w:gridCol w:w="1086"/>
        <w:gridCol w:w="1682"/>
        <w:gridCol w:w="31"/>
        <w:gridCol w:w="850"/>
        <w:gridCol w:w="614"/>
        <w:gridCol w:w="378"/>
        <w:gridCol w:w="378"/>
      </w:tblGrid>
      <w:tr>
        <w:trPr>
          <w:trHeight w:val="30" w:hRule="atLeast"/>
        </w:trPr>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0"/>
          <w:p>
            <w:pPr>
              <w:spacing w:after="20"/>
              <w:ind w:left="20"/>
              <w:jc w:val="both"/>
            </w:pPr>
            <w:r>
              <w:rPr>
                <w:rFonts w:ascii="Times New Roman"/>
                <w:b w:val="false"/>
                <w:i w:val="false"/>
                <w:color w:val="000000"/>
                <w:sz w:val="20"/>
              </w:rPr>
              <w:t>
№</w:t>
            </w:r>
          </w:p>
          <w:bookmarkEnd w:id="150"/>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(заполняется в строгом соответствии с паспортом)</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срок действия паспорта</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r>
              <w:br/>
            </w:r>
            <w:r>
              <w:rPr>
                <w:rFonts w:ascii="Times New Roman"/>
                <w:b w:val="false"/>
                <w:i w:val="false"/>
                <w:color w:val="000000"/>
                <w:sz w:val="20"/>
              </w:rPr>
              <w:t>
за рубежом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(населенный пункт)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151"/>
    <w:p>
      <w:pPr>
        <w:spacing w:after="0"/>
        <w:ind w:left="0"/>
        <w:jc w:val="both"/>
      </w:pPr>
      <w:r>
        <w:rPr>
          <w:rFonts w:ascii="Times New Roman"/>
          <w:b w:val="false"/>
          <w:i w:val="false"/>
          <w:color w:val="000000"/>
          <w:sz w:val="28"/>
        </w:rPr>
        <w:t>
      продолжение таблицы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6"/>
        <w:gridCol w:w="4617"/>
        <w:gridCol w:w="1732"/>
        <w:gridCol w:w="979"/>
        <w:gridCol w:w="1356"/>
      </w:tblGrid>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2"/>
          <w:p>
            <w:pPr>
              <w:spacing w:after="20"/>
              <w:ind w:left="20"/>
              <w:jc w:val="both"/>
            </w:pPr>
            <w:r>
              <w:rPr>
                <w:rFonts w:ascii="Times New Roman"/>
                <w:b w:val="false"/>
                <w:i w:val="false"/>
                <w:color w:val="000000"/>
                <w:sz w:val="20"/>
              </w:rPr>
              <w:t>
Маршрут движения в период пребывания на территории Республики Казахстан</w:t>
            </w:r>
          </w:p>
          <w:bookmarkEnd w:id="152"/>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жительства за рубежом (на английском языке)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запрашиваемой визы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визы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получения визы</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153"/>
    <w:p>
      <w:pPr>
        <w:spacing w:after="0"/>
        <w:ind w:left="0"/>
        <w:jc w:val="both"/>
      </w:pPr>
      <w:r>
        <w:rPr>
          <w:rFonts w:ascii="Times New Roman"/>
          <w:b w:val="false"/>
          <w:i w:val="false"/>
          <w:color w:val="000000"/>
          <w:sz w:val="28"/>
        </w:rPr>
        <w:t>
      Примечание: КАТО - классификатор административно-территориальных объектов.</w:t>
      </w:r>
    </w:p>
    <w:bookmarkEnd w:id="153"/>
    <w:bookmarkStart w:name="z245" w:id="154"/>
    <w:p>
      <w:pPr>
        <w:spacing w:after="0"/>
        <w:ind w:left="0"/>
        <w:jc w:val="both"/>
      </w:pPr>
      <w:r>
        <w:rPr>
          <w:rFonts w:ascii="Times New Roman"/>
          <w:b w:val="false"/>
          <w:i w:val="false"/>
          <w:color w:val="000000"/>
          <w:sz w:val="28"/>
        </w:rPr>
        <w:t>
      Цель визита (категория визы): дипломатическая, служебная, частная, на работу,</w:t>
      </w:r>
      <w:r>
        <w:br/>
      </w:r>
      <w:r>
        <w:rPr>
          <w:rFonts w:ascii="Times New Roman"/>
          <w:b w:val="false"/>
          <w:i w:val="false"/>
          <w:color w:val="000000"/>
          <w:sz w:val="28"/>
        </w:rPr>
        <w:t>туристская, на учебу, деловая, транзитная, инвесторская, на лечение, на ПМЖ (</w:t>
      </w:r>
      <w:r>
        <w:rPr>
          <w:rFonts w:ascii="Times New Roman"/>
          <w:b w:val="false"/>
          <w:i/>
          <w:color w:val="000000"/>
          <w:sz w:val="28"/>
        </w:rPr>
        <w:t>нужное</w:t>
      </w:r>
      <w:r>
        <w:br/>
      </w:r>
      <w:r>
        <w:rPr>
          <w:rFonts w:ascii="Times New Roman"/>
          <w:b w:val="false"/>
          <w:i/>
          <w:color w:val="000000"/>
          <w:sz w:val="28"/>
        </w:rPr>
        <w:t>подчеркнуть</w:t>
      </w:r>
      <w:r>
        <w:rPr>
          <w:rFonts w:ascii="Times New Roman"/>
          <w:b w:val="false"/>
          <w:i w:val="false"/>
          <w:color w:val="000000"/>
          <w:sz w:val="28"/>
        </w:rPr>
        <w:t>)</w:t>
      </w:r>
    </w:p>
    <w:bookmarkEnd w:id="154"/>
    <w:bookmarkStart w:name="z246" w:id="155"/>
    <w:p>
      <w:pPr>
        <w:spacing w:after="0"/>
        <w:ind w:left="0"/>
        <w:jc w:val="both"/>
      </w:pPr>
      <w:r>
        <w:rPr>
          <w:rFonts w:ascii="Times New Roman"/>
          <w:b w:val="false"/>
          <w:i w:val="false"/>
          <w:color w:val="000000"/>
          <w:sz w:val="28"/>
        </w:rPr>
        <w:t>
      (Наименование приглашающей стороны) берет на себя обязательства по</w:t>
      </w:r>
      <w:r>
        <w:br/>
      </w:r>
      <w:r>
        <w:rPr>
          <w:rFonts w:ascii="Times New Roman"/>
          <w:b w:val="false"/>
          <w:i w:val="false"/>
          <w:color w:val="000000"/>
          <w:sz w:val="28"/>
        </w:rPr>
        <w:t xml:space="preserve"> своевременному разъяснению приглашаемым лицам их прав и обязанностей в соответствии</w:t>
      </w:r>
      <w:r>
        <w:br/>
      </w:r>
      <w:r>
        <w:rPr>
          <w:rFonts w:ascii="Times New Roman"/>
          <w:b w:val="false"/>
          <w:i w:val="false"/>
          <w:color w:val="000000"/>
          <w:sz w:val="28"/>
        </w:rPr>
        <w:t>с законодательством Республики Казахстан.</w:t>
      </w:r>
    </w:p>
    <w:bookmarkEnd w:id="155"/>
    <w:bookmarkStart w:name="z247" w:id="156"/>
    <w:p>
      <w:pPr>
        <w:spacing w:after="0"/>
        <w:ind w:left="0"/>
        <w:jc w:val="both"/>
      </w:pPr>
      <w:r>
        <w:rPr>
          <w:rFonts w:ascii="Times New Roman"/>
          <w:b w:val="false"/>
          <w:i w:val="false"/>
          <w:color w:val="000000"/>
          <w:sz w:val="28"/>
        </w:rPr>
        <w:t>
      Предупреждены об ответственности за непринятие мер по своевременной</w:t>
      </w:r>
      <w:r>
        <w:br/>
      </w:r>
      <w:r>
        <w:rPr>
          <w:rFonts w:ascii="Times New Roman"/>
          <w:b w:val="false"/>
          <w:i w:val="false"/>
          <w:color w:val="000000"/>
          <w:sz w:val="28"/>
        </w:rPr>
        <w:t>регистрации иммигрантов, оформлению документов на право их пребывания в Республике</w:t>
      </w:r>
      <w:r>
        <w:br/>
      </w:r>
      <w:r>
        <w:rPr>
          <w:rFonts w:ascii="Times New Roman"/>
          <w:b w:val="false"/>
          <w:i w:val="false"/>
          <w:color w:val="000000"/>
          <w:sz w:val="28"/>
        </w:rPr>
        <w:t>Казахстан, передвижения по территории страны и обеспечению выезда из Республики</w:t>
      </w:r>
      <w:r>
        <w:br/>
      </w:r>
      <w:r>
        <w:rPr>
          <w:rFonts w:ascii="Times New Roman"/>
          <w:b w:val="false"/>
          <w:i w:val="false"/>
          <w:color w:val="000000"/>
          <w:sz w:val="28"/>
        </w:rPr>
        <w:t>Казахстан по истечении определенного срока пребывания в соответствии с</w:t>
      </w:r>
      <w:r>
        <w:br/>
      </w:r>
      <w:r>
        <w:rPr>
          <w:rFonts w:ascii="Times New Roman"/>
          <w:b w:val="false"/>
          <w:i w:val="false"/>
          <w:color w:val="000000"/>
          <w:sz w:val="28"/>
        </w:rPr>
        <w:t xml:space="preserve">законодательством Республики Казахстан в области миграции, согласно </w:t>
      </w:r>
      <w:r>
        <w:rPr>
          <w:rFonts w:ascii="Times New Roman"/>
          <w:b w:val="false"/>
          <w:i w:val="false"/>
          <w:color w:val="000000"/>
          <w:sz w:val="28"/>
        </w:rPr>
        <w:t>статье 518</w:t>
      </w:r>
      <w:r>
        <w:rPr>
          <w:rFonts w:ascii="Times New Roman"/>
          <w:b w:val="false"/>
          <w:i w:val="false"/>
          <w:color w:val="000000"/>
          <w:sz w:val="28"/>
        </w:rPr>
        <w:t xml:space="preserve"> Кодекса</w:t>
      </w:r>
      <w:r>
        <w:br/>
      </w:r>
      <w:r>
        <w:rPr>
          <w:rFonts w:ascii="Times New Roman"/>
          <w:b w:val="false"/>
          <w:i w:val="false"/>
          <w:color w:val="000000"/>
          <w:sz w:val="28"/>
        </w:rPr>
        <w:t>Республики Казахстан "Об административных правонарушениях".</w:t>
      </w:r>
    </w:p>
    <w:bookmarkEnd w:id="156"/>
    <w:tbl>
      <w:tblPr>
        <w:tblW w:w="0" w:type="auto"/>
        <w:tblCellSpacing w:w="0" w:type="auto"/>
        <w:tblBorders>
          <w:top w:val="none"/>
          <w:left w:val="none"/>
          <w:bottom w:val="none"/>
          <w:right w:val="none"/>
          <w:insideH w:val="none"/>
          <w:insideV w:val="none"/>
        </w:tblBorders>
      </w:tblPr>
      <w:tblGrid>
        <w:gridCol w:w="3518"/>
        <w:gridCol w:w="2645"/>
        <w:gridCol w:w="6137"/>
      </w:tblGrid>
      <w:tr>
        <w:trPr>
          <w:trHeight w:val="30" w:hRule="atLeast"/>
        </w:trPr>
        <w:tc>
          <w:tcPr>
            <w:tcW w:w="3518" w:type="dxa"/>
            <w:tcBorders/>
            <w:tcMar>
              <w:top w:w="15" w:type="dxa"/>
              <w:left w:w="15" w:type="dxa"/>
              <w:bottom w:w="15" w:type="dxa"/>
              <w:right w:w="15" w:type="dxa"/>
            </w:tcMar>
            <w:vAlign w:val="center"/>
          </w:tcPr>
          <w:bookmarkStart w:name="z248" w:id="157"/>
          <w:p>
            <w:pPr>
              <w:spacing w:after="20"/>
              <w:ind w:left="20"/>
              <w:jc w:val="both"/>
            </w:pPr>
            <w:r>
              <w:rPr>
                <w:rFonts w:ascii="Times New Roman"/>
                <w:b w:val="false"/>
                <w:i w:val="false"/>
                <w:color w:val="000000"/>
                <w:sz w:val="20"/>
              </w:rPr>
              <w:t>
Директор</w:t>
            </w:r>
          </w:p>
          <w:bookmarkEnd w:id="157"/>
        </w:tc>
        <w:tc>
          <w:tcPr>
            <w:tcW w:w="26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cMar>
              <w:top w:w="15" w:type="dxa"/>
              <w:left w:w="15" w:type="dxa"/>
              <w:bottom w:w="15" w:type="dxa"/>
              <w:right w:w="15" w:type="dxa"/>
            </w:tcMar>
            <w:vAlign w:val="center"/>
          </w:tcPr>
          <w:bookmarkStart w:name="z249" w:id="158"/>
          <w:p>
            <w:pPr>
              <w:spacing w:after="20"/>
              <w:ind w:left="20"/>
              <w:jc w:val="both"/>
            </w:pPr>
            <w:r>
              <w:rPr>
                <w:rFonts w:ascii="Times New Roman"/>
                <w:b w:val="false"/>
                <w:i w:val="false"/>
                <w:color w:val="000000"/>
                <w:sz w:val="20"/>
              </w:rPr>
              <w:t>
(должность руководителя юридического лица )</w:t>
            </w:r>
          </w:p>
          <w:bookmarkEnd w:id="158"/>
        </w:tc>
        <w:tc>
          <w:tcPr>
            <w:tcW w:w="2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печать)</w:t>
            </w:r>
          </w:p>
        </w:tc>
        <w:tc>
          <w:tcPr>
            <w:tcW w:w="6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юридического лица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65"/>
        <w:gridCol w:w="7783"/>
        <w:gridCol w:w="726"/>
        <w:gridCol w:w="726"/>
      </w:tblGrid>
      <w:tr>
        <w:trPr>
          <w:trHeight w:val="30" w:hRule="atLeast"/>
        </w:trPr>
        <w:tc>
          <w:tcPr>
            <w:tcW w:w="3065" w:type="dxa"/>
            <w:tcBorders/>
            <w:tcMar>
              <w:top w:w="15" w:type="dxa"/>
              <w:left w:w="15" w:type="dxa"/>
              <w:bottom w:w="15" w:type="dxa"/>
              <w:right w:w="15" w:type="dxa"/>
            </w:tcMar>
            <w:vAlign w:val="center"/>
          </w:tcPr>
          <w:bookmarkStart w:name="z250" w:id="159"/>
          <w:p>
            <w:pPr>
              <w:spacing w:after="20"/>
              <w:ind w:left="20"/>
              <w:jc w:val="both"/>
            </w:pPr>
            <w:r>
              <w:rPr>
                <w:rFonts w:ascii="Times New Roman"/>
                <w:b w:val="false"/>
                <w:i w:val="false"/>
                <w:color w:val="000000"/>
                <w:sz w:val="20"/>
              </w:rPr>
              <w:t>
Исполнитель:</w:t>
            </w:r>
          </w:p>
          <w:bookmarkEnd w:id="159"/>
        </w:tc>
        <w:tc>
          <w:tcPr>
            <w:tcW w:w="7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телефон.</w:t>
            </w:r>
          </w:p>
        </w:tc>
        <w:tc>
          <w:tcPr>
            <w:tcW w:w="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2018 года № 11-1-4/128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2018 года № 231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 иностранцев</w:t>
            </w:r>
            <w:r>
              <w:br/>
            </w:r>
            <w:r>
              <w:rPr>
                <w:rFonts w:ascii="Times New Roman"/>
                <w:b w:val="false"/>
                <w:i w:val="false"/>
                <w:color w:val="000000"/>
                <w:sz w:val="20"/>
              </w:rPr>
              <w:t>и лиц без гражданства в Республику</w:t>
            </w:r>
            <w:r>
              <w:br/>
            </w:r>
            <w:r>
              <w:rPr>
                <w:rFonts w:ascii="Times New Roman"/>
                <w:b w:val="false"/>
                <w:i w:val="false"/>
                <w:color w:val="000000"/>
                <w:sz w:val="20"/>
              </w:rPr>
              <w:t>Казахстан, выдачи, аннулирования,</w:t>
            </w:r>
            <w:r>
              <w:br/>
            </w:r>
            <w:r>
              <w:rPr>
                <w:rFonts w:ascii="Times New Roman"/>
                <w:b w:val="false"/>
                <w:i w:val="false"/>
                <w:color w:val="000000"/>
                <w:sz w:val="20"/>
              </w:rPr>
              <w:t>восстановления виз Республики</w:t>
            </w:r>
            <w:r>
              <w:br/>
            </w:r>
            <w:r>
              <w:rPr>
                <w:rFonts w:ascii="Times New Roman"/>
                <w:b w:val="false"/>
                <w:i w:val="false"/>
                <w:color w:val="000000"/>
                <w:sz w:val="20"/>
              </w:rPr>
              <w:t>Казахстан, а также продления и</w:t>
            </w:r>
            <w:r>
              <w:br/>
            </w:r>
            <w:r>
              <w:rPr>
                <w:rFonts w:ascii="Times New Roman"/>
                <w:b w:val="false"/>
                <w:i w:val="false"/>
                <w:color w:val="000000"/>
                <w:sz w:val="20"/>
              </w:rPr>
              <w:t>сокращения сроков 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 w:id="160"/>
    <w:p>
      <w:pPr>
        <w:spacing w:after="0"/>
        <w:ind w:left="0"/>
        <w:jc w:val="both"/>
      </w:pPr>
      <w:r>
        <w:rPr>
          <w:rFonts w:ascii="Times New Roman"/>
          <w:b w:val="false"/>
          <w:i w:val="false"/>
          <w:color w:val="000000"/>
          <w:sz w:val="28"/>
        </w:rPr>
        <w:t>
      Департамент внутренних дел</w:t>
      </w:r>
      <w:r>
        <w:br/>
      </w:r>
      <w:r>
        <w:rPr>
          <w:rFonts w:ascii="Times New Roman"/>
          <w:b w:val="false"/>
          <w:i w:val="false"/>
          <w:color w:val="000000"/>
          <w:sz w:val="28"/>
        </w:rPr>
        <w:t>____________________________________________</w:t>
      </w:r>
      <w:r>
        <w:br/>
      </w:r>
      <w:r>
        <w:rPr>
          <w:rFonts w:ascii="Times New Roman"/>
          <w:b w:val="false"/>
          <w:i w:val="false"/>
          <w:color w:val="000000"/>
          <w:sz w:val="28"/>
        </w:rPr>
        <w:t>город, область</w:t>
      </w:r>
    </w:p>
    <w:bookmarkEnd w:id="160"/>
    <w:bookmarkStart w:name="z253" w:id="161"/>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фамилия, имя, отчество (при его наличии) заявителя</w:t>
      </w:r>
    </w:p>
    <w:bookmarkEnd w:id="161"/>
    <w:bookmarkStart w:name="z254" w:id="162"/>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если имели другую фамилию, имя, отчество (при его наличии), укажите</w:t>
      </w:r>
    </w:p>
    <w:bookmarkEnd w:id="162"/>
    <w:bookmarkStart w:name="z255" w:id="163"/>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число, месяц, год рождения</w:t>
      </w:r>
    </w:p>
    <w:bookmarkEnd w:id="163"/>
    <w:bookmarkStart w:name="z256" w:id="164"/>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место постоянного жительства, телефоны: домашний, мобильный</w:t>
      </w:r>
    </w:p>
    <w:bookmarkEnd w:id="164"/>
    <w:bookmarkStart w:name="z257" w:id="165"/>
    <w:p>
      <w:pPr>
        <w:spacing w:after="0"/>
        <w:ind w:left="0"/>
        <w:jc w:val="left"/>
      </w:pPr>
      <w:r>
        <w:rPr>
          <w:rFonts w:ascii="Times New Roman"/>
          <w:b/>
          <w:i w:val="false"/>
          <w:color w:val="000000"/>
        </w:rPr>
        <w:t xml:space="preserve">                                Заявление-анкета</w:t>
      </w:r>
      <w:r>
        <w:br/>
      </w:r>
      <w:r>
        <w:rPr>
          <w:rFonts w:ascii="Times New Roman"/>
          <w:b/>
          <w:i w:val="false"/>
          <w:color w:val="000000"/>
        </w:rPr>
        <w:t xml:space="preserve">             о приглашении иностранца или лица без гражданства</w:t>
      </w:r>
      <w:r>
        <w:br/>
      </w:r>
      <w:r>
        <w:rPr>
          <w:rFonts w:ascii="Times New Roman"/>
          <w:b/>
          <w:i w:val="false"/>
          <w:color w:val="000000"/>
        </w:rPr>
        <w:t xml:space="preserve">                               в Республику Казахстан</w:t>
      </w:r>
    </w:p>
    <w:bookmarkEnd w:id="165"/>
    <w:bookmarkStart w:name="z258" w:id="166"/>
    <w:p>
      <w:pPr>
        <w:spacing w:after="0"/>
        <w:ind w:left="0"/>
        <w:jc w:val="both"/>
      </w:pPr>
      <w:r>
        <w:rPr>
          <w:rFonts w:ascii="Times New Roman"/>
          <w:b w:val="false"/>
          <w:i w:val="false"/>
          <w:color w:val="000000"/>
          <w:sz w:val="28"/>
        </w:rPr>
        <w:t>
      Сведения о лицах, приглашаемых в Республику Казахстан</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619"/>
        <w:gridCol w:w="1017"/>
        <w:gridCol w:w="835"/>
        <w:gridCol w:w="1381"/>
        <w:gridCol w:w="1319"/>
        <w:gridCol w:w="654"/>
        <w:gridCol w:w="472"/>
        <w:gridCol w:w="290"/>
        <w:gridCol w:w="290"/>
        <w:gridCol w:w="1748"/>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7"/>
          <w:p>
            <w:pPr>
              <w:spacing w:after="20"/>
              <w:ind w:left="20"/>
              <w:jc w:val="both"/>
            </w:pPr>
            <w:r>
              <w:rPr>
                <w:rFonts w:ascii="Times New Roman"/>
                <w:b w:val="false"/>
                <w:i w:val="false"/>
                <w:color w:val="000000"/>
                <w:sz w:val="20"/>
              </w:rPr>
              <w:t>
№ п/п</w:t>
            </w:r>
          </w:p>
          <w:bookmarkEnd w:id="167"/>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(заполняется в строгом соответствии с паспортом)</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r>
              <w:br/>
            </w:r>
            <w:r>
              <w:rPr>
                <w:rFonts w:ascii="Times New Roman"/>
                <w:b w:val="false"/>
                <w:i w:val="false"/>
                <w:color w:val="000000"/>
                <w:sz w:val="20"/>
              </w:rPr>
              <w:t>
номер паспорта и дата выдачи</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пребывания, адрес и место жительства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в Республике Казахстан</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 в период пребывания на территории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(населенный пункт)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c>
          <w:tcPr>
            <w:tcW w:w="0" w:type="auto"/>
            <w:vMerge/>
            <w:tcBorders>
              <w:top w:val="nil"/>
              <w:left w:val="single" w:color="cfcfcf" w:sz="5"/>
              <w:bottom w:val="single" w:color="cfcfcf" w:sz="5"/>
              <w:right w:val="single" w:color="cfcfcf" w:sz="5"/>
            </w:tcBorders>
          </w:tcPr>
          <w:p/>
        </w:tc>
      </w:tr>
    </w:tbl>
    <w:bookmarkStart w:name="z261" w:id="168"/>
    <w:p>
      <w:pPr>
        <w:spacing w:after="0"/>
        <w:ind w:left="0"/>
        <w:jc w:val="both"/>
      </w:pPr>
      <w:r>
        <w:rPr>
          <w:rFonts w:ascii="Times New Roman"/>
          <w:b w:val="false"/>
          <w:i w:val="false"/>
          <w:color w:val="000000"/>
          <w:sz w:val="28"/>
        </w:rPr>
        <w:t xml:space="preserve">
      Примечание: КАТО - классификатор административно-территориальных объектов. </w:t>
      </w:r>
    </w:p>
    <w:bookmarkEnd w:id="168"/>
    <w:bookmarkStart w:name="z262" w:id="169"/>
    <w:p>
      <w:pPr>
        <w:spacing w:after="0"/>
        <w:ind w:left="0"/>
        <w:jc w:val="both"/>
      </w:pPr>
      <w:r>
        <w:rPr>
          <w:rFonts w:ascii="Times New Roman"/>
          <w:b w:val="false"/>
          <w:i w:val="false"/>
          <w:color w:val="000000"/>
          <w:sz w:val="28"/>
        </w:rPr>
        <w:t>
      Срок поездки _______________________</w:t>
      </w:r>
    </w:p>
    <w:bookmarkEnd w:id="169"/>
    <w:bookmarkStart w:name="z263" w:id="170"/>
    <w:p>
      <w:pPr>
        <w:spacing w:after="0"/>
        <w:ind w:left="0"/>
        <w:jc w:val="both"/>
      </w:pPr>
      <w:r>
        <w:rPr>
          <w:rFonts w:ascii="Times New Roman"/>
          <w:b w:val="false"/>
          <w:i w:val="false"/>
          <w:color w:val="000000"/>
          <w:sz w:val="28"/>
        </w:rPr>
        <w:t>
      Сведения о документах, удостоверяющих личность:</w:t>
      </w:r>
    </w:p>
    <w:bookmarkEnd w:id="170"/>
    <w:bookmarkStart w:name="z264" w:id="171"/>
    <w:p>
      <w:pPr>
        <w:spacing w:after="0"/>
        <w:ind w:left="0"/>
        <w:jc w:val="both"/>
      </w:pPr>
      <w:r>
        <w:rPr>
          <w:rFonts w:ascii="Times New Roman"/>
          <w:b w:val="false"/>
          <w:i w:val="false"/>
          <w:color w:val="000000"/>
          <w:sz w:val="28"/>
        </w:rPr>
        <w:t>
      Удостоверение личности №________________ от "___" ___________ 20___года</w:t>
      </w:r>
    </w:p>
    <w:bookmarkEnd w:id="171"/>
    <w:bookmarkStart w:name="z265" w:id="172"/>
    <w:p>
      <w:pPr>
        <w:spacing w:after="0"/>
        <w:ind w:left="0"/>
        <w:jc w:val="both"/>
      </w:pPr>
      <w:r>
        <w:rPr>
          <w:rFonts w:ascii="Times New Roman"/>
          <w:b w:val="false"/>
          <w:i w:val="false"/>
          <w:color w:val="000000"/>
          <w:sz w:val="28"/>
        </w:rPr>
        <w:t>
      Паспорт №____________________________от "______" ___________ 20___года</w:t>
      </w:r>
    </w:p>
    <w:bookmarkEnd w:id="172"/>
    <w:bookmarkStart w:name="z266" w:id="173"/>
    <w:p>
      <w:pPr>
        <w:spacing w:after="0"/>
        <w:ind w:left="0"/>
        <w:jc w:val="both"/>
      </w:pPr>
      <w:r>
        <w:rPr>
          <w:rFonts w:ascii="Times New Roman"/>
          <w:b w:val="false"/>
          <w:i w:val="false"/>
          <w:color w:val="000000"/>
          <w:sz w:val="28"/>
        </w:rPr>
        <w:t>
      Вид на жительство иностранца № _____________ от "___" _________ 20___года</w:t>
      </w:r>
    </w:p>
    <w:bookmarkEnd w:id="173"/>
    <w:bookmarkStart w:name="z267" w:id="174"/>
    <w:p>
      <w:pPr>
        <w:spacing w:after="0"/>
        <w:ind w:left="0"/>
        <w:jc w:val="both"/>
      </w:pPr>
      <w:r>
        <w:rPr>
          <w:rFonts w:ascii="Times New Roman"/>
          <w:b w:val="false"/>
          <w:i w:val="false"/>
          <w:color w:val="000000"/>
          <w:sz w:val="28"/>
        </w:rPr>
        <w:t>
      Удостоверение лица без гражданства № ________ от "___" ________ 20___года</w:t>
      </w:r>
    </w:p>
    <w:bookmarkEnd w:id="174"/>
    <w:bookmarkStart w:name="z268" w:id="175"/>
    <w:p>
      <w:pPr>
        <w:spacing w:after="0"/>
        <w:ind w:left="0"/>
        <w:jc w:val="both"/>
      </w:pPr>
      <w:r>
        <w:rPr>
          <w:rFonts w:ascii="Times New Roman"/>
          <w:b w:val="false"/>
          <w:i w:val="false"/>
          <w:color w:val="000000"/>
          <w:sz w:val="28"/>
        </w:rPr>
        <w:t>
      ИИН №_______________</w:t>
      </w:r>
    </w:p>
    <w:bookmarkEnd w:id="175"/>
    <w:bookmarkStart w:name="z269" w:id="176"/>
    <w:p>
      <w:pPr>
        <w:spacing w:after="0"/>
        <w:ind w:left="0"/>
        <w:jc w:val="both"/>
      </w:pPr>
      <w:r>
        <w:rPr>
          <w:rFonts w:ascii="Times New Roman"/>
          <w:b w:val="false"/>
          <w:i w:val="false"/>
          <w:color w:val="000000"/>
          <w:sz w:val="28"/>
        </w:rPr>
        <w:t>
      Принимающее лицо берет на себя обязательства по своевременному разъяснению</w:t>
      </w:r>
      <w:r>
        <w:br/>
      </w:r>
      <w:r>
        <w:rPr>
          <w:rFonts w:ascii="Times New Roman"/>
          <w:b w:val="false"/>
          <w:i w:val="false"/>
          <w:color w:val="000000"/>
          <w:sz w:val="28"/>
        </w:rPr>
        <w:t>приглашаемым лицам их прав и обязанностей в соответствии с законодательством</w:t>
      </w:r>
      <w:r>
        <w:br/>
      </w:r>
      <w:r>
        <w:rPr>
          <w:rFonts w:ascii="Times New Roman"/>
          <w:b w:val="false"/>
          <w:i w:val="false"/>
          <w:color w:val="000000"/>
          <w:sz w:val="28"/>
        </w:rPr>
        <w:t>Республики Казахстан.</w:t>
      </w:r>
    </w:p>
    <w:bookmarkEnd w:id="176"/>
    <w:bookmarkStart w:name="z270" w:id="177"/>
    <w:p>
      <w:pPr>
        <w:spacing w:after="0"/>
        <w:ind w:left="0"/>
        <w:jc w:val="both"/>
      </w:pPr>
      <w:r>
        <w:rPr>
          <w:rFonts w:ascii="Times New Roman"/>
          <w:b w:val="false"/>
          <w:i w:val="false"/>
          <w:color w:val="000000"/>
          <w:sz w:val="28"/>
        </w:rPr>
        <w:t>
      Предупреждены об ответственности за непринятие мер по своевременной</w:t>
      </w:r>
      <w:r>
        <w:br/>
      </w:r>
      <w:r>
        <w:rPr>
          <w:rFonts w:ascii="Times New Roman"/>
          <w:b w:val="false"/>
          <w:i w:val="false"/>
          <w:color w:val="000000"/>
          <w:sz w:val="28"/>
        </w:rPr>
        <w:t>регистрации иммигрантов, оформлению документов на право их пребывания в Республике</w:t>
      </w:r>
      <w:r>
        <w:br/>
      </w:r>
      <w:r>
        <w:rPr>
          <w:rFonts w:ascii="Times New Roman"/>
          <w:b w:val="false"/>
          <w:i w:val="false"/>
          <w:color w:val="000000"/>
          <w:sz w:val="28"/>
        </w:rPr>
        <w:t>Казахстан, передвижения по территории страны и обеспечению выезда из Республики</w:t>
      </w:r>
      <w:r>
        <w:br/>
      </w:r>
      <w:r>
        <w:rPr>
          <w:rFonts w:ascii="Times New Roman"/>
          <w:b w:val="false"/>
          <w:i w:val="false"/>
          <w:color w:val="000000"/>
          <w:sz w:val="28"/>
        </w:rPr>
        <w:t>Казахстан по истечении определенного срока пребывания в соответствии с</w:t>
      </w:r>
      <w:r>
        <w:br/>
      </w:r>
      <w:r>
        <w:rPr>
          <w:rFonts w:ascii="Times New Roman"/>
          <w:b w:val="false"/>
          <w:i w:val="false"/>
          <w:color w:val="000000"/>
          <w:sz w:val="28"/>
        </w:rPr>
        <w:t xml:space="preserve">законодательством Республики Казахстан в области миграции, согласно </w:t>
      </w:r>
      <w:r>
        <w:rPr>
          <w:rFonts w:ascii="Times New Roman"/>
          <w:b w:val="false"/>
          <w:i w:val="false"/>
          <w:color w:val="000000"/>
          <w:sz w:val="28"/>
        </w:rPr>
        <w:t>статье 518</w:t>
      </w:r>
      <w:r>
        <w:rPr>
          <w:rFonts w:ascii="Times New Roman"/>
          <w:b w:val="false"/>
          <w:i w:val="false"/>
          <w:color w:val="000000"/>
          <w:sz w:val="28"/>
        </w:rPr>
        <w:t xml:space="preserve"> Кодекса</w:t>
      </w:r>
      <w:r>
        <w:br/>
      </w:r>
      <w:r>
        <w:rPr>
          <w:rFonts w:ascii="Times New Roman"/>
          <w:b w:val="false"/>
          <w:i w:val="false"/>
          <w:color w:val="000000"/>
          <w:sz w:val="28"/>
        </w:rPr>
        <w:t>Республики Казахстан "Об административных правонарушениях".</w:t>
      </w:r>
    </w:p>
    <w:bookmarkEnd w:id="177"/>
    <w:bookmarkStart w:name="z271" w:id="178"/>
    <w:p>
      <w:pPr>
        <w:spacing w:after="0"/>
        <w:ind w:left="0"/>
        <w:jc w:val="both"/>
      </w:pPr>
      <w:r>
        <w:rPr>
          <w:rFonts w:ascii="Times New Roman"/>
          <w:b w:val="false"/>
          <w:i w:val="false"/>
          <w:color w:val="000000"/>
          <w:sz w:val="28"/>
        </w:rPr>
        <w:t>
      Согласен (-на) на использование сведений, содержащихся в информационных</w:t>
      </w:r>
      <w:r>
        <w:br/>
      </w:r>
      <w:r>
        <w:rPr>
          <w:rFonts w:ascii="Times New Roman"/>
          <w:b w:val="false"/>
          <w:i w:val="false"/>
          <w:color w:val="000000"/>
          <w:sz w:val="28"/>
        </w:rPr>
        <w:t>системах.</w:t>
      </w:r>
    </w:p>
    <w:bookmarkEnd w:id="178"/>
    <w:bookmarkStart w:name="z272" w:id="179"/>
    <w:p>
      <w:pPr>
        <w:spacing w:after="0"/>
        <w:ind w:left="0"/>
        <w:jc w:val="both"/>
      </w:pPr>
      <w:r>
        <w:rPr>
          <w:rFonts w:ascii="Times New Roman"/>
          <w:b w:val="false"/>
          <w:i w:val="false"/>
          <w:color w:val="000000"/>
          <w:sz w:val="28"/>
        </w:rPr>
        <w:t>
      "____" _______ 20 __ год             _____________________</w:t>
      </w:r>
      <w:r>
        <w:br/>
      </w:r>
      <w:r>
        <w:rPr>
          <w:rFonts w:ascii="Times New Roman"/>
          <w:b w:val="false"/>
          <w:i w:val="false"/>
          <w:color w:val="000000"/>
          <w:sz w:val="28"/>
        </w:rPr>
        <w:t xml:space="preserve">                                      (подпись заявителя)</w:t>
      </w:r>
    </w:p>
    <w:bookmarkEnd w:id="179"/>
    <w:bookmarkStart w:name="z273" w:id="180"/>
    <w:p>
      <w:pPr>
        <w:spacing w:after="0"/>
        <w:ind w:left="0"/>
        <w:jc w:val="both"/>
      </w:pPr>
      <w:r>
        <w:rPr>
          <w:rFonts w:ascii="Times New Roman"/>
          <w:b w:val="false"/>
          <w:i w:val="false"/>
          <w:color w:val="000000"/>
          <w:sz w:val="28"/>
        </w:rPr>
        <w:t xml:space="preserve">
      заявление-анкета принята "____" _______________ 20___года </w:t>
      </w:r>
    </w:p>
    <w:bookmarkEnd w:id="180"/>
    <w:bookmarkStart w:name="z274" w:id="181"/>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(фамилия, инициалы лица, принявшего заявление-анкету)</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2018 года № 11-1-4/128</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2018 года № 231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оформления приглашений,</w:t>
            </w:r>
            <w:r>
              <w:br/>
            </w:r>
            <w:r>
              <w:rPr>
                <w:rFonts w:ascii="Times New Roman"/>
                <w:b w:val="false"/>
                <w:i w:val="false"/>
                <w:color w:val="000000"/>
                <w:sz w:val="20"/>
              </w:rPr>
              <w:t>согласования 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 выдачи,</w:t>
            </w:r>
            <w:r>
              <w:br/>
            </w:r>
            <w:r>
              <w:rPr>
                <w:rFonts w:ascii="Times New Roman"/>
                <w:b w:val="false"/>
                <w:i w:val="false"/>
                <w:color w:val="000000"/>
                <w:sz w:val="20"/>
              </w:rPr>
              <w:t>аннулирования, восстановления</w:t>
            </w:r>
            <w:r>
              <w:br/>
            </w:r>
            <w:r>
              <w:rPr>
                <w:rFonts w:ascii="Times New Roman"/>
                <w:b w:val="false"/>
                <w:i w:val="false"/>
                <w:color w:val="000000"/>
                <w:sz w:val="20"/>
              </w:rPr>
              <w:t>виз Республики Казахстан, а</w:t>
            </w:r>
            <w:r>
              <w:br/>
            </w:r>
            <w:r>
              <w:rPr>
                <w:rFonts w:ascii="Times New Roman"/>
                <w:b w:val="false"/>
                <w:i w:val="false"/>
                <w:color w:val="000000"/>
                <w:sz w:val="20"/>
              </w:rPr>
              <w:t>также продления и сокращения</w:t>
            </w:r>
            <w:r>
              <w:br/>
            </w:r>
            <w:r>
              <w:rPr>
                <w:rFonts w:ascii="Times New Roman"/>
                <w:b w:val="false"/>
                <w:i w:val="false"/>
                <w:color w:val="000000"/>
                <w:sz w:val="20"/>
              </w:rPr>
              <w:t>сроков 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w:t>
            </w:r>
            <w:r>
              <w:br/>
            </w:r>
            <w:r>
              <w:rPr>
                <w:rFonts w:ascii="Times New Roman"/>
                <w:b w:val="false"/>
                <w:i w:val="false"/>
                <w:color w:val="000000"/>
                <w:sz w:val="20"/>
              </w:rPr>
              <w:t>руководитель загранучреждения</w:t>
            </w:r>
            <w:r>
              <w:br/>
            </w:r>
            <w:r>
              <w:rPr>
                <w:rFonts w:ascii="Times New Roman"/>
                <w:b w:val="false"/>
                <w:i w:val="false"/>
                <w:color w:val="000000"/>
                <w:sz w:val="20"/>
              </w:rPr>
              <w:t>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"___"____________________20__года</w:t>
            </w:r>
          </w:p>
        </w:tc>
      </w:tr>
    </w:tbl>
    <w:bookmarkStart w:name="z276" w:id="182"/>
    <w:p>
      <w:pPr>
        <w:spacing w:after="0"/>
        <w:ind w:left="0"/>
        <w:jc w:val="left"/>
      </w:pPr>
      <w:r>
        <w:rPr>
          <w:rFonts w:ascii="Times New Roman"/>
          <w:b/>
          <w:i w:val="false"/>
          <w:color w:val="000000"/>
        </w:rPr>
        <w:t xml:space="preserve">                    АКТ об аннулированных/</w:t>
      </w:r>
      <w:r>
        <w:br/>
      </w:r>
      <w:r>
        <w:rPr>
          <w:rFonts w:ascii="Times New Roman"/>
          <w:b/>
          <w:i w:val="false"/>
          <w:color w:val="000000"/>
        </w:rPr>
        <w:t xml:space="preserve">             испорченных/утерянных бланках виз</w:t>
      </w:r>
      <w:r>
        <w:br/>
      </w:r>
      <w:r>
        <w:rPr>
          <w:rFonts w:ascii="Times New Roman"/>
          <w:b/>
          <w:i w:val="false"/>
          <w:color w:val="000000"/>
        </w:rPr>
        <w:t xml:space="preserve">             Республики Казахстан (строгой отчетности)</w:t>
      </w:r>
    </w:p>
    <w:bookmarkEnd w:id="182"/>
    <w:bookmarkStart w:name="z277" w:id="183"/>
    <w:p>
      <w:pPr>
        <w:spacing w:after="0"/>
        <w:ind w:left="0"/>
        <w:jc w:val="both"/>
      </w:pPr>
      <w:r>
        <w:rPr>
          <w:rFonts w:ascii="Times New Roman"/>
          <w:b w:val="false"/>
          <w:i w:val="false"/>
          <w:color w:val="000000"/>
          <w:sz w:val="28"/>
        </w:rPr>
        <w:t>
      Мы, нижеподписавшиеся, в составе:</w:t>
      </w:r>
    </w:p>
    <w:bookmarkEnd w:id="183"/>
    <w:bookmarkStart w:name="z278" w:id="184"/>
    <w:p>
      <w:pPr>
        <w:spacing w:after="0"/>
        <w:ind w:left="0"/>
        <w:jc w:val="both"/>
      </w:pPr>
      <w:r>
        <w:rPr>
          <w:rFonts w:ascii="Times New Roman"/>
          <w:b w:val="false"/>
          <w:i w:val="false"/>
          <w:color w:val="000000"/>
          <w:sz w:val="28"/>
        </w:rPr>
        <w:t>
      1. ____________________________________________________</w:t>
      </w:r>
      <w:r>
        <w:br/>
      </w:r>
      <w:r>
        <w:rPr>
          <w:rFonts w:ascii="Times New Roman"/>
          <w:b w:val="false"/>
          <w:i w:val="false"/>
          <w:color w:val="000000"/>
          <w:sz w:val="28"/>
        </w:rPr>
        <w:t xml:space="preserve">              (должность, фамилия, имя, отчество (при его наличии)</w:t>
      </w:r>
    </w:p>
    <w:bookmarkEnd w:id="184"/>
    <w:bookmarkStart w:name="z279" w:id="185"/>
    <w:p>
      <w:pPr>
        <w:spacing w:after="0"/>
        <w:ind w:left="0"/>
        <w:jc w:val="both"/>
      </w:pPr>
      <w:r>
        <w:rPr>
          <w:rFonts w:ascii="Times New Roman"/>
          <w:b w:val="false"/>
          <w:i w:val="false"/>
          <w:color w:val="000000"/>
          <w:sz w:val="28"/>
        </w:rPr>
        <w:t>
      2. ____________________________________________________</w:t>
      </w:r>
      <w:r>
        <w:br/>
      </w:r>
      <w:r>
        <w:rPr>
          <w:rFonts w:ascii="Times New Roman"/>
          <w:b w:val="false"/>
          <w:i w:val="false"/>
          <w:color w:val="000000"/>
          <w:sz w:val="28"/>
        </w:rPr>
        <w:t xml:space="preserve">              (должность, фамилия, имя, отчество (при его наличии)</w:t>
      </w:r>
    </w:p>
    <w:bookmarkEnd w:id="185"/>
    <w:bookmarkStart w:name="z280" w:id="186"/>
    <w:p>
      <w:pPr>
        <w:spacing w:after="0"/>
        <w:ind w:left="0"/>
        <w:jc w:val="both"/>
      </w:pPr>
      <w:r>
        <w:rPr>
          <w:rFonts w:ascii="Times New Roman"/>
          <w:b w:val="false"/>
          <w:i w:val="false"/>
          <w:color w:val="000000"/>
          <w:sz w:val="28"/>
        </w:rPr>
        <w:t>
      составили настоящий акт о том, что аннулировано/испорчено/утеряно визовых</w:t>
      </w:r>
      <w:r>
        <w:br/>
      </w:r>
      <w:r>
        <w:rPr>
          <w:rFonts w:ascii="Times New Roman"/>
          <w:b w:val="false"/>
          <w:i w:val="false"/>
          <w:color w:val="000000"/>
          <w:sz w:val="28"/>
        </w:rPr>
        <w:t xml:space="preserve">наклеек №_______________. </w:t>
      </w:r>
    </w:p>
    <w:bookmarkEnd w:id="186"/>
    <w:bookmarkStart w:name="z281" w:id="187"/>
    <w:p>
      <w:pPr>
        <w:spacing w:after="0"/>
        <w:ind w:left="0"/>
        <w:jc w:val="both"/>
      </w:pPr>
      <w:r>
        <w:rPr>
          <w:rFonts w:ascii="Times New Roman"/>
          <w:b w:val="false"/>
          <w:i w:val="false"/>
          <w:color w:val="000000"/>
          <w:sz w:val="28"/>
        </w:rPr>
        <w:t>
      Приложение: копии аннулированных/испорченных визовых наклеек</w:t>
      </w:r>
      <w:r>
        <w:br/>
      </w:r>
      <w:r>
        <w:rPr>
          <w:rFonts w:ascii="Times New Roman"/>
          <w:b w:val="false"/>
          <w:i w:val="false"/>
          <w:color w:val="000000"/>
          <w:sz w:val="28"/>
        </w:rPr>
        <w:t xml:space="preserve">  на ____ листах.</w:t>
      </w:r>
    </w:p>
    <w:bookmarkEnd w:id="187"/>
    <w:bookmarkStart w:name="z282" w:id="188"/>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188"/>
    <w:bookmarkStart w:name="z283" w:id="189"/>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189"/>
    <w:bookmarkStart w:name="z284" w:id="190"/>
    <w:p>
      <w:pPr>
        <w:spacing w:after="0"/>
        <w:ind w:left="0"/>
        <w:jc w:val="both"/>
      </w:pPr>
      <w:r>
        <w:rPr>
          <w:rFonts w:ascii="Times New Roman"/>
          <w:b w:val="false"/>
          <w:i w:val="false"/>
          <w:color w:val="000000"/>
          <w:sz w:val="28"/>
        </w:rPr>
        <w:t>
      Исполнитель: фамилия, инициалы, телефон.</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