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bf33" w14:textId="7efb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перечней лекарственных средств любых форм, в том числе используемых (применяемых) в области ветеринарии, изделий медицинского (ветеринарного) назначения и медицинской (ветеринарной) техники, сурдотифлотехники, лекарственных субстанций, материалов, оборудования и комплектующих для производства лекарственных средств любых форм, в том числе используемых (применяемых) в области ветеринарии, изделий медицинского (ветеринарного) назначения и медицинской (ветеринарной) техники, обороты по реализации которых и импорт освобождаются от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20 марта 2018 года № 124. Зарегистрирован в Министерстве юстиции Республики Казахстан 28 апреля 2018 года № 16840. Утратил силу приказом Министра здравоохранения Республики Казахстан от 7 июня 2019 года № ҚР ДСМ-92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07.06.2019 </w:t>
      </w:r>
      <w:r>
        <w:rPr>
          <w:rFonts w:ascii="Times New Roman"/>
          <w:b w:val="false"/>
          <w:i w:val="false"/>
          <w:color w:val="ff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статьи 394, подпунктами 10) и 11) статьи 399 Кодекса Республики Казахстан от 25 декабря 2017 года "О налогах и других обязательных платежах в бюджет"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перечень лекарственных средств любых форм, в том числе лекарственных субстанций, а также материалов и комплектующих для их производства,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и комплектующих для производства лекарственных средств любых форм, в том числе лекарственных субстанций, изделий медицинского (ветеринарного) назначения, включая протезно-ортопедические изделия, и медицинской (ветеринарной) техники, обороты по реализации которых освобождаются от налога на добавленную стоимость,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перечень лекарственных средств любых форм, изделий медицинского назначения и медицинской техники, зарегистрированных в Государственном реестре лекарственных средств, изделий медицинского назначения и медицинской техники и не зарегистрированных в Государственном реестре лекарственных средств, изделий медицинского назначения и медицинской техники, на основании заключения (разрешительного документа), выданного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 668 "Об утверждении Правил ввоза на территорию Республики Казахстан лекарственных средств, изделий медицинского назначения и медицинской техники и вывоза с территории Республики Казахстан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12096), лекарственных средств, используемых (применяемых) в области ветеринарии, изделий ветеринарного назначения и ветеринарной техники, сурдотифлотехники, включая протезно-ортопедические изделия, специальных средств передвижения, предоставляемых инвалидам, материалов, оборудования и комплектующих для производства лекарственных средств любых форм, изделий медицинского (ветеринарного) назначения, включая протезно-ортопедические изделия, и медицинской (ветеринарной) техники, импорт которых освобождается от налога на добавленную стоимость,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3. Комитету фармации Министерства здравоохранения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xml:space="preserve">
      4) размещение настоящего приказа на интернет-ресурсе Министерства здравоохранения Республики Казахстан после его официального опубликования; </w:t>
      </w:r>
    </w:p>
    <w:bookmarkEnd w:id="8"/>
    <w:bookmarkStart w:name="z13" w:id="9"/>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Цой А.В.</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Заместитель Премьер-Министра </w:t>
      </w:r>
      <w:r>
        <w:br/>
      </w:r>
      <w:r>
        <w:rPr>
          <w:rFonts w:ascii="Times New Roman"/>
          <w:b w:val="false"/>
          <w:i w:val="false"/>
          <w:color w:val="000000"/>
          <w:sz w:val="28"/>
        </w:rPr>
        <w:t>Республики Казахстан –</w:t>
      </w:r>
      <w:r>
        <w:br/>
      </w:r>
      <w:r>
        <w:rPr>
          <w:rFonts w:ascii="Times New Roman"/>
          <w:b w:val="false"/>
          <w:i w:val="false"/>
          <w:color w:val="000000"/>
          <w:sz w:val="28"/>
        </w:rPr>
        <w:t>Министр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У. Шукеев</w:t>
      </w:r>
      <w:r>
        <w:br/>
      </w:r>
      <w:r>
        <w:rPr>
          <w:rFonts w:ascii="Times New Roman"/>
          <w:b w:val="false"/>
          <w:i w:val="false"/>
          <w:color w:val="000000"/>
          <w:sz w:val="28"/>
        </w:rPr>
        <w:t>19 апреля 2018 года</w:t>
      </w:r>
    </w:p>
    <w:bookmarkEnd w:id="12"/>
    <w:bookmarkStart w:name="z24"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Б. Султанов</w:t>
      </w:r>
      <w:r>
        <w:br/>
      </w:r>
      <w:r>
        <w:rPr>
          <w:rFonts w:ascii="Times New Roman"/>
          <w:b w:val="false"/>
          <w:i w:val="false"/>
          <w:color w:val="000000"/>
          <w:sz w:val="28"/>
        </w:rPr>
        <w:t>4 апреля 2018 года</w:t>
      </w:r>
    </w:p>
    <w:bookmarkEnd w:id="13"/>
    <w:bookmarkStart w:name="z30"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Т. Сулейменов</w:t>
      </w:r>
      <w:r>
        <w:br/>
      </w:r>
      <w:r>
        <w:rPr>
          <w:rFonts w:ascii="Times New Roman"/>
          <w:b w:val="false"/>
          <w:i w:val="false"/>
          <w:color w:val="000000"/>
          <w:sz w:val="28"/>
        </w:rPr>
        <w:t>2018 года</w:t>
      </w:r>
    </w:p>
    <w:bookmarkEnd w:id="14"/>
    <w:bookmarkStart w:name="z34"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Исполняющий обязанности</w:t>
      </w:r>
      <w:r>
        <w:br/>
      </w:r>
      <w:r>
        <w:rPr>
          <w:rFonts w:ascii="Times New Roman"/>
          <w:b w:val="false"/>
          <w:i w:val="false"/>
          <w:color w:val="000000"/>
          <w:sz w:val="28"/>
        </w:rPr>
        <w:t>министра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Р. Даленов</w:t>
      </w:r>
      <w:r>
        <w:br/>
      </w:r>
      <w:r>
        <w:rPr>
          <w:rFonts w:ascii="Times New Roman"/>
          <w:b w:val="false"/>
          <w:i w:val="false"/>
          <w:color w:val="000000"/>
          <w:sz w:val="28"/>
        </w:rPr>
        <w:t>23 апреля 2018 года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124</w:t>
            </w:r>
          </w:p>
        </w:tc>
      </w:tr>
    </w:tbl>
    <w:bookmarkStart w:name="z41" w:id="16"/>
    <w:p>
      <w:pPr>
        <w:spacing w:after="0"/>
        <w:ind w:left="0"/>
        <w:jc w:val="left"/>
      </w:pPr>
      <w:r>
        <w:rPr>
          <w:rFonts w:ascii="Times New Roman"/>
          <w:b/>
          <w:i w:val="false"/>
          <w:color w:val="000000"/>
        </w:rPr>
        <w:t xml:space="preserve"> Перечень лекарственных средств любых форм, в том числе лекарственных субстанций, а также материалов и комплектующих для их производства;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и комплектующих для производства лекарственных средств любых форм, в том числе лекарственных субстанций, изделий медицинского (ветеринарного) назначения, включая протезно-ортопедические изделия, и медицинской (ветеринарной) техники, обороты по реализации которых освобождаются от налога на добавленную стоимость</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710"/>
        <w:gridCol w:w="201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7"/>
          <w:p>
            <w:pPr>
              <w:spacing w:after="20"/>
              <w:ind w:left="20"/>
              <w:jc w:val="both"/>
            </w:pPr>
            <w:r>
              <w:rPr>
                <w:rFonts w:ascii="Times New Roman"/>
                <w:b w:val="false"/>
                <w:i w:val="false"/>
                <w:color w:val="000000"/>
                <w:sz w:val="20"/>
              </w:rPr>
              <w:t>
Порядковый номер</w:t>
            </w:r>
          </w:p>
          <w:bookmarkEnd w:id="1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Группа 02. Мясо и пищевые мясные субпродукты</w:t>
            </w:r>
          </w:p>
          <w:bookmarkEnd w:id="1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1.</w:t>
            </w:r>
          </w:p>
          <w:bookmarkEnd w:id="1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0206 10 100 0,0206 22 000 1,0206 29 100 0,0206 30 000 1,0206 30 000 3,0206 41 000 1,0206 49 000 1,0206 80 100 0,0206 90 100 0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0"/>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bookmarkEnd w:id="2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1"/>
          <w:p>
            <w:pPr>
              <w:spacing w:after="20"/>
              <w:ind w:left="20"/>
              <w:jc w:val="both"/>
            </w:pPr>
            <w:r>
              <w:rPr>
                <w:rFonts w:ascii="Times New Roman"/>
                <w:b w:val="false"/>
                <w:i w:val="false"/>
                <w:color w:val="000000"/>
                <w:sz w:val="20"/>
              </w:rPr>
              <w:t>
2.</w:t>
            </w:r>
          </w:p>
          <w:bookmarkEnd w:id="2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bookmarkEnd w:id="2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3"/>
          <w:p>
            <w:pPr>
              <w:spacing w:after="20"/>
              <w:ind w:left="20"/>
              <w:jc w:val="both"/>
            </w:pPr>
            <w:r>
              <w:rPr>
                <w:rFonts w:ascii="Times New Roman"/>
                <w:b w:val="false"/>
                <w:i w:val="false"/>
                <w:color w:val="000000"/>
                <w:sz w:val="20"/>
              </w:rPr>
              <w:t>
3.</w:t>
            </w:r>
          </w:p>
          <w:bookmarkEnd w:id="2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4"/>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bookmarkEnd w:id="2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4.</w:t>
            </w:r>
          </w:p>
          <w:bookmarkEnd w:id="2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bookmarkEnd w:id="2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5.</w:t>
            </w:r>
          </w:p>
          <w:bookmarkEnd w:id="2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bookmarkEnd w:id="2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6.</w:t>
            </w:r>
          </w:p>
          <w:bookmarkEnd w:id="2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7.</w:t>
            </w:r>
          </w:p>
          <w:bookmarkEnd w:id="3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8.</w:t>
            </w:r>
          </w:p>
          <w:bookmarkEnd w:id="3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9.</w:t>
            </w:r>
          </w:p>
          <w:bookmarkEnd w:id="3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Группа 17. Сахар и кондитерские изделия из сахара</w:t>
            </w:r>
          </w:p>
          <w:bookmarkEnd w:id="3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10.</w:t>
            </w:r>
          </w:p>
          <w:bookmarkEnd w:id="3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11.</w:t>
            </w:r>
          </w:p>
          <w:bookmarkEnd w:id="3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пастилки от боли в горле и таблетки от кашля,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Группа 18. Какао и продукт из него</w:t>
            </w:r>
          </w:p>
          <w:bookmarkEnd w:id="3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12.</w:t>
            </w:r>
          </w:p>
          <w:bookmarkEnd w:id="3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Группа 21. Разные пищевые продукты</w:t>
            </w:r>
          </w:p>
          <w:bookmarkEnd w:id="3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13.</w:t>
            </w:r>
          </w:p>
          <w:bookmarkEnd w:id="3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Группа 22. Алкогольные и безалкогольные напитки и уксус</w:t>
            </w:r>
          </w:p>
          <w:bookmarkEnd w:id="4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14.</w:t>
            </w:r>
          </w:p>
          <w:bookmarkEnd w:id="4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bookmarkEnd w:id="4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3"/>
          <w:p>
            <w:pPr>
              <w:spacing w:after="20"/>
              <w:ind w:left="20"/>
              <w:jc w:val="both"/>
            </w:pPr>
            <w:r>
              <w:rPr>
                <w:rFonts w:ascii="Times New Roman"/>
                <w:b w:val="false"/>
                <w:i w:val="false"/>
                <w:color w:val="000000"/>
                <w:sz w:val="20"/>
              </w:rPr>
              <w:t>
15.</w:t>
            </w:r>
          </w:p>
          <w:bookmarkEnd w:id="4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 лекарственные препараты и изделия медицинского назначения, содержащие морскую воду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4"/>
          <w:p>
            <w:pPr>
              <w:spacing w:after="20"/>
              <w:ind w:left="20"/>
              <w:jc w:val="both"/>
            </w:pPr>
            <w:r>
              <w:rPr>
                <w:rFonts w:ascii="Times New Roman"/>
                <w:b w:val="false"/>
                <w:i w:val="false"/>
                <w:color w:val="000000"/>
                <w:sz w:val="20"/>
              </w:rPr>
              <w:t>
16.</w:t>
            </w:r>
          </w:p>
          <w:bookmarkEnd w:id="4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используемые в стоматологии и при производстве протезно-ортопедических изделий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5"/>
          <w:p>
            <w:pPr>
              <w:spacing w:after="20"/>
              <w:ind w:left="20"/>
              <w:jc w:val="both"/>
            </w:pPr>
            <w:r>
              <w:rPr>
                <w:rFonts w:ascii="Times New Roman"/>
                <w:b w:val="false"/>
                <w:i w:val="false"/>
                <w:color w:val="000000"/>
                <w:sz w:val="20"/>
              </w:rPr>
              <w:t>
17.</w:t>
            </w:r>
          </w:p>
          <w:bookmarkEnd w:id="4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6"/>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bookmarkEnd w:id="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7"/>
          <w:p>
            <w:pPr>
              <w:spacing w:after="20"/>
              <w:ind w:left="20"/>
              <w:jc w:val="both"/>
            </w:pPr>
            <w:r>
              <w:rPr>
                <w:rFonts w:ascii="Times New Roman"/>
                <w:b w:val="false"/>
                <w:i w:val="false"/>
                <w:color w:val="000000"/>
                <w:sz w:val="20"/>
              </w:rPr>
              <w:t>
18.</w:t>
            </w:r>
          </w:p>
          <w:bookmarkEnd w:id="4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8"/>
          <w:p>
            <w:pPr>
              <w:spacing w:after="20"/>
              <w:ind w:left="20"/>
              <w:jc w:val="both"/>
            </w:pPr>
            <w:r>
              <w:rPr>
                <w:rFonts w:ascii="Times New Roman"/>
                <w:b w:val="false"/>
                <w:i w:val="false"/>
                <w:color w:val="000000"/>
                <w:sz w:val="20"/>
              </w:rPr>
              <w:t>
19.</w:t>
            </w:r>
          </w:p>
          <w:bookmarkEnd w:id="4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мас. %,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9"/>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bookmarkEnd w:id="4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0"/>
          <w:p>
            <w:pPr>
              <w:spacing w:after="20"/>
              <w:ind w:left="20"/>
              <w:jc w:val="both"/>
            </w:pPr>
            <w:r>
              <w:rPr>
                <w:rFonts w:ascii="Times New Roman"/>
                <w:b w:val="false"/>
                <w:i w:val="false"/>
                <w:color w:val="000000"/>
                <w:sz w:val="20"/>
              </w:rPr>
              <w:t>
20.</w:t>
            </w:r>
          </w:p>
          <w:bookmarkEnd w:id="5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медицинской и ветеринарной продукции, и дистиллированная, кондуктометрическая вода и вода аналогичной чистоты, используемая для медицинских и ветеренарных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Группа 29. Органические химические соединения</w:t>
            </w:r>
          </w:p>
          <w:bookmarkEnd w:id="5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2"/>
          <w:p>
            <w:pPr>
              <w:spacing w:after="20"/>
              <w:ind w:left="20"/>
              <w:jc w:val="both"/>
            </w:pPr>
            <w:r>
              <w:rPr>
                <w:rFonts w:ascii="Times New Roman"/>
                <w:b w:val="false"/>
                <w:i w:val="false"/>
                <w:color w:val="000000"/>
                <w:sz w:val="20"/>
              </w:rPr>
              <w:t>
21.</w:t>
            </w:r>
          </w:p>
          <w:bookmarkEnd w:id="5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медицинской и ветеринарной продукции; для применения в стерилизаторах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3"/>
          <w:p>
            <w:pPr>
              <w:spacing w:after="20"/>
              <w:ind w:left="20"/>
              <w:jc w:val="both"/>
            </w:pPr>
            <w:r>
              <w:rPr>
                <w:rFonts w:ascii="Times New Roman"/>
                <w:b w:val="false"/>
                <w:i w:val="false"/>
                <w:color w:val="000000"/>
                <w:sz w:val="20"/>
              </w:rPr>
              <w:t>
Группа 30. Фармацевтическая продукция</w:t>
            </w:r>
          </w:p>
          <w:bookmarkEnd w:id="5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22.</w:t>
            </w:r>
          </w:p>
          <w:bookmarkEnd w:id="5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Группа 31. Удобрения</w:t>
            </w:r>
          </w:p>
          <w:bookmarkEnd w:id="5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23.</w:t>
            </w:r>
          </w:p>
          <w:bookmarkEnd w:id="5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мас. %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bookmarkEnd w:id="5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24.</w:t>
            </w:r>
          </w:p>
          <w:bookmarkEnd w:id="5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25.</w:t>
            </w:r>
          </w:p>
          <w:bookmarkEnd w:id="5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0"/>
          <w:p>
            <w:pPr>
              <w:spacing w:after="20"/>
              <w:ind w:left="20"/>
              <w:jc w:val="both"/>
            </w:pPr>
            <w:r>
              <w:rPr>
                <w:rFonts w:ascii="Times New Roman"/>
                <w:b w:val="false"/>
                <w:i w:val="false"/>
                <w:color w:val="000000"/>
                <w:sz w:val="20"/>
              </w:rPr>
              <w:t>
26.</w:t>
            </w:r>
          </w:p>
          <w:bookmarkEnd w:id="6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1"/>
          <w:p>
            <w:pPr>
              <w:spacing w:after="20"/>
              <w:ind w:left="20"/>
              <w:jc w:val="both"/>
            </w:pPr>
            <w:r>
              <w:rPr>
                <w:rFonts w:ascii="Times New Roman"/>
                <w:b w:val="false"/>
                <w:i w:val="false"/>
                <w:color w:val="000000"/>
                <w:sz w:val="20"/>
              </w:rPr>
              <w:t>
27.</w:t>
            </w:r>
          </w:p>
          <w:bookmarkEnd w:id="6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 прочие, используемые при производстве фармацевтической, медицинской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2"/>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bookmarkEnd w:id="6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3"/>
          <w:p>
            <w:pPr>
              <w:spacing w:after="20"/>
              <w:ind w:left="20"/>
              <w:jc w:val="both"/>
            </w:pPr>
            <w:r>
              <w:rPr>
                <w:rFonts w:ascii="Times New Roman"/>
                <w:b w:val="false"/>
                <w:i w:val="false"/>
                <w:color w:val="000000"/>
                <w:sz w:val="20"/>
              </w:rPr>
              <w:t>
28.</w:t>
            </w:r>
          </w:p>
          <w:bookmarkEnd w:id="6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29.</w:t>
            </w:r>
          </w:p>
          <w:bookmarkEnd w:id="6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 применяемые в медицинских и ветеринарных целях, зарегистрированные в Республике Казахстан в качестве лекарственного средства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30.</w:t>
            </w:r>
          </w:p>
          <w:bookmarkEnd w:id="6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и изделия медицинского и ветеринарного назначения, содержащие смесь морской и пресной воды, растворы для хранения контактных линз или глазных протезов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Группа 34.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bookmarkEnd w:id="6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31.</w:t>
            </w:r>
          </w:p>
          <w:bookmarkEnd w:id="6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используемые при производстве очковых линз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32.</w:t>
            </w:r>
          </w:p>
          <w:bookmarkEnd w:id="6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"зубоврачебный воск" или составы для получения слепков зубов, составы для зубоврачебных целей прочие на основе гипса (кальцинированного гипса или сульфата кальция)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9"/>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bookmarkEnd w:id="6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33.</w:t>
            </w:r>
          </w:p>
          <w:bookmarkEnd w:id="7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34.</w:t>
            </w:r>
          </w:p>
          <w:bookmarkEnd w:id="7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для медицинских и ветеринарных целей и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2"/>
          <w:p>
            <w:pPr>
              <w:spacing w:after="20"/>
              <w:ind w:left="20"/>
              <w:jc w:val="both"/>
            </w:pPr>
            <w:r>
              <w:rPr>
                <w:rFonts w:ascii="Times New Roman"/>
                <w:b w:val="false"/>
                <w:i w:val="false"/>
                <w:color w:val="000000"/>
                <w:sz w:val="20"/>
              </w:rPr>
              <w:t>
35.</w:t>
            </w:r>
          </w:p>
          <w:bookmarkEnd w:id="7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36.</w:t>
            </w:r>
          </w:p>
          <w:bookmarkEnd w:id="7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клей плавильный на основе каучука и прочие готовые адгезивы, используемые при производстве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37.</w:t>
            </w:r>
          </w:p>
          <w:bookmarkEnd w:id="7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5"/>
          <w:p>
            <w:pPr>
              <w:spacing w:after="20"/>
              <w:ind w:left="20"/>
              <w:jc w:val="both"/>
            </w:pPr>
            <w:r>
              <w:rPr>
                <w:rFonts w:ascii="Times New Roman"/>
                <w:b w:val="false"/>
                <w:i w:val="false"/>
                <w:color w:val="000000"/>
                <w:sz w:val="20"/>
              </w:rPr>
              <w:t>
Группа 37. Фото-и кинотовары</w:t>
            </w:r>
          </w:p>
          <w:bookmarkEnd w:id="7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38.</w:t>
            </w:r>
          </w:p>
          <w:bookmarkEnd w:id="7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используемые для медицинских, стоматологических или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39.</w:t>
            </w:r>
          </w:p>
          <w:bookmarkEnd w:id="7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для медицинских, стоматологических или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40.</w:t>
            </w:r>
          </w:p>
          <w:bookmarkEnd w:id="7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 для медицинских, стоматологических или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9"/>
          <w:p>
            <w:pPr>
              <w:spacing w:after="20"/>
              <w:ind w:left="20"/>
              <w:jc w:val="both"/>
            </w:pPr>
            <w:r>
              <w:rPr>
                <w:rFonts w:ascii="Times New Roman"/>
                <w:b w:val="false"/>
                <w:i w:val="false"/>
                <w:color w:val="000000"/>
                <w:sz w:val="20"/>
              </w:rPr>
              <w:t>
Группа 38. Прочие химические продукты</w:t>
            </w:r>
          </w:p>
          <w:bookmarkEnd w:id="7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0"/>
          <w:p>
            <w:pPr>
              <w:spacing w:after="20"/>
              <w:ind w:left="20"/>
              <w:jc w:val="both"/>
            </w:pPr>
            <w:r>
              <w:rPr>
                <w:rFonts w:ascii="Times New Roman"/>
                <w:b w:val="false"/>
                <w:i w:val="false"/>
                <w:color w:val="000000"/>
                <w:sz w:val="20"/>
              </w:rPr>
              <w:t>
41.</w:t>
            </w:r>
          </w:p>
          <w:bookmarkEnd w:id="8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медицинских и ветеринарных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1"/>
          <w:p>
            <w:pPr>
              <w:spacing w:after="20"/>
              <w:ind w:left="20"/>
              <w:jc w:val="both"/>
            </w:pPr>
            <w:r>
              <w:rPr>
                <w:rFonts w:ascii="Times New Roman"/>
                <w:b w:val="false"/>
                <w:i w:val="false"/>
                <w:color w:val="000000"/>
                <w:sz w:val="20"/>
              </w:rPr>
              <w:t>
42.</w:t>
            </w:r>
          </w:p>
          <w:bookmarkEnd w:id="8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43.</w:t>
            </w:r>
          </w:p>
          <w:bookmarkEnd w:id="8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 используемые в медицинских и ветеринарных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3"/>
          <w:p>
            <w:pPr>
              <w:spacing w:after="20"/>
              <w:ind w:left="20"/>
              <w:jc w:val="both"/>
            </w:pPr>
            <w:r>
              <w:rPr>
                <w:rFonts w:ascii="Times New Roman"/>
                <w:b w:val="false"/>
                <w:i w:val="false"/>
                <w:color w:val="000000"/>
                <w:sz w:val="20"/>
              </w:rPr>
              <w:t>
44.</w:t>
            </w:r>
          </w:p>
          <w:bookmarkEnd w:id="8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медицинских и ветеринарных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4"/>
          <w:p>
            <w:pPr>
              <w:spacing w:after="20"/>
              <w:ind w:left="20"/>
              <w:jc w:val="both"/>
            </w:pPr>
            <w:r>
              <w:rPr>
                <w:rFonts w:ascii="Times New Roman"/>
                <w:b w:val="false"/>
                <w:i w:val="false"/>
                <w:color w:val="000000"/>
                <w:sz w:val="20"/>
              </w:rPr>
              <w:t>
45.</w:t>
            </w:r>
          </w:p>
          <w:bookmarkEnd w:id="8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3824 99 610 0,3824 99 620 0,3824 99 640 0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5"/>
          <w:p>
            <w:pPr>
              <w:spacing w:after="20"/>
              <w:ind w:left="20"/>
              <w:jc w:val="both"/>
            </w:pPr>
            <w:r>
              <w:rPr>
                <w:rFonts w:ascii="Times New Roman"/>
                <w:b w:val="false"/>
                <w:i w:val="false"/>
                <w:color w:val="000000"/>
                <w:sz w:val="20"/>
              </w:rPr>
              <w:t>
Группа 39. Пластмассы и изделия из них</w:t>
            </w:r>
          </w:p>
          <w:bookmarkEnd w:id="8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6"/>
          <w:p>
            <w:pPr>
              <w:spacing w:after="20"/>
              <w:ind w:left="20"/>
              <w:jc w:val="both"/>
            </w:pPr>
            <w:r>
              <w:rPr>
                <w:rFonts w:ascii="Times New Roman"/>
                <w:b w:val="false"/>
                <w:i w:val="false"/>
                <w:color w:val="000000"/>
                <w:sz w:val="20"/>
              </w:rPr>
              <w:t>
46.</w:t>
            </w:r>
          </w:p>
          <w:bookmarkEnd w:id="8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медицинских, стоматологических или ветеринарных целях, а также для производства лекарственных средств, изделий медицинского (ветеринарного) назначения и медицинской (ветеринарной) техники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Группа 40. Каучук, резина и изделия из них</w:t>
            </w:r>
          </w:p>
          <w:bookmarkEnd w:id="8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8"/>
          <w:p>
            <w:pPr>
              <w:spacing w:after="20"/>
              <w:ind w:left="20"/>
              <w:jc w:val="both"/>
            </w:pPr>
            <w:r>
              <w:rPr>
                <w:rFonts w:ascii="Times New Roman"/>
                <w:b w:val="false"/>
                <w:i w:val="false"/>
                <w:color w:val="000000"/>
                <w:sz w:val="20"/>
              </w:rPr>
              <w:t>
47.</w:t>
            </w:r>
          </w:p>
          <w:bookmarkEnd w:id="8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9"/>
          <w:p>
            <w:pPr>
              <w:spacing w:after="20"/>
              <w:ind w:left="20"/>
              <w:jc w:val="both"/>
            </w:pPr>
            <w:r>
              <w:rPr>
                <w:rFonts w:ascii="Times New Roman"/>
                <w:b w:val="false"/>
                <w:i w:val="false"/>
                <w:color w:val="000000"/>
                <w:sz w:val="20"/>
              </w:rPr>
              <w:t>
48.</w:t>
            </w:r>
          </w:p>
          <w:bookmarkEnd w:id="8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(TSNR) используемый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49.</w:t>
            </w:r>
          </w:p>
          <w:bookmarkEnd w:id="9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1"/>
          <w:p>
            <w:pPr>
              <w:spacing w:after="20"/>
              <w:ind w:left="20"/>
              <w:jc w:val="both"/>
            </w:pPr>
            <w:r>
              <w:rPr>
                <w:rFonts w:ascii="Times New Roman"/>
                <w:b w:val="false"/>
                <w:i w:val="false"/>
                <w:color w:val="000000"/>
                <w:sz w:val="20"/>
              </w:rPr>
              <w:t>
50.</w:t>
            </w:r>
          </w:p>
          <w:bookmarkEnd w:id="9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 прочие,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2"/>
          <w:p>
            <w:pPr>
              <w:spacing w:after="20"/>
              <w:ind w:left="20"/>
              <w:jc w:val="both"/>
            </w:pPr>
            <w:r>
              <w:rPr>
                <w:rFonts w:ascii="Times New Roman"/>
                <w:b w:val="false"/>
                <w:i w:val="false"/>
                <w:color w:val="000000"/>
                <w:sz w:val="20"/>
              </w:rPr>
              <w:t>
51.</w:t>
            </w:r>
          </w:p>
          <w:bookmarkEnd w:id="9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 используемые при производстве протезно-ортопедических изделий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3"/>
          <w:p>
            <w:pPr>
              <w:spacing w:after="20"/>
              <w:ind w:left="20"/>
              <w:jc w:val="both"/>
            </w:pPr>
            <w:r>
              <w:rPr>
                <w:rFonts w:ascii="Times New Roman"/>
                <w:b w:val="false"/>
                <w:i w:val="false"/>
                <w:color w:val="000000"/>
                <w:sz w:val="20"/>
              </w:rPr>
              <w:t>
52.</w:t>
            </w:r>
          </w:p>
          <w:bookmarkEnd w:id="9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в фармацевтической, медицинской и ветеринарной промышленности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4"/>
          <w:p>
            <w:pPr>
              <w:spacing w:after="20"/>
              <w:ind w:left="20"/>
              <w:jc w:val="both"/>
            </w:pPr>
            <w:r>
              <w:rPr>
                <w:rFonts w:ascii="Times New Roman"/>
                <w:b w:val="false"/>
                <w:i w:val="false"/>
                <w:color w:val="000000"/>
                <w:sz w:val="20"/>
              </w:rPr>
              <w:t>
53.</w:t>
            </w:r>
          </w:p>
          <w:bookmarkEnd w:id="9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извулканизированной резины, кроме твердой резины или без них: пробки из вулканизированной резины, кроме твердой резины, используемые при производстве фармацевтической и медицинской продукции, резиновые грелки, спринцовки, кислородные подушки, глазные пипетки, аспираторы для носа, молокоотсосы, детские зубные кольца, кружка Эсмарха, жгут кровоостанавливающий, бинт Мартенса, используемые в медицинских и ветеринарных целях, различные типы сосок и аналогичные изделия для детей, контрацептивы из вулканизированной резины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5"/>
          <w:p>
            <w:pPr>
              <w:spacing w:after="20"/>
              <w:ind w:left="20"/>
              <w:jc w:val="both"/>
            </w:pPr>
            <w:r>
              <w:rPr>
                <w:rFonts w:ascii="Times New Roman"/>
                <w:b w:val="false"/>
                <w:i w:val="false"/>
                <w:color w:val="000000"/>
                <w:sz w:val="20"/>
              </w:rPr>
              <w:t>
54.</w:t>
            </w:r>
          </w:p>
          <w:bookmarkEnd w:id="9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4015 11 000 0,4015 19 000 0,4015 90 000 0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перчатки медицинские: хирургические и смотровые, стерильные и нестерильные из вулканизированной резины, пояса и повязки из неопрена для медицинских 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6"/>
          <w:p>
            <w:pPr>
              <w:spacing w:after="20"/>
              <w:ind w:left="20"/>
              <w:jc w:val="both"/>
            </w:pPr>
            <w:r>
              <w:rPr>
                <w:rFonts w:ascii="Times New Roman"/>
                <w:b w:val="false"/>
                <w:i w:val="false"/>
                <w:color w:val="000000"/>
                <w:sz w:val="20"/>
              </w:rPr>
              <w:t>
55.</w:t>
            </w:r>
          </w:p>
          <w:bookmarkEnd w:id="9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и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7"/>
          <w:p>
            <w:pPr>
              <w:spacing w:after="20"/>
              <w:ind w:left="20"/>
              <w:jc w:val="both"/>
            </w:pPr>
            <w:r>
              <w:rPr>
                <w:rFonts w:ascii="Times New Roman"/>
                <w:b w:val="false"/>
                <w:i w:val="false"/>
                <w:color w:val="000000"/>
                <w:sz w:val="20"/>
              </w:rPr>
              <w:t>
Группа 41. Необработанные шкуры (кроме натурального меха) и выделанная кожа</w:t>
            </w:r>
          </w:p>
          <w:bookmarkEnd w:id="9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8"/>
          <w:p>
            <w:pPr>
              <w:spacing w:after="20"/>
              <w:ind w:left="20"/>
              <w:jc w:val="both"/>
            </w:pPr>
            <w:r>
              <w:rPr>
                <w:rFonts w:ascii="Times New Roman"/>
                <w:b w:val="false"/>
                <w:i w:val="false"/>
                <w:color w:val="000000"/>
                <w:sz w:val="20"/>
              </w:rPr>
              <w:t>
56.</w:t>
            </w:r>
          </w:p>
          <w:bookmarkEnd w:id="9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крупного рогатого скота или животных семейства лошадиных без волосяного покрова, используемая при производстве протезно-ортопедических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9"/>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bookmarkEnd w:id="9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0"/>
          <w:p>
            <w:pPr>
              <w:spacing w:after="20"/>
              <w:ind w:left="20"/>
              <w:jc w:val="both"/>
            </w:pPr>
            <w:r>
              <w:rPr>
                <w:rFonts w:ascii="Times New Roman"/>
                <w:b w:val="false"/>
                <w:i w:val="false"/>
                <w:color w:val="000000"/>
                <w:sz w:val="20"/>
              </w:rPr>
              <w:t>
57.</w:t>
            </w:r>
          </w:p>
          <w:bookmarkEnd w:id="10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1"/>
          <w:p>
            <w:pPr>
              <w:spacing w:after="20"/>
              <w:ind w:left="20"/>
              <w:jc w:val="both"/>
            </w:pPr>
            <w:r>
              <w:rPr>
                <w:rFonts w:ascii="Times New Roman"/>
                <w:b w:val="false"/>
                <w:i w:val="false"/>
                <w:color w:val="000000"/>
                <w:sz w:val="20"/>
              </w:rPr>
              <w:t>
58.</w:t>
            </w:r>
          </w:p>
          <w:bookmarkEnd w:id="10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используемые в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2"/>
          <w:p>
            <w:pPr>
              <w:spacing w:after="20"/>
              <w:ind w:left="20"/>
              <w:jc w:val="both"/>
            </w:pPr>
            <w:r>
              <w:rPr>
                <w:rFonts w:ascii="Times New Roman"/>
                <w:b w:val="false"/>
                <w:i w:val="false"/>
                <w:color w:val="000000"/>
                <w:sz w:val="20"/>
              </w:rPr>
              <w:t>
59.</w:t>
            </w:r>
          </w:p>
          <w:bookmarkEnd w:id="10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используемые в медицинских, фармацевтических и ветеринарных целях, а также для производства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3"/>
          <w:p>
            <w:pPr>
              <w:spacing w:after="20"/>
              <w:ind w:left="20"/>
              <w:jc w:val="both"/>
            </w:pPr>
            <w:r>
              <w:rPr>
                <w:rFonts w:ascii="Times New Roman"/>
                <w:b w:val="false"/>
                <w:i w:val="false"/>
                <w:color w:val="000000"/>
                <w:sz w:val="20"/>
              </w:rPr>
              <w:t>
60.</w:t>
            </w:r>
          </w:p>
          <w:bookmarkEnd w:id="10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медицинских и ветеринарных целях, не расфасованные для розничной продажи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4"/>
          <w:p>
            <w:pPr>
              <w:spacing w:after="20"/>
              <w:ind w:left="20"/>
              <w:jc w:val="both"/>
            </w:pPr>
            <w:r>
              <w:rPr>
                <w:rFonts w:ascii="Times New Roman"/>
                <w:b w:val="false"/>
                <w:i w:val="false"/>
                <w:color w:val="000000"/>
                <w:sz w:val="20"/>
              </w:rPr>
              <w:t>
61.</w:t>
            </w:r>
          </w:p>
          <w:bookmarkEnd w:id="10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картона,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5"/>
          <w:p>
            <w:pPr>
              <w:spacing w:after="20"/>
              <w:ind w:left="20"/>
              <w:jc w:val="both"/>
            </w:pPr>
            <w:r>
              <w:rPr>
                <w:rFonts w:ascii="Times New Roman"/>
                <w:b w:val="false"/>
                <w:i w:val="false"/>
                <w:color w:val="000000"/>
                <w:sz w:val="20"/>
              </w:rPr>
              <w:t>
62.</w:t>
            </w:r>
          </w:p>
          <w:bookmarkEnd w:id="10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6"/>
          <w:p>
            <w:pPr>
              <w:spacing w:after="20"/>
              <w:ind w:left="20"/>
              <w:jc w:val="both"/>
            </w:pPr>
            <w:r>
              <w:rPr>
                <w:rFonts w:ascii="Times New Roman"/>
                <w:b w:val="false"/>
                <w:i w:val="false"/>
                <w:color w:val="000000"/>
                <w:sz w:val="20"/>
              </w:rPr>
              <w:t>
63.</w:t>
            </w:r>
          </w:p>
          <w:bookmarkEnd w:id="10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медицинской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Группа 52. Хлопок</w:t>
            </w:r>
          </w:p>
          <w:bookmarkEnd w:id="10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64.</w:t>
            </w:r>
          </w:p>
          <w:bookmarkEnd w:id="10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r>
              <w:br/>
            </w:r>
            <w:r>
              <w:rPr>
                <w:rFonts w:ascii="Times New Roman"/>
                <w:b w:val="false"/>
                <w:i w:val="false"/>
                <w:color w:val="000000"/>
                <w:sz w:val="20"/>
              </w:rPr>
              <w:t>
5208 11 100 0,5208 21 100 0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 или более хлопковых волокон, с поверхностной плотностью не более 200 г/м для изготовления бинтов, перевязочных материалов и медицинской и ветеринарной марли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bookmarkEnd w:id="10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0"/>
          <w:p>
            <w:pPr>
              <w:spacing w:after="20"/>
              <w:ind w:left="20"/>
              <w:jc w:val="both"/>
            </w:pPr>
            <w:r>
              <w:rPr>
                <w:rFonts w:ascii="Times New Roman"/>
                <w:b w:val="false"/>
                <w:i w:val="false"/>
                <w:color w:val="000000"/>
                <w:sz w:val="20"/>
              </w:rPr>
              <w:t>
65.</w:t>
            </w:r>
          </w:p>
          <w:bookmarkEnd w:id="11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1"/>
          <w:p>
            <w:pPr>
              <w:spacing w:after="20"/>
              <w:ind w:left="20"/>
              <w:jc w:val="both"/>
            </w:pPr>
            <w:r>
              <w:rPr>
                <w:rFonts w:ascii="Times New Roman"/>
                <w:b w:val="false"/>
                <w:i w:val="false"/>
                <w:color w:val="000000"/>
                <w:sz w:val="20"/>
              </w:rPr>
              <w:t>
66.</w:t>
            </w:r>
          </w:p>
          <w:bookmarkEnd w:id="11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медицинской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Группа 61. Предметы одежды и принадлежности к одежде, трикотажные машинного или ручного вязания</w:t>
            </w:r>
          </w:p>
          <w:bookmarkEnd w:id="11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67.</w:t>
            </w:r>
          </w:p>
          <w:bookmarkEnd w:id="11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r>
              <w:br/>
            </w:r>
            <w:r>
              <w:rPr>
                <w:rFonts w:ascii="Times New Roman"/>
                <w:b w:val="false"/>
                <w:i w:val="false"/>
                <w:color w:val="000000"/>
                <w:sz w:val="20"/>
              </w:rPr>
              <w:t>
6108 21 000 0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для медицинского применения из хлопчатобумажной пряжи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68.</w:t>
            </w:r>
          </w:p>
          <w:bookmarkEnd w:id="11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6115 10 100 1,</w:t>
            </w:r>
            <w:r>
              <w:br/>
            </w:r>
            <w:r>
              <w:rPr>
                <w:rFonts w:ascii="Times New Roman"/>
                <w:b w:val="false"/>
                <w:i w:val="false"/>
                <w:color w:val="000000"/>
                <w:sz w:val="20"/>
              </w:rPr>
              <w:t>
6115 10 100 2,</w:t>
            </w:r>
            <w:r>
              <w:br/>
            </w:r>
            <w:r>
              <w:rPr>
                <w:rFonts w:ascii="Times New Roman"/>
                <w:b w:val="false"/>
                <w:i w:val="false"/>
                <w:color w:val="000000"/>
                <w:sz w:val="20"/>
              </w:rPr>
              <w:t>
6115 10 100 9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колготки, гольфы из синтетических нитей для страдающих варикозным расширением вен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5"/>
          <w:p>
            <w:pPr>
              <w:spacing w:after="20"/>
              <w:ind w:left="20"/>
              <w:jc w:val="both"/>
            </w:pPr>
            <w:r>
              <w:rPr>
                <w:rFonts w:ascii="Times New Roman"/>
                <w:b w:val="false"/>
                <w:i w:val="false"/>
                <w:color w:val="000000"/>
                <w:sz w:val="20"/>
              </w:rPr>
              <w:t>
Группа 62. Предметы одежды и принадлежности к одежде, кроме трикотажных машинного или ручного вязания</w:t>
            </w:r>
          </w:p>
          <w:bookmarkEnd w:id="11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6"/>
          <w:p>
            <w:pPr>
              <w:spacing w:after="20"/>
              <w:ind w:left="20"/>
              <w:jc w:val="both"/>
            </w:pPr>
            <w:r>
              <w:rPr>
                <w:rFonts w:ascii="Times New Roman"/>
                <w:b w:val="false"/>
                <w:i w:val="false"/>
                <w:color w:val="000000"/>
                <w:sz w:val="20"/>
              </w:rPr>
              <w:t>
69.</w:t>
            </w:r>
          </w:p>
          <w:bookmarkEnd w:id="11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используемые в фармацевтической и медицинской деятельности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7"/>
          <w:p>
            <w:pPr>
              <w:spacing w:after="20"/>
              <w:ind w:left="20"/>
              <w:jc w:val="both"/>
            </w:pPr>
            <w:r>
              <w:rPr>
                <w:rFonts w:ascii="Times New Roman"/>
                <w:b w:val="false"/>
                <w:i w:val="false"/>
                <w:color w:val="000000"/>
                <w:sz w:val="20"/>
              </w:rPr>
              <w:t>
70.</w:t>
            </w:r>
          </w:p>
          <w:bookmarkEnd w:id="11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товарных позиций 5603, применяемые для медицинской и фармацевтической деятельности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8"/>
          <w:p>
            <w:pPr>
              <w:spacing w:after="20"/>
              <w:ind w:left="20"/>
              <w:jc w:val="both"/>
            </w:pPr>
            <w:r>
              <w:rPr>
                <w:rFonts w:ascii="Times New Roman"/>
                <w:b w:val="false"/>
                <w:i w:val="false"/>
                <w:color w:val="000000"/>
                <w:sz w:val="20"/>
              </w:rPr>
              <w:t>
71.</w:t>
            </w:r>
          </w:p>
          <w:bookmarkEnd w:id="11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используемые в фармацевтической и медицинской деятельности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72.</w:t>
            </w:r>
          </w:p>
          <w:bookmarkEnd w:id="11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подвязки и аналогичные изделия и их части трикотажные машинного или ручного вязания или нетрикотажные для медицинских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0"/>
          <w:p>
            <w:pPr>
              <w:spacing w:after="20"/>
              <w:ind w:left="20"/>
              <w:jc w:val="both"/>
            </w:pPr>
            <w:r>
              <w:rPr>
                <w:rFonts w:ascii="Times New Roman"/>
                <w:b w:val="false"/>
                <w:i w:val="false"/>
                <w:color w:val="000000"/>
                <w:sz w:val="20"/>
              </w:rPr>
              <w:t>
73.</w:t>
            </w:r>
          </w:p>
          <w:bookmarkEnd w:id="12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части одежды или принадлежности к одежде, кроме включенных в товарную позицию 6212, используемые в фармацевтической и медицинской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Группа 63. Прочие готовые текстильные изделия; наборы; одежда и текстильные изделия, бывшие в употреблении; тряпье</w:t>
            </w:r>
          </w:p>
          <w:bookmarkEnd w:id="12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74.</w:t>
            </w:r>
          </w:p>
          <w:bookmarkEnd w:id="12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используемое в фармацевтической и медицинской деятельности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75.</w:t>
            </w:r>
          </w:p>
          <w:bookmarkEnd w:id="12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 изделия из текстильного материала, используемые при производстве фармацевтической, медицинской и ветеринарной продукции, а также в медицине и ветеринарии, такие как жгут кровоостанавливающий, маски медицинские, бахилы, пояса, корсеты, корректоры осанки медицинского назначения, фиксаторы медицинские для шейного отдела позвоночника, повязки поддерживающие медицинские для фиксации конечностей в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Группа 65. Головные уборы и их части</w:t>
            </w:r>
          </w:p>
          <w:bookmarkEnd w:id="12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76.</w:t>
            </w:r>
          </w:p>
          <w:bookmarkEnd w:id="12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плетенные или изготовленные путем соединения полос из любого материала, с подкладкой или без подкладки, с отделкой или без отделки, используемые в фармацевтической и медицинской деятельности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77.</w:t>
            </w:r>
          </w:p>
          <w:bookmarkEnd w:id="12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трикотажного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 используемые в фармацевтической и медицинской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Группа 66. Зонты, солнцезащитные зонты, трости, трости-сиденья, хлысты, кнуты для верховой езды и их части</w:t>
            </w:r>
          </w:p>
          <w:bookmarkEnd w:id="12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78.</w:t>
            </w:r>
          </w:p>
          <w:bookmarkEnd w:id="12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специально предназначенные для инвалидов и людей, имеющих увечья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Группа 68. Изделия из камня, гипса, цемента, асбеста, слюды или аналогичных материалов</w:t>
            </w:r>
          </w:p>
          <w:bookmarkEnd w:id="12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79.</w:t>
            </w:r>
          </w:p>
          <w:bookmarkEnd w:id="13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точильные, круги шлифовальные и аналогичные изделия без опорных конструкций, предназначенные для шлифовки, заточки, полировки, подгонки или резки,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 используемые при производстве очковых линз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80.</w:t>
            </w:r>
          </w:p>
          <w:bookmarkEnd w:id="13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основах, используемые при производстве очковых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Группа 69. Керамические изделия</w:t>
            </w:r>
          </w:p>
          <w:bookmarkEnd w:id="13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81.</w:t>
            </w:r>
          </w:p>
          <w:bookmarkEnd w:id="13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медицине и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Группа 70. Стекло и изделия их него</w:t>
            </w:r>
          </w:p>
          <w:bookmarkEnd w:id="13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82.</w:t>
            </w:r>
          </w:p>
          <w:bookmarkEnd w:id="13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и медицинской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83.</w:t>
            </w:r>
          </w:p>
          <w:bookmarkEnd w:id="13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84.</w:t>
            </w:r>
          </w:p>
          <w:bookmarkEnd w:id="13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8"/>
          <w:p>
            <w:pPr>
              <w:spacing w:after="20"/>
              <w:ind w:left="20"/>
              <w:jc w:val="both"/>
            </w:pPr>
            <w:r>
              <w:rPr>
                <w:rFonts w:ascii="Times New Roman"/>
                <w:b w:val="false"/>
                <w:i w:val="false"/>
                <w:color w:val="000000"/>
                <w:sz w:val="20"/>
              </w:rPr>
              <w:t>
85.</w:t>
            </w:r>
          </w:p>
          <w:bookmarkEnd w:id="13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r>
              <w:rPr>
                <w:rFonts w:ascii="Times New Roman"/>
                <w:b w:val="false"/>
                <w:i w:val="false"/>
                <w:color w:val="000000"/>
                <w:sz w:val="20"/>
              </w:rPr>
              <w:t>
86.</w:t>
            </w:r>
          </w:p>
          <w:bookmarkEnd w:id="13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7010 90 710 0,7010 90 790 0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0"/>
          <w:p>
            <w:pPr>
              <w:spacing w:after="20"/>
              <w:ind w:left="20"/>
              <w:jc w:val="both"/>
            </w:pPr>
            <w:r>
              <w:rPr>
                <w:rFonts w:ascii="Times New Roman"/>
                <w:b w:val="false"/>
                <w:i w:val="false"/>
                <w:color w:val="000000"/>
                <w:sz w:val="20"/>
              </w:rPr>
              <w:t>
87.</w:t>
            </w:r>
          </w:p>
          <w:bookmarkEnd w:id="14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 применяемые при изготовлении и производстве фармацевтической и медицинской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1"/>
          <w:p>
            <w:pPr>
              <w:spacing w:after="20"/>
              <w:ind w:left="20"/>
              <w:jc w:val="both"/>
            </w:pPr>
            <w:r>
              <w:rPr>
                <w:rFonts w:ascii="Times New Roman"/>
                <w:b w:val="false"/>
                <w:i w:val="false"/>
                <w:color w:val="000000"/>
                <w:sz w:val="20"/>
              </w:rPr>
              <w:t>
88.</w:t>
            </w:r>
          </w:p>
          <w:bookmarkEnd w:id="14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фармацевтических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2"/>
          <w:p>
            <w:pPr>
              <w:spacing w:after="20"/>
              <w:ind w:left="20"/>
              <w:jc w:val="both"/>
            </w:pPr>
            <w:r>
              <w:rPr>
                <w:rFonts w:ascii="Times New Roman"/>
                <w:b w:val="false"/>
                <w:i w:val="false"/>
                <w:color w:val="000000"/>
                <w:sz w:val="20"/>
              </w:rPr>
              <w:t>
Группа 73. Изделия из черных металлов</w:t>
            </w:r>
          </w:p>
          <w:bookmarkEnd w:id="14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3"/>
          <w:p>
            <w:pPr>
              <w:spacing w:after="20"/>
              <w:ind w:left="20"/>
              <w:jc w:val="both"/>
            </w:pPr>
            <w:r>
              <w:rPr>
                <w:rFonts w:ascii="Times New Roman"/>
                <w:b w:val="false"/>
                <w:i w:val="false"/>
                <w:color w:val="000000"/>
                <w:sz w:val="20"/>
              </w:rPr>
              <w:t>
89.</w:t>
            </w:r>
          </w:p>
          <w:bookmarkEnd w:id="14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медицинской технике, изделиях медицинского назначения, а также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4"/>
          <w:p>
            <w:pPr>
              <w:spacing w:after="20"/>
              <w:ind w:left="20"/>
              <w:jc w:val="both"/>
            </w:pPr>
            <w:r>
              <w:rPr>
                <w:rFonts w:ascii="Times New Roman"/>
                <w:b w:val="false"/>
                <w:i w:val="false"/>
                <w:color w:val="000000"/>
                <w:sz w:val="20"/>
              </w:rPr>
              <w:t>
90.</w:t>
            </w:r>
          </w:p>
          <w:bookmarkEnd w:id="14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5"/>
          <w:p>
            <w:pPr>
              <w:spacing w:after="20"/>
              <w:ind w:left="20"/>
              <w:jc w:val="both"/>
            </w:pPr>
            <w:r>
              <w:rPr>
                <w:rFonts w:ascii="Times New Roman"/>
                <w:b w:val="false"/>
                <w:i w:val="false"/>
                <w:color w:val="000000"/>
                <w:sz w:val="20"/>
              </w:rPr>
              <w:t>
91.</w:t>
            </w:r>
          </w:p>
          <w:bookmarkEnd w:id="14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медицинских и ветеринарных целях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6"/>
          <w:p>
            <w:pPr>
              <w:spacing w:after="20"/>
              <w:ind w:left="20"/>
              <w:jc w:val="both"/>
            </w:pPr>
            <w:r>
              <w:rPr>
                <w:rFonts w:ascii="Times New Roman"/>
                <w:b w:val="false"/>
                <w:i w:val="false"/>
                <w:color w:val="000000"/>
                <w:sz w:val="20"/>
              </w:rPr>
              <w:t>
Группа 74. Медь и изделия из нее</w:t>
            </w:r>
          </w:p>
          <w:bookmarkEnd w:id="1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7"/>
          <w:p>
            <w:pPr>
              <w:spacing w:after="20"/>
              <w:ind w:left="20"/>
              <w:jc w:val="both"/>
            </w:pPr>
            <w:r>
              <w:rPr>
                <w:rFonts w:ascii="Times New Roman"/>
                <w:b w:val="false"/>
                <w:i w:val="false"/>
                <w:color w:val="000000"/>
                <w:sz w:val="20"/>
              </w:rPr>
              <w:t>
92.</w:t>
            </w:r>
          </w:p>
          <w:bookmarkEnd w:id="14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в медицине для обеспечения лечебными газами, используемые в медицинских целях и (или) при производстве фармацевтической, медицинской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8"/>
          <w:p>
            <w:pPr>
              <w:spacing w:after="20"/>
              <w:ind w:left="20"/>
              <w:jc w:val="both"/>
            </w:pPr>
            <w:r>
              <w:rPr>
                <w:rFonts w:ascii="Times New Roman"/>
                <w:b w:val="false"/>
                <w:i w:val="false"/>
                <w:color w:val="000000"/>
                <w:sz w:val="20"/>
              </w:rPr>
              <w:t>
Группа 76. Алюминий и изделия из него</w:t>
            </w:r>
          </w:p>
          <w:bookmarkEnd w:id="14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9"/>
          <w:p>
            <w:pPr>
              <w:spacing w:after="20"/>
              <w:ind w:left="20"/>
              <w:jc w:val="both"/>
            </w:pPr>
            <w:r>
              <w:rPr>
                <w:rFonts w:ascii="Times New Roman"/>
                <w:b w:val="false"/>
                <w:i w:val="false"/>
                <w:color w:val="000000"/>
                <w:sz w:val="20"/>
              </w:rPr>
              <w:t>
93.</w:t>
            </w:r>
          </w:p>
          <w:bookmarkEnd w:id="14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 используемые при производстве медицинской и ветеринарной техники, изделий медицинского назначения и оборудования систем лечебного газоснабжения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0"/>
          <w:p>
            <w:pPr>
              <w:spacing w:after="20"/>
              <w:ind w:left="20"/>
              <w:jc w:val="both"/>
            </w:pPr>
            <w:r>
              <w:rPr>
                <w:rFonts w:ascii="Times New Roman"/>
                <w:b w:val="false"/>
                <w:i w:val="false"/>
                <w:color w:val="000000"/>
                <w:sz w:val="20"/>
              </w:rPr>
              <w:t>
94.</w:t>
            </w:r>
          </w:p>
          <w:bookmarkEnd w:id="15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 используемая при производстве лекарственных средств для упаковки в блистер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1"/>
          <w:p>
            <w:pPr>
              <w:spacing w:after="20"/>
              <w:ind w:left="20"/>
              <w:jc w:val="both"/>
            </w:pPr>
            <w:r>
              <w:rPr>
                <w:rFonts w:ascii="Times New Roman"/>
                <w:b w:val="false"/>
                <w:i w:val="false"/>
                <w:color w:val="000000"/>
                <w:sz w:val="20"/>
              </w:rPr>
              <w:t>
95.</w:t>
            </w:r>
          </w:p>
          <w:bookmarkEnd w:id="15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r>
              <w:br/>
            </w:r>
            <w:r>
              <w:rPr>
                <w:rFonts w:ascii="Times New Roman"/>
                <w:b w:val="false"/>
                <w:i w:val="false"/>
                <w:color w:val="000000"/>
                <w:sz w:val="20"/>
              </w:rPr>
              <w:t>
7612 10 000 0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96.</w:t>
            </w:r>
          </w:p>
          <w:bookmarkEnd w:id="15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r>
              <w:br/>
            </w:r>
            <w:r>
              <w:rPr>
                <w:rFonts w:ascii="Times New Roman"/>
                <w:b w:val="false"/>
                <w:i w:val="false"/>
                <w:color w:val="000000"/>
                <w:sz w:val="20"/>
              </w:rPr>
              <w:t>
7612 90 200 0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3"/>
          <w:p>
            <w:pPr>
              <w:spacing w:after="20"/>
              <w:ind w:left="20"/>
              <w:jc w:val="both"/>
            </w:pPr>
            <w:r>
              <w:rPr>
                <w:rFonts w:ascii="Times New Roman"/>
                <w:b w:val="false"/>
                <w:i w:val="false"/>
                <w:color w:val="000000"/>
                <w:sz w:val="20"/>
              </w:rPr>
              <w:t>
97.</w:t>
            </w:r>
          </w:p>
          <w:bookmarkEnd w:id="15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4"/>
          <w:p>
            <w:pPr>
              <w:spacing w:after="20"/>
              <w:ind w:left="20"/>
              <w:jc w:val="both"/>
            </w:pPr>
            <w:r>
              <w:rPr>
                <w:rFonts w:ascii="Times New Roman"/>
                <w:b w:val="false"/>
                <w:i w:val="false"/>
                <w:color w:val="000000"/>
                <w:sz w:val="20"/>
              </w:rPr>
              <w:t>
Группа 78. Свинец и изделия из него</w:t>
            </w:r>
          </w:p>
          <w:bookmarkEnd w:id="15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5"/>
          <w:p>
            <w:pPr>
              <w:spacing w:after="20"/>
              <w:ind w:left="20"/>
              <w:jc w:val="both"/>
            </w:pPr>
            <w:r>
              <w:rPr>
                <w:rFonts w:ascii="Times New Roman"/>
                <w:b w:val="false"/>
                <w:i w:val="false"/>
                <w:color w:val="000000"/>
                <w:sz w:val="20"/>
              </w:rPr>
              <w:t>
98.</w:t>
            </w:r>
          </w:p>
          <w:bookmarkEnd w:id="15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используемые в медицине для защиты от ионизирующих излучений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6"/>
          <w:p>
            <w:pPr>
              <w:spacing w:after="20"/>
              <w:ind w:left="20"/>
              <w:jc w:val="both"/>
            </w:pPr>
            <w:r>
              <w:rPr>
                <w:rFonts w:ascii="Times New Roman"/>
                <w:b w:val="false"/>
                <w:i w:val="false"/>
                <w:color w:val="000000"/>
                <w:sz w:val="20"/>
              </w:rPr>
              <w:t>
Группа 80. Олово и изделия из него</w:t>
            </w:r>
          </w:p>
          <w:bookmarkEnd w:id="15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7"/>
          <w:p>
            <w:pPr>
              <w:spacing w:after="20"/>
              <w:ind w:left="20"/>
              <w:jc w:val="both"/>
            </w:pPr>
            <w:r>
              <w:rPr>
                <w:rFonts w:ascii="Times New Roman"/>
                <w:b w:val="false"/>
                <w:i w:val="false"/>
                <w:color w:val="000000"/>
                <w:sz w:val="20"/>
              </w:rPr>
              <w:t>
99.</w:t>
            </w:r>
          </w:p>
          <w:bookmarkEnd w:id="15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оловянные для блокирования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8"/>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bookmarkEnd w:id="15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9"/>
          <w:p>
            <w:pPr>
              <w:spacing w:after="20"/>
              <w:ind w:left="20"/>
              <w:jc w:val="both"/>
            </w:pPr>
            <w:r>
              <w:rPr>
                <w:rFonts w:ascii="Times New Roman"/>
                <w:b w:val="false"/>
                <w:i w:val="false"/>
                <w:color w:val="000000"/>
                <w:sz w:val="20"/>
              </w:rPr>
              <w:t>
100.</w:t>
            </w:r>
          </w:p>
          <w:bookmarkEnd w:id="15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медицинской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0"/>
          <w:p>
            <w:pPr>
              <w:spacing w:after="20"/>
              <w:ind w:left="20"/>
              <w:jc w:val="both"/>
            </w:pPr>
            <w:r>
              <w:rPr>
                <w:rFonts w:ascii="Times New Roman"/>
                <w:b w:val="false"/>
                <w:i w:val="false"/>
                <w:color w:val="000000"/>
                <w:sz w:val="20"/>
              </w:rPr>
              <w:t>
Группа 83. Прочие изделия из недрагоценных металлов</w:t>
            </w:r>
          </w:p>
          <w:bookmarkEnd w:id="16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1"/>
          <w:p>
            <w:pPr>
              <w:spacing w:after="20"/>
              <w:ind w:left="20"/>
              <w:jc w:val="both"/>
            </w:pPr>
            <w:r>
              <w:rPr>
                <w:rFonts w:ascii="Times New Roman"/>
                <w:b w:val="false"/>
                <w:i w:val="false"/>
                <w:color w:val="000000"/>
                <w:sz w:val="20"/>
              </w:rPr>
              <w:t>
101.</w:t>
            </w:r>
          </w:p>
          <w:bookmarkEnd w:id="16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2"/>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bookmarkEnd w:id="16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3"/>
          <w:p>
            <w:pPr>
              <w:spacing w:after="20"/>
              <w:ind w:left="20"/>
              <w:jc w:val="both"/>
            </w:pPr>
            <w:r>
              <w:rPr>
                <w:rFonts w:ascii="Times New Roman"/>
                <w:b w:val="false"/>
                <w:i w:val="false"/>
                <w:color w:val="000000"/>
                <w:sz w:val="20"/>
              </w:rPr>
              <w:t>
102.</w:t>
            </w:r>
          </w:p>
          <w:bookmarkEnd w:id="16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 (генераторы кислорода для медицины), используемые в медицинских целях и (или) фармацевтической и медицинской промышленности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4"/>
          <w:p>
            <w:pPr>
              <w:spacing w:after="20"/>
              <w:ind w:left="20"/>
              <w:jc w:val="both"/>
            </w:pPr>
            <w:r>
              <w:rPr>
                <w:rFonts w:ascii="Times New Roman"/>
                <w:b w:val="false"/>
                <w:i w:val="false"/>
                <w:color w:val="000000"/>
                <w:sz w:val="20"/>
              </w:rPr>
              <w:t>
103.</w:t>
            </w:r>
          </w:p>
          <w:bookmarkEnd w:id="16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5"/>
          <w:p>
            <w:pPr>
              <w:spacing w:after="20"/>
              <w:ind w:left="20"/>
              <w:jc w:val="both"/>
            </w:pPr>
            <w:r>
              <w:rPr>
                <w:rFonts w:ascii="Times New Roman"/>
                <w:b w:val="false"/>
                <w:i w:val="false"/>
                <w:color w:val="000000"/>
                <w:sz w:val="20"/>
              </w:rPr>
              <w:t>
104.</w:t>
            </w:r>
          </w:p>
          <w:bookmarkEnd w:id="16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и прочие, используемые в медицинских и ветеринарных целях и (или) фармацевтической, медицинской и ветеринарной промышленности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6"/>
          <w:p>
            <w:pPr>
              <w:spacing w:after="20"/>
              <w:ind w:left="20"/>
              <w:jc w:val="both"/>
            </w:pPr>
            <w:r>
              <w:rPr>
                <w:rFonts w:ascii="Times New Roman"/>
                <w:b w:val="false"/>
                <w:i w:val="false"/>
                <w:color w:val="000000"/>
                <w:sz w:val="20"/>
              </w:rPr>
              <w:t>
105.</w:t>
            </w:r>
          </w:p>
          <w:bookmarkEnd w:id="16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8415 81 001 0,8415 90 000 9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в производстве фармацевтической и медицинской и ветеринарной продукции;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7"/>
          <w:p>
            <w:pPr>
              <w:spacing w:after="20"/>
              <w:ind w:left="20"/>
              <w:jc w:val="both"/>
            </w:pPr>
            <w:r>
              <w:rPr>
                <w:rFonts w:ascii="Times New Roman"/>
                <w:b w:val="false"/>
                <w:i w:val="false"/>
                <w:color w:val="000000"/>
                <w:sz w:val="20"/>
              </w:rPr>
              <w:t>
106.</w:t>
            </w:r>
          </w:p>
          <w:bookmarkEnd w:id="16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за исключением бытового, используемое в медицинских и ветеринарных целях, в чистых помещениях,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8"/>
          <w:p>
            <w:pPr>
              <w:spacing w:after="20"/>
              <w:ind w:left="20"/>
              <w:jc w:val="both"/>
            </w:pPr>
            <w:r>
              <w:rPr>
                <w:rFonts w:ascii="Times New Roman"/>
                <w:b w:val="false"/>
                <w:i w:val="false"/>
                <w:color w:val="000000"/>
                <w:sz w:val="20"/>
              </w:rPr>
              <w:t>
107.</w:t>
            </w:r>
          </w:p>
          <w:bookmarkEnd w:id="16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безинерционные или тепловые водяные аккумуляторы, неэлектрические прочие, используемые при производстве фармацевтической, медицинской и ветеринарной; части оборудования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9"/>
          <w:p>
            <w:pPr>
              <w:spacing w:after="20"/>
              <w:ind w:left="20"/>
              <w:jc w:val="both"/>
            </w:pPr>
            <w:r>
              <w:rPr>
                <w:rFonts w:ascii="Times New Roman"/>
                <w:b w:val="false"/>
                <w:i w:val="false"/>
                <w:color w:val="000000"/>
                <w:sz w:val="20"/>
              </w:rPr>
              <w:t>
108.</w:t>
            </w:r>
          </w:p>
          <w:bookmarkEnd w:id="16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медицинских и ветеринарных целей, а также используемые при производстве фармацевтической, медицинской и ветеринарной продукции, 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0"/>
          <w:p>
            <w:pPr>
              <w:spacing w:after="20"/>
              <w:ind w:left="20"/>
              <w:jc w:val="both"/>
            </w:pPr>
            <w:r>
              <w:rPr>
                <w:rFonts w:ascii="Times New Roman"/>
                <w:b w:val="false"/>
                <w:i w:val="false"/>
                <w:color w:val="000000"/>
                <w:sz w:val="20"/>
              </w:rPr>
              <w:t>
109.</w:t>
            </w:r>
          </w:p>
          <w:bookmarkEnd w:id="17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используемое при производстве фармацевтической, медицинской и ветеринарной продукции, 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1"/>
          <w:p>
            <w:pPr>
              <w:spacing w:after="20"/>
              <w:ind w:left="20"/>
              <w:jc w:val="both"/>
            </w:pPr>
            <w:r>
              <w:rPr>
                <w:rFonts w:ascii="Times New Roman"/>
                <w:b w:val="false"/>
                <w:i w:val="false"/>
                <w:color w:val="000000"/>
                <w:sz w:val="20"/>
              </w:rPr>
              <w:t>
110.</w:t>
            </w:r>
          </w:p>
          <w:bookmarkEnd w:id="17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кг,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2"/>
          <w:p>
            <w:pPr>
              <w:spacing w:after="20"/>
              <w:ind w:left="20"/>
              <w:jc w:val="both"/>
            </w:pPr>
            <w:r>
              <w:rPr>
                <w:rFonts w:ascii="Times New Roman"/>
                <w:b w:val="false"/>
                <w:i w:val="false"/>
                <w:color w:val="000000"/>
                <w:sz w:val="20"/>
              </w:rPr>
              <w:t>
111.</w:t>
            </w:r>
          </w:p>
          <w:bookmarkEnd w:id="17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в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3"/>
          <w:p>
            <w:pPr>
              <w:spacing w:after="20"/>
              <w:ind w:left="20"/>
              <w:jc w:val="both"/>
            </w:pPr>
            <w:r>
              <w:rPr>
                <w:rFonts w:ascii="Times New Roman"/>
                <w:b w:val="false"/>
                <w:i w:val="false"/>
                <w:color w:val="000000"/>
                <w:sz w:val="20"/>
              </w:rPr>
              <w:t>
112.</w:t>
            </w:r>
          </w:p>
          <w:bookmarkEnd w:id="17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4"/>
          <w:p>
            <w:pPr>
              <w:spacing w:after="20"/>
              <w:ind w:left="20"/>
              <w:jc w:val="both"/>
            </w:pPr>
            <w:r>
              <w:rPr>
                <w:rFonts w:ascii="Times New Roman"/>
                <w:b w:val="false"/>
                <w:i w:val="false"/>
                <w:color w:val="000000"/>
                <w:sz w:val="20"/>
              </w:rPr>
              <w:t>
113.</w:t>
            </w:r>
          </w:p>
          <w:bookmarkEnd w:id="17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или тографские камни, подготовленные для печатных целей (например, обточенные, шлифованные или полированные), используемые в организациях здравоохранения, чистых помещениях, при производстве фармацевтической и медицинской продукции;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5"/>
          <w:p>
            <w:pPr>
              <w:spacing w:after="20"/>
              <w:ind w:left="20"/>
              <w:jc w:val="both"/>
            </w:pPr>
            <w:r>
              <w:rPr>
                <w:rFonts w:ascii="Times New Roman"/>
                <w:b w:val="false"/>
                <w:i w:val="false"/>
                <w:color w:val="000000"/>
                <w:sz w:val="20"/>
              </w:rPr>
              <w:t>
114.</w:t>
            </w:r>
          </w:p>
          <w:bookmarkEnd w:id="17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используемые в организациях здравоохранения, в чистых помещениях, при производстве фармацевтической, медицинской и ветеринарной продукции;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6"/>
          <w:p>
            <w:pPr>
              <w:spacing w:after="20"/>
              <w:ind w:left="20"/>
              <w:jc w:val="both"/>
            </w:pPr>
            <w:r>
              <w:rPr>
                <w:rFonts w:ascii="Times New Roman"/>
                <w:b w:val="false"/>
                <w:i w:val="false"/>
                <w:color w:val="000000"/>
                <w:sz w:val="20"/>
              </w:rPr>
              <w:t>
115.</w:t>
            </w:r>
          </w:p>
          <w:bookmarkEnd w:id="17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 используемые в организациях здравоохранения, в чистых помещениях, при производстве фармацевтической и медицинской продукции;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7"/>
          <w:p>
            <w:pPr>
              <w:spacing w:after="20"/>
              <w:ind w:left="20"/>
              <w:jc w:val="both"/>
            </w:pPr>
            <w:r>
              <w:rPr>
                <w:rFonts w:ascii="Times New Roman"/>
                <w:b w:val="false"/>
                <w:i w:val="false"/>
                <w:color w:val="000000"/>
                <w:sz w:val="20"/>
              </w:rPr>
              <w:t>
116.</w:t>
            </w:r>
          </w:p>
          <w:bookmarkEnd w:id="17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при производстве фармацевтической и медицинской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8"/>
          <w:p>
            <w:pPr>
              <w:spacing w:after="20"/>
              <w:ind w:left="20"/>
              <w:jc w:val="both"/>
            </w:pPr>
            <w:r>
              <w:rPr>
                <w:rFonts w:ascii="Times New Roman"/>
                <w:b w:val="false"/>
                <w:i w:val="false"/>
                <w:color w:val="000000"/>
                <w:sz w:val="20"/>
              </w:rPr>
              <w:t>
117.</w:t>
            </w:r>
          </w:p>
          <w:bookmarkEnd w:id="17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 используемые в организациях здравоохранения, в чистых помещениях, при производстве фармацевтической и медицинской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9"/>
          <w:p>
            <w:pPr>
              <w:spacing w:after="20"/>
              <w:ind w:left="20"/>
              <w:jc w:val="both"/>
            </w:pPr>
            <w:r>
              <w:rPr>
                <w:rFonts w:ascii="Times New Roman"/>
                <w:b w:val="false"/>
                <w:i w:val="false"/>
                <w:color w:val="000000"/>
                <w:sz w:val="20"/>
              </w:rPr>
              <w:t>
118.</w:t>
            </w:r>
          </w:p>
          <w:bookmarkEnd w:id="17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оптического стекла, используемые при производстве изделий медицинского назначения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0"/>
          <w:p>
            <w:pPr>
              <w:spacing w:after="20"/>
              <w:ind w:left="20"/>
              <w:jc w:val="both"/>
            </w:pPr>
            <w:r>
              <w:rPr>
                <w:rFonts w:ascii="Times New Roman"/>
                <w:b w:val="false"/>
                <w:i w:val="false"/>
                <w:color w:val="000000"/>
                <w:sz w:val="20"/>
              </w:rPr>
              <w:t>
119.</w:t>
            </w:r>
          </w:p>
          <w:bookmarkEnd w:id="18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8459, 8462, 8464,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 используемые для обработки оптического стекла при производстве изделий медицинского назначения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1"/>
          <w:p>
            <w:pPr>
              <w:spacing w:after="20"/>
              <w:ind w:left="20"/>
              <w:jc w:val="both"/>
            </w:pPr>
            <w:r>
              <w:rPr>
                <w:rFonts w:ascii="Times New Roman"/>
                <w:b w:val="false"/>
                <w:i w:val="false"/>
                <w:color w:val="000000"/>
                <w:sz w:val="20"/>
              </w:rPr>
              <w:t>
120.</w:t>
            </w:r>
          </w:p>
          <w:bookmarkEnd w:id="18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8467 11 900 0,8467 21 910 0,8467 29 510 0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с электрическим двигателем, прочие, используемые при производстве протезно-ортопедических изделий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2"/>
          <w:p>
            <w:pPr>
              <w:spacing w:after="20"/>
              <w:ind w:left="20"/>
              <w:jc w:val="both"/>
            </w:pPr>
            <w:r>
              <w:rPr>
                <w:rFonts w:ascii="Times New Roman"/>
                <w:b w:val="false"/>
                <w:i w:val="false"/>
                <w:color w:val="000000"/>
                <w:sz w:val="20"/>
              </w:rPr>
              <w:t>
121.</w:t>
            </w:r>
          </w:p>
          <w:bookmarkEnd w:id="18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r>
              <w:br/>
            </w:r>
            <w:r>
              <w:rPr>
                <w:rFonts w:ascii="Times New Roman"/>
                <w:b w:val="false"/>
                <w:i w:val="false"/>
                <w:color w:val="000000"/>
                <w:sz w:val="20"/>
              </w:rPr>
              <w:t>
8467 89 000 0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электрические инструменты для фрезерования, используемые при изготовлении очковых линз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3"/>
          <w:p>
            <w:pPr>
              <w:spacing w:after="20"/>
              <w:ind w:left="20"/>
              <w:jc w:val="both"/>
            </w:pPr>
            <w:r>
              <w:rPr>
                <w:rFonts w:ascii="Times New Roman"/>
                <w:b w:val="false"/>
                <w:i w:val="false"/>
                <w:color w:val="000000"/>
                <w:sz w:val="20"/>
              </w:rPr>
              <w:t>
122.</w:t>
            </w:r>
          </w:p>
          <w:bookmarkEnd w:id="18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r>
              <w:br/>
            </w:r>
            <w:r>
              <w:rPr>
                <w:rFonts w:ascii="Times New Roman"/>
                <w:b w:val="false"/>
                <w:i w:val="false"/>
                <w:color w:val="000000"/>
                <w:sz w:val="20"/>
              </w:rPr>
              <w:t>
8471 49 000 0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прочие, поставляемые в виде систем, используемые при производстве фармацевтической и медицинской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4"/>
          <w:p>
            <w:pPr>
              <w:spacing w:after="20"/>
              <w:ind w:left="20"/>
              <w:jc w:val="both"/>
            </w:pPr>
            <w:r>
              <w:rPr>
                <w:rFonts w:ascii="Times New Roman"/>
                <w:b w:val="false"/>
                <w:i w:val="false"/>
                <w:color w:val="000000"/>
                <w:sz w:val="20"/>
              </w:rPr>
              <w:t>
123.</w:t>
            </w:r>
          </w:p>
          <w:bookmarkEnd w:id="18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r>
              <w:br/>
            </w:r>
            <w:r>
              <w:rPr>
                <w:rFonts w:ascii="Times New Roman"/>
                <w:b w:val="false"/>
                <w:i w:val="false"/>
                <w:color w:val="000000"/>
                <w:sz w:val="20"/>
              </w:rPr>
              <w:t>
8474 20 000,8474 39 000 1,8474 80 101 0,8474 80 901 0,8474 90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5"/>
          <w:p>
            <w:pPr>
              <w:spacing w:after="20"/>
              <w:ind w:left="20"/>
              <w:jc w:val="both"/>
            </w:pPr>
            <w:r>
              <w:rPr>
                <w:rFonts w:ascii="Times New Roman"/>
                <w:b w:val="false"/>
                <w:i w:val="false"/>
                <w:color w:val="000000"/>
                <w:sz w:val="20"/>
              </w:rPr>
              <w:t>
124.</w:t>
            </w:r>
          </w:p>
          <w:bookmarkEnd w:id="18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производства продукции из этих материалов, в другом месте данной группы не поименованное, используемое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6"/>
          <w:p>
            <w:pPr>
              <w:spacing w:after="20"/>
              <w:ind w:left="20"/>
              <w:jc w:val="both"/>
            </w:pPr>
            <w:r>
              <w:rPr>
                <w:rFonts w:ascii="Times New Roman"/>
                <w:b w:val="false"/>
                <w:i w:val="false"/>
                <w:color w:val="000000"/>
                <w:sz w:val="20"/>
              </w:rPr>
              <w:t>
125.</w:t>
            </w:r>
          </w:p>
          <w:bookmarkEnd w:id="18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поименованные, используемые при производстве изделий медицинского (ветеринарного) назначения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7"/>
          <w:p>
            <w:pPr>
              <w:spacing w:after="20"/>
              <w:ind w:left="20"/>
              <w:jc w:val="both"/>
            </w:pPr>
            <w:r>
              <w:rPr>
                <w:rFonts w:ascii="Times New Roman"/>
                <w:b w:val="false"/>
                <w:i w:val="false"/>
                <w:color w:val="000000"/>
                <w:sz w:val="20"/>
              </w:rPr>
              <w:t>
126.</w:t>
            </w:r>
          </w:p>
          <w:bookmarkEnd w:id="18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или пластмасс, используемые при производстве изделий медицинского (ветеринарного) назначения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8"/>
          <w:p>
            <w:pPr>
              <w:spacing w:after="20"/>
              <w:ind w:left="20"/>
              <w:jc w:val="both"/>
            </w:pPr>
            <w:r>
              <w:rPr>
                <w:rFonts w:ascii="Times New Roman"/>
                <w:b w:val="false"/>
                <w:i w:val="false"/>
                <w:color w:val="000000"/>
                <w:sz w:val="20"/>
              </w:rPr>
              <w:t>
127.</w:t>
            </w:r>
          </w:p>
          <w:bookmarkEnd w:id="18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лечебных трубопроводов, котлов, резервуаров или аналогичных емкостей включая редукционные и терморегулируемые клапаны, используемые в медицинском оборудовании, медицинской технике, изделиях медицинского назначения и системах лечебного газоснабжения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9"/>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bookmarkEnd w:id="18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128.</w:t>
            </w:r>
          </w:p>
          <w:bookmarkEnd w:id="19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129.</w:t>
            </w:r>
          </w:p>
          <w:bookmarkEnd w:id="19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медицинских и ветеринарных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2"/>
          <w:p>
            <w:pPr>
              <w:spacing w:after="20"/>
              <w:ind w:left="20"/>
              <w:jc w:val="both"/>
            </w:pPr>
            <w:r>
              <w:rPr>
                <w:rFonts w:ascii="Times New Roman"/>
                <w:b w:val="false"/>
                <w:i w:val="false"/>
                <w:color w:val="000000"/>
                <w:sz w:val="20"/>
              </w:rPr>
              <w:t>
130.</w:t>
            </w:r>
          </w:p>
          <w:bookmarkEnd w:id="19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медицине и ветеринарии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3"/>
          <w:p>
            <w:pPr>
              <w:spacing w:after="20"/>
              <w:ind w:left="20"/>
              <w:jc w:val="both"/>
            </w:pPr>
            <w:r>
              <w:rPr>
                <w:rFonts w:ascii="Times New Roman"/>
                <w:b w:val="false"/>
                <w:i w:val="false"/>
                <w:color w:val="000000"/>
                <w:sz w:val="20"/>
              </w:rPr>
              <w:t>
131.</w:t>
            </w:r>
          </w:p>
          <w:bookmarkEnd w:id="19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медицинских 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4"/>
          <w:p>
            <w:pPr>
              <w:spacing w:after="20"/>
              <w:ind w:left="20"/>
              <w:jc w:val="both"/>
            </w:pPr>
            <w:r>
              <w:rPr>
                <w:rFonts w:ascii="Times New Roman"/>
                <w:b w:val="false"/>
                <w:i w:val="false"/>
                <w:color w:val="000000"/>
                <w:sz w:val="20"/>
              </w:rPr>
              <w:t>
132.</w:t>
            </w:r>
          </w:p>
          <w:bookmarkEnd w:id="19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медицинских 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5"/>
          <w:p>
            <w:pPr>
              <w:spacing w:after="20"/>
              <w:ind w:left="20"/>
              <w:jc w:val="both"/>
            </w:pPr>
            <w:r>
              <w:rPr>
                <w:rFonts w:ascii="Times New Roman"/>
                <w:b w:val="false"/>
                <w:i w:val="false"/>
                <w:color w:val="000000"/>
                <w:sz w:val="20"/>
              </w:rPr>
              <w:t>
133.</w:t>
            </w:r>
          </w:p>
          <w:bookmarkEnd w:id="19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медицинских 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6"/>
          <w:p>
            <w:pPr>
              <w:spacing w:after="20"/>
              <w:ind w:left="20"/>
              <w:jc w:val="both"/>
            </w:pPr>
            <w:r>
              <w:rPr>
                <w:rFonts w:ascii="Times New Roman"/>
                <w:b w:val="false"/>
                <w:i w:val="false"/>
                <w:color w:val="000000"/>
                <w:sz w:val="20"/>
              </w:rPr>
              <w:t>
134.</w:t>
            </w:r>
          </w:p>
          <w:bookmarkEnd w:id="19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медицинских и ветеринарных целей;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135.</w:t>
            </w:r>
          </w:p>
          <w:bookmarkEnd w:id="19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позиций 8537, используем для медицинских и ветеринарных целей;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8"/>
          <w:p>
            <w:pPr>
              <w:spacing w:after="20"/>
              <w:ind w:left="20"/>
              <w:jc w:val="both"/>
            </w:pPr>
            <w:r>
              <w:rPr>
                <w:rFonts w:ascii="Times New Roman"/>
                <w:b w:val="false"/>
                <w:i w:val="false"/>
                <w:color w:val="000000"/>
                <w:sz w:val="20"/>
              </w:rPr>
              <w:t>
136.</w:t>
            </w:r>
          </w:p>
          <w:bookmarkEnd w:id="19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медицине и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9"/>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bookmarkEnd w:id="19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0"/>
          <w:p>
            <w:pPr>
              <w:spacing w:after="20"/>
              <w:ind w:left="20"/>
              <w:jc w:val="both"/>
            </w:pPr>
            <w:r>
              <w:rPr>
                <w:rFonts w:ascii="Times New Roman"/>
                <w:b w:val="false"/>
                <w:i w:val="false"/>
                <w:color w:val="000000"/>
                <w:sz w:val="20"/>
              </w:rPr>
              <w:t>
137.</w:t>
            </w:r>
          </w:p>
          <w:bookmarkEnd w:id="20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медицинских и ветеринарных целей (передвижные медицинские и ветеринарные комплексы)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1"/>
          <w:p>
            <w:pPr>
              <w:spacing w:after="20"/>
              <w:ind w:left="20"/>
              <w:jc w:val="both"/>
            </w:pPr>
            <w:r>
              <w:rPr>
                <w:rFonts w:ascii="Times New Roman"/>
                <w:b w:val="false"/>
                <w:i w:val="false"/>
                <w:color w:val="000000"/>
                <w:sz w:val="20"/>
              </w:rPr>
              <w:t>
138.</w:t>
            </w:r>
          </w:p>
          <w:bookmarkEnd w:id="20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кузов-фургоны для передвижных медицинских и ветеринарных комплексов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2"/>
          <w:p>
            <w:pPr>
              <w:spacing w:after="20"/>
              <w:ind w:left="20"/>
              <w:jc w:val="both"/>
            </w:pPr>
            <w:r>
              <w:rPr>
                <w:rFonts w:ascii="Times New Roman"/>
                <w:b w:val="false"/>
                <w:i w:val="false"/>
                <w:color w:val="000000"/>
                <w:sz w:val="20"/>
              </w:rPr>
              <w:t>
139.</w:t>
            </w:r>
          </w:p>
          <w:bookmarkEnd w:id="20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оснащенные или не оснащенные двигателем или другими механическими устройствами для передвижения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3"/>
          <w:p>
            <w:pPr>
              <w:spacing w:after="20"/>
              <w:ind w:left="20"/>
              <w:jc w:val="both"/>
            </w:pPr>
            <w:r>
              <w:rPr>
                <w:rFonts w:ascii="Times New Roman"/>
                <w:b w:val="false"/>
                <w:i w:val="false"/>
                <w:color w:val="000000"/>
                <w:sz w:val="20"/>
              </w:rPr>
              <w:t>
140.</w:t>
            </w:r>
          </w:p>
          <w:bookmarkEnd w:id="20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4"/>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bookmarkEnd w:id="20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5"/>
          <w:p>
            <w:pPr>
              <w:spacing w:after="20"/>
              <w:ind w:left="20"/>
              <w:jc w:val="both"/>
            </w:pPr>
            <w:r>
              <w:rPr>
                <w:rFonts w:ascii="Times New Roman"/>
                <w:b w:val="false"/>
                <w:i w:val="false"/>
                <w:color w:val="000000"/>
                <w:sz w:val="20"/>
              </w:rPr>
              <w:t>
141.</w:t>
            </w:r>
          </w:p>
          <w:bookmarkEnd w:id="20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 используемые в медицинских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6"/>
          <w:p>
            <w:pPr>
              <w:spacing w:after="20"/>
              <w:ind w:left="20"/>
              <w:jc w:val="both"/>
            </w:pPr>
            <w:r>
              <w:rPr>
                <w:rFonts w:ascii="Times New Roman"/>
                <w:b w:val="false"/>
                <w:i w:val="false"/>
                <w:color w:val="000000"/>
                <w:sz w:val="20"/>
              </w:rPr>
              <w:t>
142.</w:t>
            </w:r>
          </w:p>
          <w:bookmarkEnd w:id="20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 из 9001 40 490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 коррекции зрения, обработанные с обеих сторон, однофокальные, мультифокальные (многофокальные), трансфокальные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7"/>
          <w:p>
            <w:pPr>
              <w:spacing w:after="20"/>
              <w:ind w:left="20"/>
              <w:jc w:val="both"/>
            </w:pPr>
            <w:r>
              <w:rPr>
                <w:rFonts w:ascii="Times New Roman"/>
                <w:b w:val="false"/>
                <w:i w:val="false"/>
                <w:color w:val="000000"/>
                <w:sz w:val="20"/>
              </w:rPr>
              <w:t>
143.</w:t>
            </w:r>
          </w:p>
          <w:bookmarkEnd w:id="20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9001 50 410 0,9001 50 490 0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 коррекции зрения, обработанные с обеих сторон, однофокальные, мультифокальные (многофокальные), трансфокальные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144.</w:t>
            </w:r>
          </w:p>
          <w:bookmarkEnd w:id="20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используемые в медицине, изделиях медицинского назначения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9"/>
          <w:p>
            <w:pPr>
              <w:spacing w:after="20"/>
              <w:ind w:left="20"/>
              <w:jc w:val="both"/>
            </w:pPr>
            <w:r>
              <w:rPr>
                <w:rFonts w:ascii="Times New Roman"/>
                <w:b w:val="false"/>
                <w:i w:val="false"/>
                <w:color w:val="000000"/>
                <w:sz w:val="20"/>
              </w:rPr>
              <w:t>
145.</w:t>
            </w:r>
          </w:p>
          <w:bookmarkEnd w:id="20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9003(кроме 9003 19 000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(кроме солнцезащитных), или аналогичных оптических приборов, 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0"/>
          <w:p>
            <w:pPr>
              <w:spacing w:after="20"/>
              <w:ind w:left="20"/>
              <w:jc w:val="both"/>
            </w:pPr>
            <w:r>
              <w:rPr>
                <w:rFonts w:ascii="Times New Roman"/>
                <w:b w:val="false"/>
                <w:i w:val="false"/>
                <w:color w:val="000000"/>
                <w:sz w:val="20"/>
              </w:rPr>
              <w:t>
146.</w:t>
            </w:r>
          </w:p>
          <w:bookmarkEnd w:id="21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(кроме 9004 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(кроме солнцезащитных) и аналогичные оптические приборы, корректирующие зрение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1"/>
          <w:p>
            <w:pPr>
              <w:spacing w:after="20"/>
              <w:ind w:left="20"/>
              <w:jc w:val="both"/>
            </w:pPr>
            <w:r>
              <w:rPr>
                <w:rFonts w:ascii="Times New Roman"/>
                <w:b w:val="false"/>
                <w:i w:val="false"/>
                <w:color w:val="000000"/>
                <w:sz w:val="20"/>
              </w:rPr>
              <w:t>
147.</w:t>
            </w:r>
          </w:p>
          <w:bookmarkEnd w:id="21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медицинского, ветеринарного или хирургического обследования внутренних органов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2"/>
          <w:p>
            <w:pPr>
              <w:spacing w:after="20"/>
              <w:ind w:left="20"/>
              <w:jc w:val="both"/>
            </w:pPr>
            <w:r>
              <w:rPr>
                <w:rFonts w:ascii="Times New Roman"/>
                <w:b w:val="false"/>
                <w:i w:val="false"/>
                <w:color w:val="000000"/>
                <w:sz w:val="20"/>
              </w:rPr>
              <w:t>
148.</w:t>
            </w:r>
          </w:p>
          <w:bookmarkEnd w:id="21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медицинских 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3"/>
          <w:p>
            <w:pPr>
              <w:spacing w:after="20"/>
              <w:ind w:left="20"/>
              <w:jc w:val="both"/>
            </w:pPr>
            <w:r>
              <w:rPr>
                <w:rFonts w:ascii="Times New Roman"/>
                <w:b w:val="false"/>
                <w:i w:val="false"/>
                <w:color w:val="000000"/>
                <w:sz w:val="20"/>
              </w:rPr>
              <w:t>
149.</w:t>
            </w:r>
          </w:p>
          <w:bookmarkEnd w:id="21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прочее оборудование для фотолабораторий, негатоскопы, проявочные машины, используемые в медицинских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4"/>
          <w:p>
            <w:pPr>
              <w:spacing w:after="20"/>
              <w:ind w:left="20"/>
              <w:jc w:val="both"/>
            </w:pPr>
            <w:r>
              <w:rPr>
                <w:rFonts w:ascii="Times New Roman"/>
                <w:b w:val="false"/>
                <w:i w:val="false"/>
                <w:color w:val="000000"/>
                <w:sz w:val="20"/>
              </w:rPr>
              <w:t>
150.</w:t>
            </w:r>
          </w:p>
          <w:bookmarkEnd w:id="21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медицинских и ветеринарных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5"/>
          <w:p>
            <w:pPr>
              <w:spacing w:after="20"/>
              <w:ind w:left="20"/>
              <w:jc w:val="both"/>
            </w:pPr>
            <w:r>
              <w:rPr>
                <w:rFonts w:ascii="Times New Roman"/>
                <w:b w:val="false"/>
                <w:i w:val="false"/>
                <w:color w:val="000000"/>
                <w:sz w:val="20"/>
              </w:rPr>
              <w:t>
151.</w:t>
            </w:r>
          </w:p>
          <w:bookmarkEnd w:id="21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 их части и принадлежности, для медицинских 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6"/>
          <w:p>
            <w:pPr>
              <w:spacing w:after="20"/>
              <w:ind w:left="20"/>
              <w:jc w:val="both"/>
            </w:pPr>
            <w:r>
              <w:rPr>
                <w:rFonts w:ascii="Times New Roman"/>
                <w:b w:val="false"/>
                <w:i w:val="false"/>
                <w:color w:val="000000"/>
                <w:sz w:val="20"/>
              </w:rPr>
              <w:t>
152.</w:t>
            </w:r>
          </w:p>
          <w:bookmarkEnd w:id="21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 (кроме соляриев), в том числе запасные части и комплектующие, входящие в состав изделия медицинского и ветеринарного назначения и медицинской техники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7"/>
          <w:p>
            <w:pPr>
              <w:spacing w:after="20"/>
              <w:ind w:left="20"/>
              <w:jc w:val="both"/>
            </w:pPr>
            <w:r>
              <w:rPr>
                <w:rFonts w:ascii="Times New Roman"/>
                <w:b w:val="false"/>
                <w:i w:val="false"/>
                <w:color w:val="000000"/>
                <w:sz w:val="20"/>
              </w:rPr>
              <w:t>
153.</w:t>
            </w:r>
          </w:p>
          <w:bookmarkEnd w:id="21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8"/>
          <w:p>
            <w:pPr>
              <w:spacing w:after="20"/>
              <w:ind w:left="20"/>
              <w:jc w:val="both"/>
            </w:pPr>
            <w:r>
              <w:rPr>
                <w:rFonts w:ascii="Times New Roman"/>
                <w:b w:val="false"/>
                <w:i w:val="false"/>
                <w:color w:val="000000"/>
                <w:sz w:val="20"/>
              </w:rPr>
              <w:t>
154.</w:t>
            </w:r>
          </w:p>
          <w:bookmarkEnd w:id="21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для медицинских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9"/>
          <w:p>
            <w:pPr>
              <w:spacing w:after="20"/>
              <w:ind w:left="20"/>
              <w:jc w:val="both"/>
            </w:pPr>
            <w:r>
              <w:rPr>
                <w:rFonts w:ascii="Times New Roman"/>
                <w:b w:val="false"/>
                <w:i w:val="false"/>
                <w:color w:val="000000"/>
                <w:sz w:val="20"/>
              </w:rPr>
              <w:t>
155.</w:t>
            </w:r>
          </w:p>
          <w:bookmarkEnd w:id="219"/>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0"/>
          <w:p>
            <w:pPr>
              <w:spacing w:after="20"/>
              <w:ind w:left="20"/>
              <w:jc w:val="both"/>
            </w:pPr>
            <w:r>
              <w:rPr>
                <w:rFonts w:ascii="Times New Roman"/>
                <w:b w:val="false"/>
                <w:i w:val="false"/>
                <w:color w:val="000000"/>
                <w:sz w:val="20"/>
              </w:rPr>
              <w:t>
156.</w:t>
            </w:r>
          </w:p>
          <w:bookmarkEnd w:id="22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r>
              <w:rPr>
                <w:rFonts w:ascii="Times New Roman"/>
                <w:b w:val="false"/>
                <w:i w:val="false"/>
                <w:color w:val="000000"/>
                <w:sz w:val="20"/>
              </w:rPr>
              <w:t>
157.</w:t>
            </w:r>
          </w:p>
          <w:bookmarkEnd w:id="221"/>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2"/>
          <w:p>
            <w:pPr>
              <w:spacing w:after="20"/>
              <w:ind w:left="20"/>
              <w:jc w:val="both"/>
            </w:pPr>
            <w:r>
              <w:rPr>
                <w:rFonts w:ascii="Times New Roman"/>
                <w:b w:val="false"/>
                <w:i w:val="false"/>
                <w:color w:val="000000"/>
                <w:sz w:val="20"/>
              </w:rPr>
              <w:t>
158.</w:t>
            </w:r>
          </w:p>
          <w:bookmarkEnd w:id="22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медицинских и ветеринарных целей и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3"/>
          <w:p>
            <w:pPr>
              <w:spacing w:after="20"/>
              <w:ind w:left="20"/>
              <w:jc w:val="both"/>
            </w:pPr>
            <w:r>
              <w:rPr>
                <w:rFonts w:ascii="Times New Roman"/>
                <w:b w:val="false"/>
                <w:i w:val="false"/>
                <w:color w:val="000000"/>
                <w:sz w:val="20"/>
              </w:rPr>
              <w:t>
159.</w:t>
            </w:r>
          </w:p>
          <w:bookmarkEnd w:id="22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4"/>
          <w:p>
            <w:pPr>
              <w:spacing w:after="20"/>
              <w:ind w:left="20"/>
              <w:jc w:val="both"/>
            </w:pPr>
            <w:r>
              <w:rPr>
                <w:rFonts w:ascii="Times New Roman"/>
                <w:b w:val="false"/>
                <w:i w:val="false"/>
                <w:color w:val="000000"/>
                <w:sz w:val="20"/>
              </w:rPr>
              <w:t>
160.</w:t>
            </w:r>
          </w:p>
          <w:bookmarkEnd w:id="22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гаэо-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медицинских и ветеринарных целей части и принадлежности к ним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5"/>
          <w:p>
            <w:pPr>
              <w:spacing w:after="20"/>
              <w:ind w:left="20"/>
              <w:jc w:val="both"/>
            </w:pPr>
            <w:r>
              <w:rPr>
                <w:rFonts w:ascii="Times New Roman"/>
                <w:b w:val="false"/>
                <w:i w:val="false"/>
                <w:color w:val="000000"/>
                <w:sz w:val="20"/>
              </w:rPr>
              <w:t>
161.</w:t>
            </w:r>
          </w:p>
          <w:bookmarkEnd w:id="22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медицине и ветеринарии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6"/>
          <w:p>
            <w:pPr>
              <w:spacing w:after="20"/>
              <w:ind w:left="20"/>
              <w:jc w:val="both"/>
            </w:pPr>
            <w:r>
              <w:rPr>
                <w:rFonts w:ascii="Times New Roman"/>
                <w:b w:val="false"/>
                <w:i w:val="false"/>
                <w:color w:val="000000"/>
                <w:sz w:val="20"/>
              </w:rPr>
              <w:t>
162.</w:t>
            </w:r>
          </w:p>
          <w:bookmarkEnd w:id="226"/>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применяемые в медицине и ветеринарии или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7"/>
          <w:p>
            <w:pPr>
              <w:spacing w:after="20"/>
              <w:ind w:left="20"/>
              <w:jc w:val="both"/>
            </w:pPr>
            <w:r>
              <w:rPr>
                <w:rFonts w:ascii="Times New Roman"/>
                <w:b w:val="false"/>
                <w:i w:val="false"/>
                <w:color w:val="000000"/>
                <w:sz w:val="20"/>
              </w:rPr>
              <w:t>
163.</w:t>
            </w:r>
          </w:p>
          <w:bookmarkEnd w:id="22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медицине и ветеринарии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8"/>
          <w:p>
            <w:pPr>
              <w:spacing w:after="20"/>
              <w:ind w:left="20"/>
              <w:jc w:val="both"/>
            </w:pPr>
            <w:r>
              <w:rPr>
                <w:rFonts w:ascii="Times New Roman"/>
                <w:b w:val="false"/>
                <w:i w:val="false"/>
                <w:color w:val="000000"/>
                <w:sz w:val="20"/>
              </w:rPr>
              <w:t>
164.</w:t>
            </w:r>
          </w:p>
          <w:bookmarkEnd w:id="228"/>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 используемым в медицинских целях и (или) в фармацевтической, медицинской и ветеринарной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9"/>
          <w:p>
            <w:pPr>
              <w:spacing w:after="20"/>
              <w:ind w:left="20"/>
              <w:jc w:val="both"/>
            </w:pPr>
            <w:r>
              <w:rPr>
                <w:rFonts w:ascii="Times New Roman"/>
                <w:b w:val="false"/>
                <w:i w:val="false"/>
                <w:color w:val="000000"/>
                <w:sz w:val="20"/>
              </w:rPr>
              <w:t>
Группа 91. Часы всех видов и их части</w:t>
            </w:r>
          </w:p>
          <w:bookmarkEnd w:id="22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0"/>
          <w:p>
            <w:pPr>
              <w:spacing w:after="20"/>
              <w:ind w:left="20"/>
              <w:jc w:val="both"/>
            </w:pPr>
            <w:r>
              <w:rPr>
                <w:rFonts w:ascii="Times New Roman"/>
                <w:b w:val="false"/>
                <w:i w:val="false"/>
                <w:color w:val="000000"/>
                <w:sz w:val="20"/>
              </w:rPr>
              <w:t>
165.</w:t>
            </w:r>
          </w:p>
          <w:bookmarkEnd w:id="230"/>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 медицине и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1"/>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bookmarkEnd w:id="23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2"/>
          <w:p>
            <w:pPr>
              <w:spacing w:after="20"/>
              <w:ind w:left="20"/>
              <w:jc w:val="both"/>
            </w:pPr>
            <w:r>
              <w:rPr>
                <w:rFonts w:ascii="Times New Roman"/>
                <w:b w:val="false"/>
                <w:i w:val="false"/>
                <w:color w:val="000000"/>
                <w:sz w:val="20"/>
              </w:rPr>
              <w:t>
166.</w:t>
            </w:r>
          </w:p>
          <w:bookmarkEnd w:id="232"/>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части вышеупомянутых изделий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3"/>
          <w:p>
            <w:pPr>
              <w:spacing w:after="20"/>
              <w:ind w:left="20"/>
              <w:jc w:val="both"/>
            </w:pPr>
            <w:r>
              <w:rPr>
                <w:rFonts w:ascii="Times New Roman"/>
                <w:b w:val="false"/>
                <w:i w:val="false"/>
                <w:color w:val="000000"/>
                <w:sz w:val="20"/>
              </w:rPr>
              <w:t>
167.</w:t>
            </w:r>
          </w:p>
          <w:bookmarkEnd w:id="233"/>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медицине и/или ветеринарии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4"/>
          <w:p>
            <w:pPr>
              <w:spacing w:after="20"/>
              <w:ind w:left="20"/>
              <w:jc w:val="both"/>
            </w:pPr>
            <w:r>
              <w:rPr>
                <w:rFonts w:ascii="Times New Roman"/>
                <w:b w:val="false"/>
                <w:i w:val="false"/>
                <w:color w:val="000000"/>
                <w:sz w:val="20"/>
              </w:rPr>
              <w:t>
168.</w:t>
            </w:r>
          </w:p>
          <w:bookmarkEnd w:id="234"/>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9405 10 210 1,9405 10 400 1,9405 10 500 1,9405 10 910 1,9405 10 980 1,9405 20 110 1,9405 20 400 1,9405 20 500 1,9405 20 910 1,9405 20 990 1,9405 40 100 1,9405 40 310 1,9405 40 350 1,9405 40 390 1,9405 40 910 1,9405 40 950 1,9405 40 990 1,9405 91 900 1,9405 92 000 1,9405 99 000 1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медицине и ветеринарии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5"/>
          <w:p>
            <w:pPr>
              <w:spacing w:after="20"/>
              <w:ind w:left="20"/>
              <w:jc w:val="both"/>
            </w:pPr>
            <w:r>
              <w:rPr>
                <w:rFonts w:ascii="Times New Roman"/>
                <w:b w:val="false"/>
                <w:i w:val="false"/>
                <w:color w:val="000000"/>
                <w:sz w:val="20"/>
              </w:rPr>
              <w:t>
169.</w:t>
            </w:r>
          </w:p>
          <w:bookmarkEnd w:id="235"/>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медицинской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6"/>
          <w:p>
            <w:pPr>
              <w:spacing w:after="20"/>
              <w:ind w:left="20"/>
              <w:jc w:val="both"/>
            </w:pPr>
            <w:r>
              <w:rPr>
                <w:rFonts w:ascii="Times New Roman"/>
                <w:b w:val="false"/>
                <w:i w:val="false"/>
                <w:color w:val="000000"/>
                <w:sz w:val="20"/>
              </w:rPr>
              <w:t>
Группа 96. Разные готовые изделия</w:t>
            </w:r>
          </w:p>
          <w:bookmarkEnd w:id="23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7"/>
          <w:p>
            <w:pPr>
              <w:spacing w:after="20"/>
              <w:ind w:left="20"/>
              <w:jc w:val="both"/>
            </w:pPr>
            <w:r>
              <w:rPr>
                <w:rFonts w:ascii="Times New Roman"/>
                <w:b w:val="false"/>
                <w:i w:val="false"/>
                <w:color w:val="000000"/>
                <w:sz w:val="20"/>
              </w:rPr>
              <w:t>
170.</w:t>
            </w:r>
          </w:p>
          <w:bookmarkEnd w:id="237"/>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предназначенные для производства биомаркеров с растворами йода и бриллиантового зеленого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2018 года № 124</w:t>
            </w:r>
          </w:p>
        </w:tc>
      </w:tr>
    </w:tbl>
    <w:bookmarkStart w:name="z264" w:id="238"/>
    <w:p>
      <w:pPr>
        <w:spacing w:after="0"/>
        <w:ind w:left="0"/>
        <w:jc w:val="left"/>
      </w:pPr>
      <w:r>
        <w:rPr>
          <w:rFonts w:ascii="Times New Roman"/>
          <w:b/>
          <w:i w:val="false"/>
          <w:color w:val="000000"/>
        </w:rPr>
        <w:t xml:space="preserve"> Перечень  лекарственных средств любых форм, изделий медицинского назначения и медицинской техники, зарегистрированных в Государственном реестре лекарственных средств, изделий медицинского назначения и медицинской техники и не зарегистрированных в Государственном реестре лекарственных средств, изделий медицинского назначения и медицинской техники, на основании заключения (разрешительного документа), выданного согласно приказа Министра здравоохранения и социального развития Республики Казахстан от 17 августа 2015 года № 668 "Об утверждении Правил ввоза на территорию Республики Казахстан лекарственных средств, изделий медицинского назначения и медицинской техники и вывоза с территории Республики Казахстан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№12096), лекарственных средств, используемых (применяемых) в области ветеринарии, изделий ветеринарного назначения и ветеринарной техники, сурдотифлотехники, включая протезно-ортопедические изделия, специальных средств передвижения, предоставляемых инвалидам, материалов, оборудования и комплектующих для производства лекарственных средств любых форм, изделий медицинского (ветеринарного) назначения, включая протезно-ортопедические изделия, и медицинской (ветеринарной) техники, импорт которых освобождается от налога на добавленную стоимость</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624"/>
        <w:gridCol w:w="210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9"/>
          <w:p>
            <w:pPr>
              <w:spacing w:after="20"/>
              <w:ind w:left="20"/>
              <w:jc w:val="both"/>
            </w:pPr>
            <w:r>
              <w:rPr>
                <w:rFonts w:ascii="Times New Roman"/>
                <w:b w:val="false"/>
                <w:i w:val="false"/>
                <w:color w:val="000000"/>
                <w:sz w:val="20"/>
              </w:rPr>
              <w:t>
Порядковый номер</w:t>
            </w:r>
          </w:p>
          <w:bookmarkEnd w:id="23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0"/>
          <w:p>
            <w:pPr>
              <w:spacing w:after="20"/>
              <w:ind w:left="20"/>
              <w:jc w:val="both"/>
            </w:pPr>
            <w:r>
              <w:rPr>
                <w:rFonts w:ascii="Times New Roman"/>
                <w:b w:val="false"/>
                <w:i w:val="false"/>
                <w:color w:val="000000"/>
                <w:sz w:val="20"/>
              </w:rPr>
              <w:t>
Группа 02. Мясо и пищевые мясные субпродукты</w:t>
            </w:r>
          </w:p>
          <w:bookmarkEnd w:id="24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1"/>
          <w:p>
            <w:pPr>
              <w:spacing w:after="20"/>
              <w:ind w:left="20"/>
              <w:jc w:val="both"/>
            </w:pPr>
            <w:r>
              <w:rPr>
                <w:rFonts w:ascii="Times New Roman"/>
                <w:b w:val="false"/>
                <w:i w:val="false"/>
                <w:color w:val="000000"/>
                <w:sz w:val="20"/>
              </w:rPr>
              <w:t>
1.</w:t>
            </w:r>
          </w:p>
          <w:bookmarkEnd w:id="24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0206 10 100 0,0206 22 000 1,0206 29 100 0,0206 30 000 1,0206 30 000 3,0206 41 000 1,0206 49 000 1,0206 80 100 0,0206 90 100 0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2"/>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bookmarkEnd w:id="24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3"/>
          <w:p>
            <w:pPr>
              <w:spacing w:after="20"/>
              <w:ind w:left="20"/>
              <w:jc w:val="both"/>
            </w:pPr>
            <w:r>
              <w:rPr>
                <w:rFonts w:ascii="Times New Roman"/>
                <w:b w:val="false"/>
                <w:i w:val="false"/>
                <w:color w:val="000000"/>
                <w:sz w:val="20"/>
              </w:rPr>
              <w:t>
2.</w:t>
            </w:r>
          </w:p>
          <w:bookmarkEnd w:id="24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4"/>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bookmarkEnd w:id="24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5"/>
          <w:p>
            <w:pPr>
              <w:spacing w:after="20"/>
              <w:ind w:left="20"/>
              <w:jc w:val="both"/>
            </w:pPr>
            <w:r>
              <w:rPr>
                <w:rFonts w:ascii="Times New Roman"/>
                <w:b w:val="false"/>
                <w:i w:val="false"/>
                <w:color w:val="000000"/>
                <w:sz w:val="20"/>
              </w:rPr>
              <w:t>
3.</w:t>
            </w:r>
          </w:p>
          <w:bookmarkEnd w:id="24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6"/>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bookmarkEnd w:id="2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7"/>
          <w:p>
            <w:pPr>
              <w:spacing w:after="20"/>
              <w:ind w:left="20"/>
              <w:jc w:val="both"/>
            </w:pPr>
            <w:r>
              <w:rPr>
                <w:rFonts w:ascii="Times New Roman"/>
                <w:b w:val="false"/>
                <w:i w:val="false"/>
                <w:color w:val="000000"/>
                <w:sz w:val="20"/>
              </w:rPr>
              <w:t>
4.</w:t>
            </w:r>
          </w:p>
          <w:bookmarkEnd w:id="24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8"/>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bookmarkEnd w:id="24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9"/>
          <w:p>
            <w:pPr>
              <w:spacing w:after="20"/>
              <w:ind w:left="20"/>
              <w:jc w:val="both"/>
            </w:pPr>
            <w:r>
              <w:rPr>
                <w:rFonts w:ascii="Times New Roman"/>
                <w:b w:val="false"/>
                <w:i w:val="false"/>
                <w:color w:val="000000"/>
                <w:sz w:val="20"/>
              </w:rPr>
              <w:t>
5.</w:t>
            </w:r>
          </w:p>
          <w:bookmarkEnd w:id="24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0"/>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bookmarkEnd w:id="25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1"/>
          <w:p>
            <w:pPr>
              <w:spacing w:after="20"/>
              <w:ind w:left="20"/>
              <w:jc w:val="both"/>
            </w:pPr>
            <w:r>
              <w:rPr>
                <w:rFonts w:ascii="Times New Roman"/>
                <w:b w:val="false"/>
                <w:i w:val="false"/>
                <w:color w:val="000000"/>
                <w:sz w:val="20"/>
              </w:rPr>
              <w:t>
6.</w:t>
            </w:r>
          </w:p>
          <w:bookmarkEnd w:id="25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2"/>
          <w:p>
            <w:pPr>
              <w:spacing w:after="20"/>
              <w:ind w:left="20"/>
              <w:jc w:val="both"/>
            </w:pPr>
            <w:r>
              <w:rPr>
                <w:rFonts w:ascii="Times New Roman"/>
                <w:b w:val="false"/>
                <w:i w:val="false"/>
                <w:color w:val="000000"/>
                <w:sz w:val="20"/>
              </w:rPr>
              <w:t>
7.</w:t>
            </w:r>
          </w:p>
          <w:bookmarkEnd w:id="25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3"/>
          <w:p>
            <w:pPr>
              <w:spacing w:after="20"/>
              <w:ind w:left="20"/>
              <w:jc w:val="both"/>
            </w:pPr>
            <w:r>
              <w:rPr>
                <w:rFonts w:ascii="Times New Roman"/>
                <w:b w:val="false"/>
                <w:i w:val="false"/>
                <w:color w:val="000000"/>
                <w:sz w:val="20"/>
              </w:rPr>
              <w:t>
8.</w:t>
            </w:r>
          </w:p>
          <w:bookmarkEnd w:id="25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4"/>
          <w:p>
            <w:pPr>
              <w:spacing w:after="20"/>
              <w:ind w:left="20"/>
              <w:jc w:val="both"/>
            </w:pPr>
            <w:r>
              <w:rPr>
                <w:rFonts w:ascii="Times New Roman"/>
                <w:b w:val="false"/>
                <w:i w:val="false"/>
                <w:color w:val="000000"/>
                <w:sz w:val="20"/>
              </w:rPr>
              <w:t>
9.</w:t>
            </w:r>
          </w:p>
          <w:bookmarkEnd w:id="25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5"/>
          <w:p>
            <w:pPr>
              <w:spacing w:after="20"/>
              <w:ind w:left="20"/>
              <w:jc w:val="both"/>
            </w:pPr>
            <w:r>
              <w:rPr>
                <w:rFonts w:ascii="Times New Roman"/>
                <w:b w:val="false"/>
                <w:i w:val="false"/>
                <w:color w:val="000000"/>
                <w:sz w:val="20"/>
              </w:rPr>
              <w:t>
Группа 17. Сахар и кондитерские изделия из сахара</w:t>
            </w:r>
          </w:p>
          <w:bookmarkEnd w:id="25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6"/>
          <w:p>
            <w:pPr>
              <w:spacing w:after="20"/>
              <w:ind w:left="20"/>
              <w:jc w:val="both"/>
            </w:pPr>
            <w:r>
              <w:rPr>
                <w:rFonts w:ascii="Times New Roman"/>
                <w:b w:val="false"/>
                <w:i w:val="false"/>
                <w:color w:val="000000"/>
                <w:sz w:val="20"/>
              </w:rPr>
              <w:t>
10.</w:t>
            </w:r>
          </w:p>
          <w:bookmarkEnd w:id="25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7"/>
          <w:p>
            <w:pPr>
              <w:spacing w:after="20"/>
              <w:ind w:left="20"/>
              <w:jc w:val="both"/>
            </w:pPr>
            <w:r>
              <w:rPr>
                <w:rFonts w:ascii="Times New Roman"/>
                <w:b w:val="false"/>
                <w:i w:val="false"/>
                <w:color w:val="000000"/>
                <w:sz w:val="20"/>
              </w:rPr>
              <w:t>
11.</w:t>
            </w:r>
          </w:p>
          <w:bookmarkEnd w:id="25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пастилки от боли в горле и таблетки от кашля,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8"/>
          <w:p>
            <w:pPr>
              <w:spacing w:after="20"/>
              <w:ind w:left="20"/>
              <w:jc w:val="both"/>
            </w:pPr>
            <w:r>
              <w:rPr>
                <w:rFonts w:ascii="Times New Roman"/>
                <w:b w:val="false"/>
                <w:i w:val="false"/>
                <w:color w:val="000000"/>
                <w:sz w:val="20"/>
              </w:rPr>
              <w:t>
Группа 18. Какао и продукт из него</w:t>
            </w:r>
          </w:p>
          <w:bookmarkEnd w:id="25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9"/>
          <w:p>
            <w:pPr>
              <w:spacing w:after="20"/>
              <w:ind w:left="20"/>
              <w:jc w:val="both"/>
            </w:pPr>
            <w:r>
              <w:rPr>
                <w:rFonts w:ascii="Times New Roman"/>
                <w:b w:val="false"/>
                <w:i w:val="false"/>
                <w:color w:val="000000"/>
                <w:sz w:val="20"/>
              </w:rPr>
              <w:t>
12.</w:t>
            </w:r>
          </w:p>
          <w:bookmarkEnd w:id="25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0"/>
          <w:p>
            <w:pPr>
              <w:spacing w:after="20"/>
              <w:ind w:left="20"/>
              <w:jc w:val="both"/>
            </w:pPr>
            <w:r>
              <w:rPr>
                <w:rFonts w:ascii="Times New Roman"/>
                <w:b w:val="false"/>
                <w:i w:val="false"/>
                <w:color w:val="000000"/>
                <w:sz w:val="20"/>
              </w:rPr>
              <w:t>
Группа 21. Разные пищевые продукты</w:t>
            </w:r>
          </w:p>
          <w:bookmarkEnd w:id="26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1"/>
          <w:p>
            <w:pPr>
              <w:spacing w:after="20"/>
              <w:ind w:left="20"/>
              <w:jc w:val="both"/>
            </w:pPr>
            <w:r>
              <w:rPr>
                <w:rFonts w:ascii="Times New Roman"/>
                <w:b w:val="false"/>
                <w:i w:val="false"/>
                <w:color w:val="000000"/>
                <w:sz w:val="20"/>
              </w:rPr>
              <w:t>
13.</w:t>
            </w:r>
          </w:p>
          <w:bookmarkEnd w:id="26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2"/>
          <w:p>
            <w:pPr>
              <w:spacing w:after="20"/>
              <w:ind w:left="20"/>
              <w:jc w:val="both"/>
            </w:pPr>
            <w:r>
              <w:rPr>
                <w:rFonts w:ascii="Times New Roman"/>
                <w:b w:val="false"/>
                <w:i w:val="false"/>
                <w:color w:val="000000"/>
                <w:sz w:val="20"/>
              </w:rPr>
              <w:t>
Группа 22. Алкогольные и безалкогольные напитки и уксус</w:t>
            </w:r>
          </w:p>
          <w:bookmarkEnd w:id="26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3"/>
          <w:p>
            <w:pPr>
              <w:spacing w:after="20"/>
              <w:ind w:left="20"/>
              <w:jc w:val="both"/>
            </w:pPr>
            <w:r>
              <w:rPr>
                <w:rFonts w:ascii="Times New Roman"/>
                <w:b w:val="false"/>
                <w:i w:val="false"/>
                <w:color w:val="000000"/>
                <w:sz w:val="20"/>
              </w:rPr>
              <w:t>
14.</w:t>
            </w:r>
          </w:p>
          <w:bookmarkEnd w:id="26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4"/>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bookmarkEnd w:id="26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5"/>
          <w:p>
            <w:pPr>
              <w:spacing w:after="20"/>
              <w:ind w:left="20"/>
              <w:jc w:val="both"/>
            </w:pPr>
            <w:r>
              <w:rPr>
                <w:rFonts w:ascii="Times New Roman"/>
                <w:b w:val="false"/>
                <w:i w:val="false"/>
                <w:color w:val="000000"/>
                <w:sz w:val="20"/>
              </w:rPr>
              <w:t>
15.</w:t>
            </w:r>
          </w:p>
          <w:bookmarkEnd w:id="26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 лекарственные препараты и изделия медицинского назначения, содержащие морскую воду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6"/>
          <w:p>
            <w:pPr>
              <w:spacing w:after="20"/>
              <w:ind w:left="20"/>
              <w:jc w:val="both"/>
            </w:pPr>
            <w:r>
              <w:rPr>
                <w:rFonts w:ascii="Times New Roman"/>
                <w:b w:val="false"/>
                <w:i w:val="false"/>
                <w:color w:val="000000"/>
                <w:sz w:val="20"/>
              </w:rPr>
              <w:t>
16.</w:t>
            </w:r>
          </w:p>
          <w:bookmarkEnd w:id="26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используемые в стоматологии и при производстве протезно-ортопедических изделий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7"/>
          <w:p>
            <w:pPr>
              <w:spacing w:after="20"/>
              <w:ind w:left="20"/>
              <w:jc w:val="both"/>
            </w:pPr>
            <w:r>
              <w:rPr>
                <w:rFonts w:ascii="Times New Roman"/>
                <w:b w:val="false"/>
                <w:i w:val="false"/>
                <w:color w:val="000000"/>
                <w:sz w:val="20"/>
              </w:rPr>
              <w:t>
17.</w:t>
            </w:r>
          </w:p>
          <w:bookmarkEnd w:id="26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8"/>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bookmarkEnd w:id="26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9"/>
          <w:p>
            <w:pPr>
              <w:spacing w:after="20"/>
              <w:ind w:left="20"/>
              <w:jc w:val="both"/>
            </w:pPr>
            <w:r>
              <w:rPr>
                <w:rFonts w:ascii="Times New Roman"/>
                <w:b w:val="false"/>
                <w:i w:val="false"/>
                <w:color w:val="000000"/>
                <w:sz w:val="20"/>
              </w:rPr>
              <w:t>
18.</w:t>
            </w:r>
          </w:p>
          <w:bookmarkEnd w:id="26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0"/>
          <w:p>
            <w:pPr>
              <w:spacing w:after="20"/>
              <w:ind w:left="20"/>
              <w:jc w:val="both"/>
            </w:pPr>
            <w:r>
              <w:rPr>
                <w:rFonts w:ascii="Times New Roman"/>
                <w:b w:val="false"/>
                <w:i w:val="false"/>
                <w:color w:val="000000"/>
                <w:sz w:val="20"/>
              </w:rPr>
              <w:t>
19.</w:t>
            </w:r>
          </w:p>
          <w:bookmarkEnd w:id="27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мас. %,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1"/>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bookmarkEnd w:id="27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2"/>
          <w:p>
            <w:pPr>
              <w:spacing w:after="20"/>
              <w:ind w:left="20"/>
              <w:jc w:val="both"/>
            </w:pPr>
            <w:r>
              <w:rPr>
                <w:rFonts w:ascii="Times New Roman"/>
                <w:b w:val="false"/>
                <w:i w:val="false"/>
                <w:color w:val="000000"/>
                <w:sz w:val="20"/>
              </w:rPr>
              <w:t>
20.</w:t>
            </w:r>
          </w:p>
          <w:bookmarkEnd w:id="27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медицинской и ветеринарной продукции, и дистиллированная, кондуктометрическая вода и вода аналогичной чистоты, используемая для медицинских и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3"/>
          <w:p>
            <w:pPr>
              <w:spacing w:after="20"/>
              <w:ind w:left="20"/>
              <w:jc w:val="both"/>
            </w:pPr>
            <w:r>
              <w:rPr>
                <w:rFonts w:ascii="Times New Roman"/>
                <w:b w:val="false"/>
                <w:i w:val="false"/>
                <w:color w:val="000000"/>
                <w:sz w:val="20"/>
              </w:rPr>
              <w:t>
Группа 29. Органические химические соединения</w:t>
            </w:r>
          </w:p>
          <w:bookmarkEnd w:id="27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4"/>
          <w:p>
            <w:pPr>
              <w:spacing w:after="20"/>
              <w:ind w:left="20"/>
              <w:jc w:val="both"/>
            </w:pPr>
            <w:r>
              <w:rPr>
                <w:rFonts w:ascii="Times New Roman"/>
                <w:b w:val="false"/>
                <w:i w:val="false"/>
                <w:color w:val="000000"/>
                <w:sz w:val="20"/>
              </w:rPr>
              <w:t>
21.</w:t>
            </w:r>
          </w:p>
          <w:bookmarkEnd w:id="27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медицинской и ветеринарной продукции; для применения в стерилизаторах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5"/>
          <w:p>
            <w:pPr>
              <w:spacing w:after="20"/>
              <w:ind w:left="20"/>
              <w:jc w:val="both"/>
            </w:pPr>
            <w:r>
              <w:rPr>
                <w:rFonts w:ascii="Times New Roman"/>
                <w:b w:val="false"/>
                <w:i w:val="false"/>
                <w:color w:val="000000"/>
                <w:sz w:val="20"/>
              </w:rPr>
              <w:t>
Группа 30. Фармацевтическая продукция</w:t>
            </w:r>
          </w:p>
          <w:bookmarkEnd w:id="275"/>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6"/>
          <w:p>
            <w:pPr>
              <w:spacing w:after="20"/>
              <w:ind w:left="20"/>
              <w:jc w:val="both"/>
            </w:pPr>
            <w:r>
              <w:rPr>
                <w:rFonts w:ascii="Times New Roman"/>
                <w:b w:val="false"/>
                <w:i w:val="false"/>
                <w:color w:val="000000"/>
                <w:sz w:val="20"/>
              </w:rPr>
              <w:t>
22.</w:t>
            </w:r>
          </w:p>
          <w:bookmarkEnd w:id="27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7"/>
          <w:p>
            <w:pPr>
              <w:spacing w:after="20"/>
              <w:ind w:left="20"/>
              <w:jc w:val="both"/>
            </w:pPr>
            <w:r>
              <w:rPr>
                <w:rFonts w:ascii="Times New Roman"/>
                <w:b w:val="false"/>
                <w:i w:val="false"/>
                <w:color w:val="000000"/>
                <w:sz w:val="20"/>
              </w:rPr>
              <w:t>
Группа 31. Удобрения</w:t>
            </w:r>
          </w:p>
          <w:bookmarkEnd w:id="27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8"/>
          <w:p>
            <w:pPr>
              <w:spacing w:after="20"/>
              <w:ind w:left="20"/>
              <w:jc w:val="both"/>
            </w:pPr>
            <w:r>
              <w:rPr>
                <w:rFonts w:ascii="Times New Roman"/>
                <w:b w:val="false"/>
                <w:i w:val="false"/>
                <w:color w:val="000000"/>
                <w:sz w:val="20"/>
              </w:rPr>
              <w:t>
23.</w:t>
            </w:r>
          </w:p>
          <w:bookmarkEnd w:id="27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мас. %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9"/>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bookmarkEnd w:id="27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0"/>
          <w:p>
            <w:pPr>
              <w:spacing w:after="20"/>
              <w:ind w:left="20"/>
              <w:jc w:val="both"/>
            </w:pPr>
            <w:r>
              <w:rPr>
                <w:rFonts w:ascii="Times New Roman"/>
                <w:b w:val="false"/>
                <w:i w:val="false"/>
                <w:color w:val="000000"/>
                <w:sz w:val="20"/>
              </w:rPr>
              <w:t>
24.</w:t>
            </w:r>
          </w:p>
          <w:bookmarkEnd w:id="28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используемые при производстве фармацевтической и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1"/>
          <w:p>
            <w:pPr>
              <w:spacing w:after="20"/>
              <w:ind w:left="20"/>
              <w:jc w:val="both"/>
            </w:pPr>
            <w:r>
              <w:rPr>
                <w:rFonts w:ascii="Times New Roman"/>
                <w:b w:val="false"/>
                <w:i w:val="false"/>
                <w:color w:val="000000"/>
                <w:sz w:val="20"/>
              </w:rPr>
              <w:t>
25.</w:t>
            </w:r>
          </w:p>
          <w:bookmarkEnd w:id="28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и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2"/>
          <w:p>
            <w:pPr>
              <w:spacing w:after="20"/>
              <w:ind w:left="20"/>
              <w:jc w:val="both"/>
            </w:pPr>
            <w:r>
              <w:rPr>
                <w:rFonts w:ascii="Times New Roman"/>
                <w:b w:val="false"/>
                <w:i w:val="false"/>
                <w:color w:val="000000"/>
                <w:sz w:val="20"/>
              </w:rPr>
              <w:t>
26.</w:t>
            </w:r>
          </w:p>
          <w:bookmarkEnd w:id="28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используемые при маркировке в производстве фармацевтической и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3"/>
          <w:p>
            <w:pPr>
              <w:spacing w:after="20"/>
              <w:ind w:left="20"/>
              <w:jc w:val="both"/>
            </w:pPr>
            <w:r>
              <w:rPr>
                <w:rFonts w:ascii="Times New Roman"/>
                <w:b w:val="false"/>
                <w:i w:val="false"/>
                <w:color w:val="000000"/>
                <w:sz w:val="20"/>
              </w:rPr>
              <w:t>
27.</w:t>
            </w:r>
          </w:p>
          <w:bookmarkEnd w:id="28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 прочие, используемые при маркировке в производстве фармацевтической, медицинской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4"/>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bookmarkEnd w:id="28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5"/>
          <w:p>
            <w:pPr>
              <w:spacing w:after="20"/>
              <w:ind w:left="20"/>
              <w:jc w:val="both"/>
            </w:pPr>
            <w:r>
              <w:rPr>
                <w:rFonts w:ascii="Times New Roman"/>
                <w:b w:val="false"/>
                <w:i w:val="false"/>
                <w:color w:val="000000"/>
                <w:sz w:val="20"/>
              </w:rPr>
              <w:t>
28.</w:t>
            </w:r>
          </w:p>
          <w:bookmarkEnd w:id="28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6"/>
          <w:p>
            <w:pPr>
              <w:spacing w:after="20"/>
              <w:ind w:left="20"/>
              <w:jc w:val="both"/>
            </w:pPr>
            <w:r>
              <w:rPr>
                <w:rFonts w:ascii="Times New Roman"/>
                <w:b w:val="false"/>
                <w:i w:val="false"/>
                <w:color w:val="000000"/>
                <w:sz w:val="20"/>
              </w:rPr>
              <w:t>
29.</w:t>
            </w:r>
          </w:p>
          <w:bookmarkEnd w:id="28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 применяемые в медицинских и ветеринарных целях, зарегистрированные в Республике Казахстан в качестве лекарственного средства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7"/>
          <w:p>
            <w:pPr>
              <w:spacing w:after="20"/>
              <w:ind w:left="20"/>
              <w:jc w:val="both"/>
            </w:pPr>
            <w:r>
              <w:rPr>
                <w:rFonts w:ascii="Times New Roman"/>
                <w:b w:val="false"/>
                <w:i w:val="false"/>
                <w:color w:val="000000"/>
                <w:sz w:val="20"/>
              </w:rPr>
              <w:t>
30.</w:t>
            </w:r>
          </w:p>
          <w:bookmarkEnd w:id="28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и изделия медицинского и ветеринарного назначения, содержащие смесь морской и пресной воды, растворы для хранения контактных линз или глазных протезов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8"/>
          <w:p>
            <w:pPr>
              <w:spacing w:after="20"/>
              <w:ind w:left="20"/>
              <w:jc w:val="both"/>
            </w:pPr>
            <w:r>
              <w:rPr>
                <w:rFonts w:ascii="Times New Roman"/>
                <w:b w:val="false"/>
                <w:i w:val="false"/>
                <w:color w:val="000000"/>
                <w:sz w:val="20"/>
              </w:rPr>
              <w:t>
Группа 34.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bookmarkEnd w:id="28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9"/>
          <w:p>
            <w:pPr>
              <w:spacing w:after="20"/>
              <w:ind w:left="20"/>
              <w:jc w:val="both"/>
            </w:pPr>
            <w:r>
              <w:rPr>
                <w:rFonts w:ascii="Times New Roman"/>
                <w:b w:val="false"/>
                <w:i w:val="false"/>
                <w:color w:val="000000"/>
                <w:sz w:val="20"/>
              </w:rPr>
              <w:t>
31.</w:t>
            </w:r>
          </w:p>
          <w:bookmarkEnd w:id="28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используемые при производстве очковых линз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0"/>
          <w:p>
            <w:pPr>
              <w:spacing w:after="20"/>
              <w:ind w:left="20"/>
              <w:jc w:val="both"/>
            </w:pPr>
            <w:r>
              <w:rPr>
                <w:rFonts w:ascii="Times New Roman"/>
                <w:b w:val="false"/>
                <w:i w:val="false"/>
                <w:color w:val="000000"/>
                <w:sz w:val="20"/>
              </w:rPr>
              <w:t>
32.</w:t>
            </w:r>
          </w:p>
          <w:bookmarkEnd w:id="29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"зубоврачебный воск" или составы для получения слепков зубов, составы для зубоврачебных целей прочие на основе гипса (кальцинированного гипса или сульфата кальция)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1"/>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bookmarkEnd w:id="29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2"/>
          <w:p>
            <w:pPr>
              <w:spacing w:after="20"/>
              <w:ind w:left="20"/>
              <w:jc w:val="both"/>
            </w:pPr>
            <w:r>
              <w:rPr>
                <w:rFonts w:ascii="Times New Roman"/>
                <w:b w:val="false"/>
                <w:i w:val="false"/>
                <w:color w:val="000000"/>
                <w:sz w:val="20"/>
              </w:rPr>
              <w:t>
33.</w:t>
            </w:r>
          </w:p>
          <w:bookmarkEnd w:id="29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3"/>
          <w:p>
            <w:pPr>
              <w:spacing w:after="20"/>
              <w:ind w:left="20"/>
              <w:jc w:val="both"/>
            </w:pPr>
            <w:r>
              <w:rPr>
                <w:rFonts w:ascii="Times New Roman"/>
                <w:b w:val="false"/>
                <w:i w:val="false"/>
                <w:color w:val="000000"/>
                <w:sz w:val="20"/>
              </w:rPr>
              <w:t>
34.</w:t>
            </w:r>
          </w:p>
          <w:bookmarkEnd w:id="29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для медицинских и ветеринарных целей и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4"/>
          <w:p>
            <w:pPr>
              <w:spacing w:after="20"/>
              <w:ind w:left="20"/>
              <w:jc w:val="both"/>
            </w:pPr>
            <w:r>
              <w:rPr>
                <w:rFonts w:ascii="Times New Roman"/>
                <w:b w:val="false"/>
                <w:i w:val="false"/>
                <w:color w:val="000000"/>
                <w:sz w:val="20"/>
              </w:rPr>
              <w:t>
35.</w:t>
            </w:r>
          </w:p>
          <w:bookmarkEnd w:id="29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5"/>
          <w:p>
            <w:pPr>
              <w:spacing w:after="20"/>
              <w:ind w:left="20"/>
              <w:jc w:val="both"/>
            </w:pPr>
            <w:r>
              <w:rPr>
                <w:rFonts w:ascii="Times New Roman"/>
                <w:b w:val="false"/>
                <w:i w:val="false"/>
                <w:color w:val="000000"/>
                <w:sz w:val="20"/>
              </w:rPr>
              <w:t>
36.</w:t>
            </w:r>
          </w:p>
          <w:bookmarkEnd w:id="29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клей плавильный на основе каучука и прочие готовые адгезивы, используемые при производстве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6"/>
          <w:p>
            <w:pPr>
              <w:spacing w:after="20"/>
              <w:ind w:left="20"/>
              <w:jc w:val="both"/>
            </w:pPr>
            <w:r>
              <w:rPr>
                <w:rFonts w:ascii="Times New Roman"/>
                <w:b w:val="false"/>
                <w:i w:val="false"/>
                <w:color w:val="000000"/>
                <w:sz w:val="20"/>
              </w:rPr>
              <w:t>
37.</w:t>
            </w:r>
          </w:p>
          <w:bookmarkEnd w:id="29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непоименованные,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7"/>
          <w:p>
            <w:pPr>
              <w:spacing w:after="20"/>
              <w:ind w:left="20"/>
              <w:jc w:val="both"/>
            </w:pPr>
            <w:r>
              <w:rPr>
                <w:rFonts w:ascii="Times New Roman"/>
                <w:b w:val="false"/>
                <w:i w:val="false"/>
                <w:color w:val="000000"/>
                <w:sz w:val="20"/>
              </w:rPr>
              <w:t>
Группа 37. Фото-и кинотовары</w:t>
            </w:r>
          </w:p>
          <w:bookmarkEnd w:id="29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8"/>
          <w:p>
            <w:pPr>
              <w:spacing w:after="20"/>
              <w:ind w:left="20"/>
              <w:jc w:val="both"/>
            </w:pPr>
            <w:r>
              <w:rPr>
                <w:rFonts w:ascii="Times New Roman"/>
                <w:b w:val="false"/>
                <w:i w:val="false"/>
                <w:color w:val="000000"/>
                <w:sz w:val="20"/>
              </w:rPr>
              <w:t>
38.</w:t>
            </w:r>
          </w:p>
          <w:bookmarkEnd w:id="29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материалов, используемые для медицинских, стоматологических или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9"/>
          <w:p>
            <w:pPr>
              <w:spacing w:after="20"/>
              <w:ind w:left="20"/>
              <w:jc w:val="both"/>
            </w:pPr>
            <w:r>
              <w:rPr>
                <w:rFonts w:ascii="Times New Roman"/>
                <w:b w:val="false"/>
                <w:i w:val="false"/>
                <w:color w:val="000000"/>
                <w:sz w:val="20"/>
              </w:rPr>
              <w:t>
39.</w:t>
            </w:r>
          </w:p>
          <w:bookmarkEnd w:id="29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материалов, для медицинских, стоматологических или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0"/>
          <w:p>
            <w:pPr>
              <w:spacing w:after="20"/>
              <w:ind w:left="20"/>
              <w:jc w:val="both"/>
            </w:pPr>
            <w:r>
              <w:rPr>
                <w:rFonts w:ascii="Times New Roman"/>
                <w:b w:val="false"/>
                <w:i w:val="false"/>
                <w:color w:val="000000"/>
                <w:sz w:val="20"/>
              </w:rPr>
              <w:t>
40.</w:t>
            </w:r>
          </w:p>
          <w:bookmarkEnd w:id="30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 для медицинских, стоматологических или ветеринарных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1"/>
          <w:p>
            <w:pPr>
              <w:spacing w:after="20"/>
              <w:ind w:left="20"/>
              <w:jc w:val="both"/>
            </w:pPr>
            <w:r>
              <w:rPr>
                <w:rFonts w:ascii="Times New Roman"/>
                <w:b w:val="false"/>
                <w:i w:val="false"/>
                <w:color w:val="000000"/>
                <w:sz w:val="20"/>
              </w:rPr>
              <w:t>
Группа 38. Прочие химические продукты</w:t>
            </w:r>
          </w:p>
          <w:bookmarkEnd w:id="30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2"/>
          <w:p>
            <w:pPr>
              <w:spacing w:after="20"/>
              <w:ind w:left="20"/>
              <w:jc w:val="both"/>
            </w:pPr>
            <w:r>
              <w:rPr>
                <w:rFonts w:ascii="Times New Roman"/>
                <w:b w:val="false"/>
                <w:i w:val="false"/>
                <w:color w:val="000000"/>
                <w:sz w:val="20"/>
              </w:rPr>
              <w:t>
41.</w:t>
            </w:r>
          </w:p>
          <w:bookmarkEnd w:id="30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медицинских и ветеринарных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3"/>
          <w:p>
            <w:pPr>
              <w:spacing w:after="20"/>
              <w:ind w:left="20"/>
              <w:jc w:val="both"/>
            </w:pPr>
            <w:r>
              <w:rPr>
                <w:rFonts w:ascii="Times New Roman"/>
                <w:b w:val="false"/>
                <w:i w:val="false"/>
                <w:color w:val="000000"/>
                <w:sz w:val="20"/>
              </w:rPr>
              <w:t>
42.</w:t>
            </w:r>
          </w:p>
          <w:bookmarkEnd w:id="30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43.</w:t>
            </w:r>
          </w:p>
          <w:bookmarkEnd w:id="30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 используемые в медицинских и ветеринарных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5"/>
          <w:p>
            <w:pPr>
              <w:spacing w:after="20"/>
              <w:ind w:left="20"/>
              <w:jc w:val="both"/>
            </w:pPr>
            <w:r>
              <w:rPr>
                <w:rFonts w:ascii="Times New Roman"/>
                <w:b w:val="false"/>
                <w:i w:val="false"/>
                <w:color w:val="000000"/>
                <w:sz w:val="20"/>
              </w:rPr>
              <w:t>
44.</w:t>
            </w:r>
          </w:p>
          <w:bookmarkEnd w:id="30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медицинских и ветеринарных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6"/>
          <w:p>
            <w:pPr>
              <w:spacing w:after="20"/>
              <w:ind w:left="20"/>
              <w:jc w:val="both"/>
            </w:pPr>
            <w:r>
              <w:rPr>
                <w:rFonts w:ascii="Times New Roman"/>
                <w:b w:val="false"/>
                <w:i w:val="false"/>
                <w:color w:val="000000"/>
                <w:sz w:val="20"/>
              </w:rPr>
              <w:t>
45.</w:t>
            </w:r>
          </w:p>
          <w:bookmarkEnd w:id="30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3824 99 610 0,3824 99 620 0,3824 99 640 0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7"/>
          <w:p>
            <w:pPr>
              <w:spacing w:after="20"/>
              <w:ind w:left="20"/>
              <w:jc w:val="both"/>
            </w:pPr>
            <w:r>
              <w:rPr>
                <w:rFonts w:ascii="Times New Roman"/>
                <w:b w:val="false"/>
                <w:i w:val="false"/>
                <w:color w:val="000000"/>
                <w:sz w:val="20"/>
              </w:rPr>
              <w:t>
Группа 39. Пластмассы и изделия из них</w:t>
            </w:r>
          </w:p>
          <w:bookmarkEnd w:id="30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8"/>
          <w:p>
            <w:pPr>
              <w:spacing w:after="20"/>
              <w:ind w:left="20"/>
              <w:jc w:val="both"/>
            </w:pPr>
            <w:r>
              <w:rPr>
                <w:rFonts w:ascii="Times New Roman"/>
                <w:b w:val="false"/>
                <w:i w:val="false"/>
                <w:color w:val="000000"/>
                <w:sz w:val="20"/>
              </w:rPr>
              <w:t>
46.</w:t>
            </w:r>
          </w:p>
          <w:bookmarkEnd w:id="30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медицинских, стоматологических или ветеринарных целях, а также для производства лекарственных средств, изделий медицинского (ветеринарного) назначения и медицинской (ветеринарной) техники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9"/>
          <w:p>
            <w:pPr>
              <w:spacing w:after="20"/>
              <w:ind w:left="20"/>
              <w:jc w:val="both"/>
            </w:pPr>
            <w:r>
              <w:rPr>
                <w:rFonts w:ascii="Times New Roman"/>
                <w:b w:val="false"/>
                <w:i w:val="false"/>
                <w:color w:val="000000"/>
                <w:sz w:val="20"/>
              </w:rPr>
              <w:t>
Группа 40. Каучук, резина и изделия из них</w:t>
            </w:r>
          </w:p>
          <w:bookmarkEnd w:id="30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0"/>
          <w:p>
            <w:pPr>
              <w:spacing w:after="20"/>
              <w:ind w:left="20"/>
              <w:jc w:val="both"/>
            </w:pPr>
            <w:r>
              <w:rPr>
                <w:rFonts w:ascii="Times New Roman"/>
                <w:b w:val="false"/>
                <w:i w:val="false"/>
                <w:color w:val="000000"/>
                <w:sz w:val="20"/>
              </w:rPr>
              <w:t>
47.</w:t>
            </w:r>
          </w:p>
          <w:bookmarkEnd w:id="31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1"/>
          <w:p>
            <w:pPr>
              <w:spacing w:after="20"/>
              <w:ind w:left="20"/>
              <w:jc w:val="both"/>
            </w:pPr>
            <w:r>
              <w:rPr>
                <w:rFonts w:ascii="Times New Roman"/>
                <w:b w:val="false"/>
                <w:i w:val="false"/>
                <w:color w:val="000000"/>
                <w:sz w:val="20"/>
              </w:rPr>
              <w:t>
48.</w:t>
            </w:r>
          </w:p>
          <w:bookmarkEnd w:id="31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(TSNR), используемый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2"/>
          <w:p>
            <w:pPr>
              <w:spacing w:after="20"/>
              <w:ind w:left="20"/>
              <w:jc w:val="both"/>
            </w:pPr>
            <w:r>
              <w:rPr>
                <w:rFonts w:ascii="Times New Roman"/>
                <w:b w:val="false"/>
                <w:i w:val="false"/>
                <w:color w:val="000000"/>
                <w:sz w:val="20"/>
              </w:rPr>
              <w:t>
49.</w:t>
            </w:r>
          </w:p>
          <w:bookmarkEnd w:id="31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3"/>
          <w:p>
            <w:pPr>
              <w:spacing w:after="20"/>
              <w:ind w:left="20"/>
              <w:jc w:val="both"/>
            </w:pPr>
            <w:r>
              <w:rPr>
                <w:rFonts w:ascii="Times New Roman"/>
                <w:b w:val="false"/>
                <w:i w:val="false"/>
                <w:color w:val="000000"/>
                <w:sz w:val="20"/>
              </w:rPr>
              <w:t>
50.</w:t>
            </w:r>
          </w:p>
          <w:bookmarkEnd w:id="31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 прочие,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4"/>
          <w:p>
            <w:pPr>
              <w:spacing w:after="20"/>
              <w:ind w:left="20"/>
              <w:jc w:val="both"/>
            </w:pPr>
            <w:r>
              <w:rPr>
                <w:rFonts w:ascii="Times New Roman"/>
                <w:b w:val="false"/>
                <w:i w:val="false"/>
                <w:color w:val="000000"/>
                <w:sz w:val="20"/>
              </w:rPr>
              <w:t>
51.</w:t>
            </w:r>
          </w:p>
          <w:bookmarkEnd w:id="31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 используемые при производстве протезно-ортопедических изделий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5"/>
          <w:p>
            <w:pPr>
              <w:spacing w:after="20"/>
              <w:ind w:left="20"/>
              <w:jc w:val="both"/>
            </w:pPr>
            <w:r>
              <w:rPr>
                <w:rFonts w:ascii="Times New Roman"/>
                <w:b w:val="false"/>
                <w:i w:val="false"/>
                <w:color w:val="000000"/>
                <w:sz w:val="20"/>
              </w:rPr>
              <w:t>
52.</w:t>
            </w:r>
          </w:p>
          <w:bookmarkEnd w:id="31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в фармацевтической, медицинской и ветеринарной промышленности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6"/>
          <w:p>
            <w:pPr>
              <w:spacing w:after="20"/>
              <w:ind w:left="20"/>
              <w:jc w:val="both"/>
            </w:pPr>
            <w:r>
              <w:rPr>
                <w:rFonts w:ascii="Times New Roman"/>
                <w:b w:val="false"/>
                <w:i w:val="false"/>
                <w:color w:val="000000"/>
                <w:sz w:val="20"/>
              </w:rPr>
              <w:t>
53.</w:t>
            </w:r>
          </w:p>
          <w:bookmarkEnd w:id="31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из вулканизированной резины, кроме твердой резины или без них: пробки из вулканизированной резины, кроме твердой резины, используемые при производстве фармацевтической и медицинской продукции; резиновые грелки, спринцовки, кислородные подушки, глазные пипетки, аспираторы для носа, молокоотсосы, детские зубные кольца, кружка Эсмарха, жгут кровоостанавливающий, бинт Мартенса, и т.д. используемые в медицинских и ветеринарной целях, различные типы сосок и аналогичные изделия для детей, контрацептивы из вулканизированной резины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7"/>
          <w:p>
            <w:pPr>
              <w:spacing w:after="20"/>
              <w:ind w:left="20"/>
              <w:jc w:val="both"/>
            </w:pPr>
            <w:r>
              <w:rPr>
                <w:rFonts w:ascii="Times New Roman"/>
                <w:b w:val="false"/>
                <w:i w:val="false"/>
                <w:color w:val="000000"/>
                <w:sz w:val="20"/>
              </w:rPr>
              <w:t>
54.</w:t>
            </w:r>
          </w:p>
          <w:bookmarkEnd w:id="31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4015 11 000 0,4015 19 000 0,4015 90 000 0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перчатки медицинские, хирургические и смотровые, стерильные и нестерильные из вулканизированной резины, пояса и повязки из неопрена для медицинских 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8"/>
          <w:p>
            <w:pPr>
              <w:spacing w:after="20"/>
              <w:ind w:left="20"/>
              <w:jc w:val="both"/>
            </w:pPr>
            <w:r>
              <w:rPr>
                <w:rFonts w:ascii="Times New Roman"/>
                <w:b w:val="false"/>
                <w:i w:val="false"/>
                <w:color w:val="000000"/>
                <w:sz w:val="20"/>
              </w:rPr>
              <w:t>
55.</w:t>
            </w:r>
          </w:p>
          <w:bookmarkEnd w:id="31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и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9"/>
          <w:p>
            <w:pPr>
              <w:spacing w:after="20"/>
              <w:ind w:left="20"/>
              <w:jc w:val="both"/>
            </w:pPr>
            <w:r>
              <w:rPr>
                <w:rFonts w:ascii="Times New Roman"/>
                <w:b w:val="false"/>
                <w:i w:val="false"/>
                <w:color w:val="000000"/>
                <w:sz w:val="20"/>
              </w:rPr>
              <w:t>
Группа 41. Необработанные шкуры (кроме натурального меха) и выделанная кожа</w:t>
            </w:r>
          </w:p>
          <w:bookmarkEnd w:id="31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0"/>
          <w:p>
            <w:pPr>
              <w:spacing w:after="20"/>
              <w:ind w:left="20"/>
              <w:jc w:val="both"/>
            </w:pPr>
            <w:r>
              <w:rPr>
                <w:rFonts w:ascii="Times New Roman"/>
                <w:b w:val="false"/>
                <w:i w:val="false"/>
                <w:color w:val="000000"/>
                <w:sz w:val="20"/>
              </w:rPr>
              <w:t>
56.</w:t>
            </w:r>
          </w:p>
          <w:bookmarkEnd w:id="32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крупного рогатого скота или животных семейства лошадиных без волосяного покрова, используемая при производстве протезно-ортопедических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1"/>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bookmarkEnd w:id="32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2"/>
          <w:p>
            <w:pPr>
              <w:spacing w:after="20"/>
              <w:ind w:left="20"/>
              <w:jc w:val="both"/>
            </w:pPr>
            <w:r>
              <w:rPr>
                <w:rFonts w:ascii="Times New Roman"/>
                <w:b w:val="false"/>
                <w:i w:val="false"/>
                <w:color w:val="000000"/>
                <w:sz w:val="20"/>
              </w:rPr>
              <w:t>
57.</w:t>
            </w:r>
          </w:p>
          <w:bookmarkEnd w:id="32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3"/>
          <w:p>
            <w:pPr>
              <w:spacing w:after="20"/>
              <w:ind w:left="20"/>
              <w:jc w:val="both"/>
            </w:pPr>
            <w:r>
              <w:rPr>
                <w:rFonts w:ascii="Times New Roman"/>
                <w:b w:val="false"/>
                <w:i w:val="false"/>
                <w:color w:val="000000"/>
                <w:sz w:val="20"/>
              </w:rPr>
              <w:t>
58.</w:t>
            </w:r>
          </w:p>
          <w:bookmarkEnd w:id="32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товарных позициях 4803, используемые при изготовлении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4"/>
          <w:p>
            <w:pPr>
              <w:spacing w:after="20"/>
              <w:ind w:left="20"/>
              <w:jc w:val="both"/>
            </w:pPr>
            <w:r>
              <w:rPr>
                <w:rFonts w:ascii="Times New Roman"/>
                <w:b w:val="false"/>
                <w:i w:val="false"/>
                <w:color w:val="000000"/>
                <w:sz w:val="20"/>
              </w:rPr>
              <w:t>
59.</w:t>
            </w:r>
          </w:p>
          <w:bookmarkEnd w:id="32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сокращенной или декорированной поверхностью или напечатанные, в рулонах или прямоугольных (включая квадратные) листах любого размера, кроме товаров товарных позиций 4803, используемые в медицинских, фармацевтических и ветеринарных целях, а также для производства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5"/>
          <w:p>
            <w:pPr>
              <w:spacing w:after="20"/>
              <w:ind w:left="20"/>
              <w:jc w:val="both"/>
            </w:pPr>
            <w:r>
              <w:rPr>
                <w:rFonts w:ascii="Times New Roman"/>
                <w:b w:val="false"/>
                <w:i w:val="false"/>
                <w:color w:val="000000"/>
                <w:sz w:val="20"/>
              </w:rPr>
              <w:t>
60.</w:t>
            </w:r>
          </w:p>
          <w:bookmarkEnd w:id="32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медицинских и ветеринарных целях, не расфасованные для розничной продажи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6"/>
          <w:p>
            <w:pPr>
              <w:spacing w:after="20"/>
              <w:ind w:left="20"/>
              <w:jc w:val="both"/>
            </w:pPr>
            <w:r>
              <w:rPr>
                <w:rFonts w:ascii="Times New Roman"/>
                <w:b w:val="false"/>
                <w:i w:val="false"/>
                <w:color w:val="000000"/>
                <w:sz w:val="20"/>
              </w:rPr>
              <w:t>
61.</w:t>
            </w:r>
          </w:p>
          <w:bookmarkEnd w:id="32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картона,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7"/>
          <w:p>
            <w:pPr>
              <w:spacing w:after="20"/>
              <w:ind w:left="20"/>
              <w:jc w:val="both"/>
            </w:pPr>
            <w:r>
              <w:rPr>
                <w:rFonts w:ascii="Times New Roman"/>
                <w:b w:val="false"/>
                <w:i w:val="false"/>
                <w:color w:val="000000"/>
                <w:sz w:val="20"/>
              </w:rPr>
              <w:t>
62.</w:t>
            </w:r>
          </w:p>
          <w:bookmarkEnd w:id="32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используемые при производстве фармацевтической, медицинской,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8"/>
          <w:p>
            <w:pPr>
              <w:spacing w:after="20"/>
              <w:ind w:left="20"/>
              <w:jc w:val="both"/>
            </w:pPr>
            <w:r>
              <w:rPr>
                <w:rFonts w:ascii="Times New Roman"/>
                <w:b w:val="false"/>
                <w:i w:val="false"/>
                <w:color w:val="000000"/>
                <w:sz w:val="20"/>
              </w:rPr>
              <w:t>
63.</w:t>
            </w:r>
          </w:p>
          <w:bookmarkEnd w:id="32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медицинской,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9"/>
          <w:p>
            <w:pPr>
              <w:spacing w:after="20"/>
              <w:ind w:left="20"/>
              <w:jc w:val="both"/>
            </w:pPr>
            <w:r>
              <w:rPr>
                <w:rFonts w:ascii="Times New Roman"/>
                <w:b w:val="false"/>
                <w:i w:val="false"/>
                <w:color w:val="000000"/>
                <w:sz w:val="20"/>
              </w:rPr>
              <w:t>
Группа 52. Хлопок</w:t>
            </w:r>
          </w:p>
          <w:bookmarkEnd w:id="32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0"/>
          <w:p>
            <w:pPr>
              <w:spacing w:after="20"/>
              <w:ind w:left="20"/>
              <w:jc w:val="both"/>
            </w:pPr>
            <w:r>
              <w:rPr>
                <w:rFonts w:ascii="Times New Roman"/>
                <w:b w:val="false"/>
                <w:i w:val="false"/>
                <w:color w:val="000000"/>
                <w:sz w:val="20"/>
              </w:rPr>
              <w:t>
64.</w:t>
            </w:r>
          </w:p>
          <w:bookmarkEnd w:id="33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r>
              <w:br/>
            </w:r>
            <w:r>
              <w:rPr>
                <w:rFonts w:ascii="Times New Roman"/>
                <w:b w:val="false"/>
                <w:i w:val="false"/>
                <w:color w:val="000000"/>
                <w:sz w:val="20"/>
              </w:rPr>
              <w:t>
5208 11 100 05208 21 100 0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 или более хлопковых волокон, с поверхностной плотностью не более 200 г/м для изготовления бинтов, перевязочных материалов, медицинской и ветеринарной марли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1"/>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bookmarkEnd w:id="33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2"/>
          <w:p>
            <w:pPr>
              <w:spacing w:after="20"/>
              <w:ind w:left="20"/>
              <w:jc w:val="both"/>
            </w:pPr>
            <w:r>
              <w:rPr>
                <w:rFonts w:ascii="Times New Roman"/>
                <w:b w:val="false"/>
                <w:i w:val="false"/>
                <w:color w:val="000000"/>
                <w:sz w:val="20"/>
              </w:rPr>
              <w:t>
65.</w:t>
            </w:r>
          </w:p>
          <w:bookmarkEnd w:id="33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3"/>
          <w:p>
            <w:pPr>
              <w:spacing w:after="20"/>
              <w:ind w:left="20"/>
              <w:jc w:val="both"/>
            </w:pPr>
            <w:r>
              <w:rPr>
                <w:rFonts w:ascii="Times New Roman"/>
                <w:b w:val="false"/>
                <w:i w:val="false"/>
                <w:color w:val="000000"/>
                <w:sz w:val="20"/>
              </w:rPr>
              <w:t>
66.</w:t>
            </w:r>
          </w:p>
          <w:bookmarkEnd w:id="33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медицинской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4"/>
          <w:p>
            <w:pPr>
              <w:spacing w:after="20"/>
              <w:ind w:left="20"/>
              <w:jc w:val="both"/>
            </w:pPr>
            <w:r>
              <w:rPr>
                <w:rFonts w:ascii="Times New Roman"/>
                <w:b w:val="false"/>
                <w:i w:val="false"/>
                <w:color w:val="000000"/>
                <w:sz w:val="20"/>
              </w:rPr>
              <w:t>
Группа 61. Предметы одежды и принадлежности к одежде, трикотажные машинного или ручного вязания</w:t>
            </w:r>
          </w:p>
          <w:bookmarkEnd w:id="33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5"/>
          <w:p>
            <w:pPr>
              <w:spacing w:after="20"/>
              <w:ind w:left="20"/>
              <w:jc w:val="both"/>
            </w:pPr>
            <w:r>
              <w:rPr>
                <w:rFonts w:ascii="Times New Roman"/>
                <w:b w:val="false"/>
                <w:i w:val="false"/>
                <w:color w:val="000000"/>
                <w:sz w:val="20"/>
              </w:rPr>
              <w:t>
67.</w:t>
            </w:r>
          </w:p>
          <w:bookmarkEnd w:id="33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для медицинского применения из хлопчатобумажной пряжи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6"/>
          <w:p>
            <w:pPr>
              <w:spacing w:after="20"/>
              <w:ind w:left="20"/>
              <w:jc w:val="both"/>
            </w:pPr>
            <w:r>
              <w:rPr>
                <w:rFonts w:ascii="Times New Roman"/>
                <w:b w:val="false"/>
                <w:i w:val="false"/>
                <w:color w:val="000000"/>
                <w:sz w:val="20"/>
              </w:rPr>
              <w:t>
68.</w:t>
            </w:r>
          </w:p>
          <w:bookmarkEnd w:id="33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6115 10 100 1,</w:t>
            </w:r>
            <w:r>
              <w:br/>
            </w:r>
            <w:r>
              <w:rPr>
                <w:rFonts w:ascii="Times New Roman"/>
                <w:b w:val="false"/>
                <w:i w:val="false"/>
                <w:color w:val="000000"/>
                <w:sz w:val="20"/>
              </w:rPr>
              <w:t>
6115 10 100 2</w:t>
            </w:r>
            <w:r>
              <w:br/>
            </w:r>
            <w:r>
              <w:rPr>
                <w:rFonts w:ascii="Times New Roman"/>
                <w:b w:val="false"/>
                <w:i w:val="false"/>
                <w:color w:val="000000"/>
                <w:sz w:val="20"/>
              </w:rPr>
              <w:t>
6115 10 100 9,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колготки, гольфы из синтетических нитей для страдающих варикозным расширением вен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7"/>
          <w:p>
            <w:pPr>
              <w:spacing w:after="20"/>
              <w:ind w:left="20"/>
              <w:jc w:val="both"/>
            </w:pPr>
            <w:r>
              <w:rPr>
                <w:rFonts w:ascii="Times New Roman"/>
                <w:b w:val="false"/>
                <w:i w:val="false"/>
                <w:color w:val="000000"/>
                <w:sz w:val="20"/>
              </w:rPr>
              <w:t>
Группа 62. Предметы одежды и принадлежности к одежде, кроме трикотажных машинного или ручного вязания</w:t>
            </w:r>
          </w:p>
          <w:bookmarkEnd w:id="33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8"/>
          <w:p>
            <w:pPr>
              <w:spacing w:after="20"/>
              <w:ind w:left="20"/>
              <w:jc w:val="both"/>
            </w:pPr>
            <w:r>
              <w:rPr>
                <w:rFonts w:ascii="Times New Roman"/>
                <w:b w:val="false"/>
                <w:i w:val="false"/>
                <w:color w:val="000000"/>
                <w:sz w:val="20"/>
              </w:rPr>
              <w:t>
69.</w:t>
            </w:r>
          </w:p>
          <w:bookmarkEnd w:id="33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подвязки и аналогичные изделия, и их части трикотажные машинного или ручного вязания или нетрикотажные для медицинских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9"/>
          <w:p>
            <w:pPr>
              <w:spacing w:after="20"/>
              <w:ind w:left="20"/>
              <w:jc w:val="both"/>
            </w:pPr>
            <w:r>
              <w:rPr>
                <w:rFonts w:ascii="Times New Roman"/>
                <w:b w:val="false"/>
                <w:i w:val="false"/>
                <w:color w:val="000000"/>
                <w:sz w:val="20"/>
              </w:rPr>
              <w:t>
Группа 63. Прочие готовые текстильные изделия; наборы; одежда и текстильные изделия, бывшие в употреблении; тряпье</w:t>
            </w:r>
          </w:p>
          <w:bookmarkEnd w:id="33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0"/>
          <w:p>
            <w:pPr>
              <w:spacing w:after="20"/>
              <w:ind w:left="20"/>
              <w:jc w:val="both"/>
            </w:pPr>
            <w:r>
              <w:rPr>
                <w:rFonts w:ascii="Times New Roman"/>
                <w:b w:val="false"/>
                <w:i w:val="false"/>
                <w:color w:val="000000"/>
                <w:sz w:val="20"/>
              </w:rPr>
              <w:t>
70.</w:t>
            </w:r>
          </w:p>
          <w:bookmarkEnd w:id="34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 изделия из текстильного материала, используемые при производстве фармацевтической, медицинской и ветеринарной продукции, а также в медицине и ветеринарии, такие как жгут кровоостанавливающий, маски медицинские, бахилы, пояса, корсеты, корректоры осанки медицинскою назначения, фиксаторы медицинские для шейного отдела позвоночника, повязки поддерживающие медицинские для фиксации конечностей в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1"/>
          <w:p>
            <w:pPr>
              <w:spacing w:after="20"/>
              <w:ind w:left="20"/>
              <w:jc w:val="both"/>
            </w:pPr>
            <w:r>
              <w:rPr>
                <w:rFonts w:ascii="Times New Roman"/>
                <w:b w:val="false"/>
                <w:i w:val="false"/>
                <w:color w:val="000000"/>
                <w:sz w:val="20"/>
              </w:rPr>
              <w:t>
Группа 66. Зонты, солнцезащитные зонты, трости, трости-сиденья, хлысты, кнуты для верховой езды и их части</w:t>
            </w:r>
          </w:p>
          <w:bookmarkEnd w:id="34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2"/>
          <w:p>
            <w:pPr>
              <w:spacing w:after="20"/>
              <w:ind w:left="20"/>
              <w:jc w:val="both"/>
            </w:pPr>
            <w:r>
              <w:rPr>
                <w:rFonts w:ascii="Times New Roman"/>
                <w:b w:val="false"/>
                <w:i w:val="false"/>
                <w:color w:val="000000"/>
                <w:sz w:val="20"/>
              </w:rPr>
              <w:t>
71.</w:t>
            </w:r>
          </w:p>
          <w:bookmarkEnd w:id="34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специально предназначенные для инвалидов и людей, имеющих увечья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3"/>
          <w:p>
            <w:pPr>
              <w:spacing w:after="20"/>
              <w:ind w:left="20"/>
              <w:jc w:val="both"/>
            </w:pPr>
            <w:r>
              <w:rPr>
                <w:rFonts w:ascii="Times New Roman"/>
                <w:b w:val="false"/>
                <w:i w:val="false"/>
                <w:color w:val="000000"/>
                <w:sz w:val="20"/>
              </w:rPr>
              <w:t>
Группа 68. Изделия из камня, гипса, цемента, асбеста, слюды или аналогичных материалов</w:t>
            </w:r>
          </w:p>
          <w:bookmarkEnd w:id="34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4"/>
          <w:p>
            <w:pPr>
              <w:spacing w:after="20"/>
              <w:ind w:left="20"/>
              <w:jc w:val="both"/>
            </w:pPr>
            <w:r>
              <w:rPr>
                <w:rFonts w:ascii="Times New Roman"/>
                <w:b w:val="false"/>
                <w:i w:val="false"/>
                <w:color w:val="000000"/>
                <w:sz w:val="20"/>
              </w:rPr>
              <w:t>
72.</w:t>
            </w:r>
          </w:p>
          <w:bookmarkEnd w:id="34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агломерированных природных или искусственных абразивов или керамики, в сборе с деталями из других материалов или без этих деталей, используемые при производстве очковых линз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5"/>
          <w:p>
            <w:pPr>
              <w:spacing w:after="20"/>
              <w:ind w:left="20"/>
              <w:jc w:val="both"/>
            </w:pPr>
            <w:r>
              <w:rPr>
                <w:rFonts w:ascii="Times New Roman"/>
                <w:b w:val="false"/>
                <w:i w:val="false"/>
                <w:color w:val="000000"/>
                <w:sz w:val="20"/>
              </w:rPr>
              <w:t>
73.</w:t>
            </w:r>
          </w:p>
          <w:bookmarkEnd w:id="34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основе, используемые при производстве очковых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6"/>
          <w:p>
            <w:pPr>
              <w:spacing w:after="20"/>
              <w:ind w:left="20"/>
              <w:jc w:val="both"/>
            </w:pPr>
            <w:r>
              <w:rPr>
                <w:rFonts w:ascii="Times New Roman"/>
                <w:b w:val="false"/>
                <w:i w:val="false"/>
                <w:color w:val="000000"/>
                <w:sz w:val="20"/>
              </w:rPr>
              <w:t>
Группа 69. Керамические изделия</w:t>
            </w:r>
          </w:p>
          <w:bookmarkEnd w:id="34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7"/>
          <w:p>
            <w:pPr>
              <w:spacing w:after="20"/>
              <w:ind w:left="20"/>
              <w:jc w:val="both"/>
            </w:pPr>
            <w:r>
              <w:rPr>
                <w:rFonts w:ascii="Times New Roman"/>
                <w:b w:val="false"/>
                <w:i w:val="false"/>
                <w:color w:val="000000"/>
                <w:sz w:val="20"/>
              </w:rPr>
              <w:t>
74.</w:t>
            </w:r>
          </w:p>
          <w:bookmarkEnd w:id="34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медицине и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8"/>
          <w:p>
            <w:pPr>
              <w:spacing w:after="20"/>
              <w:ind w:left="20"/>
              <w:jc w:val="both"/>
            </w:pPr>
            <w:r>
              <w:rPr>
                <w:rFonts w:ascii="Times New Roman"/>
                <w:b w:val="false"/>
                <w:i w:val="false"/>
                <w:color w:val="000000"/>
                <w:sz w:val="20"/>
              </w:rPr>
              <w:t>
Группа 70. Стекло и изделия их него</w:t>
            </w:r>
          </w:p>
          <w:bookmarkEnd w:id="34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9"/>
          <w:p>
            <w:pPr>
              <w:spacing w:after="20"/>
              <w:ind w:left="20"/>
              <w:jc w:val="both"/>
            </w:pPr>
            <w:r>
              <w:rPr>
                <w:rFonts w:ascii="Times New Roman"/>
                <w:b w:val="false"/>
                <w:i w:val="false"/>
                <w:color w:val="000000"/>
                <w:sz w:val="20"/>
              </w:rPr>
              <w:t>
75.</w:t>
            </w:r>
          </w:p>
          <w:bookmarkEnd w:id="34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и медицинской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0"/>
          <w:p>
            <w:pPr>
              <w:spacing w:after="20"/>
              <w:ind w:left="20"/>
              <w:jc w:val="both"/>
            </w:pPr>
            <w:r>
              <w:rPr>
                <w:rFonts w:ascii="Times New Roman"/>
                <w:b w:val="false"/>
                <w:i w:val="false"/>
                <w:color w:val="000000"/>
                <w:sz w:val="20"/>
              </w:rPr>
              <w:t>
76.</w:t>
            </w:r>
          </w:p>
          <w:bookmarkEnd w:id="35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1"/>
          <w:p>
            <w:pPr>
              <w:spacing w:after="20"/>
              <w:ind w:left="20"/>
              <w:jc w:val="both"/>
            </w:pPr>
            <w:r>
              <w:rPr>
                <w:rFonts w:ascii="Times New Roman"/>
                <w:b w:val="false"/>
                <w:i w:val="false"/>
                <w:color w:val="000000"/>
                <w:sz w:val="20"/>
              </w:rPr>
              <w:t>
77.</w:t>
            </w:r>
          </w:p>
          <w:bookmarkEnd w:id="35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2"/>
          <w:p>
            <w:pPr>
              <w:spacing w:after="20"/>
              <w:ind w:left="20"/>
              <w:jc w:val="both"/>
            </w:pPr>
            <w:r>
              <w:rPr>
                <w:rFonts w:ascii="Times New Roman"/>
                <w:b w:val="false"/>
                <w:i w:val="false"/>
                <w:color w:val="000000"/>
                <w:sz w:val="20"/>
              </w:rPr>
              <w:t>
78.</w:t>
            </w:r>
          </w:p>
          <w:bookmarkEnd w:id="35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3"/>
          <w:p>
            <w:pPr>
              <w:spacing w:after="20"/>
              <w:ind w:left="20"/>
              <w:jc w:val="both"/>
            </w:pPr>
            <w:r>
              <w:rPr>
                <w:rFonts w:ascii="Times New Roman"/>
                <w:b w:val="false"/>
                <w:i w:val="false"/>
                <w:color w:val="000000"/>
                <w:sz w:val="20"/>
              </w:rPr>
              <w:t>
79.</w:t>
            </w:r>
          </w:p>
          <w:bookmarkEnd w:id="35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7010 90 710 0,7010 90 790 0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4"/>
          <w:p>
            <w:pPr>
              <w:spacing w:after="20"/>
              <w:ind w:left="20"/>
              <w:jc w:val="both"/>
            </w:pPr>
            <w:r>
              <w:rPr>
                <w:rFonts w:ascii="Times New Roman"/>
                <w:b w:val="false"/>
                <w:i w:val="false"/>
                <w:color w:val="000000"/>
                <w:sz w:val="20"/>
              </w:rPr>
              <w:t>
80.</w:t>
            </w:r>
          </w:p>
          <w:bookmarkEnd w:id="35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 применяемые при изготовлении и производстве фармацевтической и медицинской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5"/>
          <w:p>
            <w:pPr>
              <w:spacing w:after="20"/>
              <w:ind w:left="20"/>
              <w:jc w:val="both"/>
            </w:pPr>
            <w:r>
              <w:rPr>
                <w:rFonts w:ascii="Times New Roman"/>
                <w:b w:val="false"/>
                <w:i w:val="false"/>
                <w:color w:val="000000"/>
                <w:sz w:val="20"/>
              </w:rPr>
              <w:t>
81.</w:t>
            </w:r>
          </w:p>
          <w:bookmarkEnd w:id="35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или фармацевтических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6"/>
          <w:p>
            <w:pPr>
              <w:spacing w:after="20"/>
              <w:ind w:left="20"/>
              <w:jc w:val="both"/>
            </w:pPr>
            <w:r>
              <w:rPr>
                <w:rFonts w:ascii="Times New Roman"/>
                <w:b w:val="false"/>
                <w:i w:val="false"/>
                <w:color w:val="000000"/>
                <w:sz w:val="20"/>
              </w:rPr>
              <w:t>
Группа 73. Изделия из черных металлов</w:t>
            </w:r>
          </w:p>
          <w:bookmarkEnd w:id="35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7"/>
          <w:p>
            <w:pPr>
              <w:spacing w:after="20"/>
              <w:ind w:left="20"/>
              <w:jc w:val="both"/>
            </w:pPr>
            <w:r>
              <w:rPr>
                <w:rFonts w:ascii="Times New Roman"/>
                <w:b w:val="false"/>
                <w:i w:val="false"/>
                <w:color w:val="000000"/>
                <w:sz w:val="20"/>
              </w:rPr>
              <w:t>
82.</w:t>
            </w:r>
          </w:p>
          <w:bookmarkEnd w:id="35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медицинской технике, изделиях медицинского назначения, а также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8"/>
          <w:p>
            <w:pPr>
              <w:spacing w:after="20"/>
              <w:ind w:left="20"/>
              <w:jc w:val="both"/>
            </w:pPr>
            <w:r>
              <w:rPr>
                <w:rFonts w:ascii="Times New Roman"/>
                <w:b w:val="false"/>
                <w:i w:val="false"/>
                <w:color w:val="000000"/>
                <w:sz w:val="20"/>
              </w:rPr>
              <w:t>
83.</w:t>
            </w:r>
          </w:p>
          <w:bookmarkEnd w:id="35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9"/>
          <w:p>
            <w:pPr>
              <w:spacing w:after="20"/>
              <w:ind w:left="20"/>
              <w:jc w:val="both"/>
            </w:pPr>
            <w:r>
              <w:rPr>
                <w:rFonts w:ascii="Times New Roman"/>
                <w:b w:val="false"/>
                <w:i w:val="false"/>
                <w:color w:val="000000"/>
                <w:sz w:val="20"/>
              </w:rPr>
              <w:t>
84.</w:t>
            </w:r>
          </w:p>
          <w:bookmarkEnd w:id="35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медицинских и ветеринарных целях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0"/>
          <w:p>
            <w:pPr>
              <w:spacing w:after="20"/>
              <w:ind w:left="20"/>
              <w:jc w:val="both"/>
            </w:pPr>
            <w:r>
              <w:rPr>
                <w:rFonts w:ascii="Times New Roman"/>
                <w:b w:val="false"/>
                <w:i w:val="false"/>
                <w:color w:val="000000"/>
                <w:sz w:val="20"/>
              </w:rPr>
              <w:t>
Группа 74. Медь и изделия из нее</w:t>
            </w:r>
          </w:p>
          <w:bookmarkEnd w:id="36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1"/>
          <w:p>
            <w:pPr>
              <w:spacing w:after="20"/>
              <w:ind w:left="20"/>
              <w:jc w:val="both"/>
            </w:pPr>
            <w:r>
              <w:rPr>
                <w:rFonts w:ascii="Times New Roman"/>
                <w:b w:val="false"/>
                <w:i w:val="false"/>
                <w:color w:val="000000"/>
                <w:sz w:val="20"/>
              </w:rPr>
              <w:t>
85.</w:t>
            </w:r>
          </w:p>
          <w:bookmarkEnd w:id="36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в медицине для обеспечения лечебными газами, в медицинских целях и (или) при производстве фармацевтической, медицинской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2"/>
          <w:p>
            <w:pPr>
              <w:spacing w:after="20"/>
              <w:ind w:left="20"/>
              <w:jc w:val="both"/>
            </w:pPr>
            <w:r>
              <w:rPr>
                <w:rFonts w:ascii="Times New Roman"/>
                <w:b w:val="false"/>
                <w:i w:val="false"/>
                <w:color w:val="000000"/>
                <w:sz w:val="20"/>
              </w:rPr>
              <w:t>
Группа 76. Алюминий и изделия из него</w:t>
            </w:r>
          </w:p>
          <w:bookmarkEnd w:id="36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3"/>
          <w:p>
            <w:pPr>
              <w:spacing w:after="20"/>
              <w:ind w:left="20"/>
              <w:jc w:val="both"/>
            </w:pPr>
            <w:r>
              <w:rPr>
                <w:rFonts w:ascii="Times New Roman"/>
                <w:b w:val="false"/>
                <w:i w:val="false"/>
                <w:color w:val="000000"/>
                <w:sz w:val="20"/>
              </w:rPr>
              <w:t>
86.</w:t>
            </w:r>
          </w:p>
          <w:bookmarkEnd w:id="36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 используемые при производстве медицинской и ветеринарной техники, изделий медицинского назначения и оборудования систем лечебного газоснабжения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4"/>
          <w:p>
            <w:pPr>
              <w:spacing w:after="20"/>
              <w:ind w:left="20"/>
              <w:jc w:val="both"/>
            </w:pPr>
            <w:r>
              <w:rPr>
                <w:rFonts w:ascii="Times New Roman"/>
                <w:b w:val="false"/>
                <w:i w:val="false"/>
                <w:color w:val="000000"/>
                <w:sz w:val="20"/>
              </w:rPr>
              <w:t>
87.</w:t>
            </w:r>
          </w:p>
          <w:bookmarkEnd w:id="36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 используемая при производстве лекарственных средств для упаковки их в блистер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5"/>
          <w:p>
            <w:pPr>
              <w:spacing w:after="20"/>
              <w:ind w:left="20"/>
              <w:jc w:val="both"/>
            </w:pPr>
            <w:r>
              <w:rPr>
                <w:rFonts w:ascii="Times New Roman"/>
                <w:b w:val="false"/>
                <w:i w:val="false"/>
                <w:color w:val="000000"/>
                <w:sz w:val="20"/>
              </w:rPr>
              <w:t>
88.</w:t>
            </w:r>
          </w:p>
          <w:bookmarkEnd w:id="36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6"/>
          <w:p>
            <w:pPr>
              <w:spacing w:after="20"/>
              <w:ind w:left="20"/>
              <w:jc w:val="both"/>
            </w:pPr>
            <w:r>
              <w:rPr>
                <w:rFonts w:ascii="Times New Roman"/>
                <w:b w:val="false"/>
                <w:i w:val="false"/>
                <w:color w:val="000000"/>
                <w:sz w:val="20"/>
              </w:rPr>
              <w:t>
89.</w:t>
            </w:r>
          </w:p>
          <w:bookmarkEnd w:id="36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7"/>
          <w:p>
            <w:pPr>
              <w:spacing w:after="20"/>
              <w:ind w:left="20"/>
              <w:jc w:val="both"/>
            </w:pPr>
            <w:r>
              <w:rPr>
                <w:rFonts w:ascii="Times New Roman"/>
                <w:b w:val="false"/>
                <w:i w:val="false"/>
                <w:color w:val="000000"/>
                <w:sz w:val="20"/>
              </w:rPr>
              <w:t>
90.</w:t>
            </w:r>
          </w:p>
          <w:bookmarkEnd w:id="36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8"/>
          <w:p>
            <w:pPr>
              <w:spacing w:after="20"/>
              <w:ind w:left="20"/>
              <w:jc w:val="both"/>
            </w:pPr>
            <w:r>
              <w:rPr>
                <w:rFonts w:ascii="Times New Roman"/>
                <w:b w:val="false"/>
                <w:i w:val="false"/>
                <w:color w:val="000000"/>
                <w:sz w:val="20"/>
              </w:rPr>
              <w:t>
Группа 78. Свинец и изделия из него</w:t>
            </w:r>
          </w:p>
          <w:bookmarkEnd w:id="36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9"/>
          <w:p>
            <w:pPr>
              <w:spacing w:after="20"/>
              <w:ind w:left="20"/>
              <w:jc w:val="both"/>
            </w:pPr>
            <w:r>
              <w:rPr>
                <w:rFonts w:ascii="Times New Roman"/>
                <w:b w:val="false"/>
                <w:i w:val="false"/>
                <w:color w:val="000000"/>
                <w:sz w:val="20"/>
              </w:rPr>
              <w:t>
91.</w:t>
            </w:r>
          </w:p>
          <w:bookmarkEnd w:id="36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используемые в медицине для защиты от ионизирующих излучений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0"/>
          <w:p>
            <w:pPr>
              <w:spacing w:after="20"/>
              <w:ind w:left="20"/>
              <w:jc w:val="both"/>
            </w:pPr>
            <w:r>
              <w:rPr>
                <w:rFonts w:ascii="Times New Roman"/>
                <w:b w:val="false"/>
                <w:i w:val="false"/>
                <w:color w:val="000000"/>
                <w:sz w:val="20"/>
              </w:rPr>
              <w:t>
Группа 80. Олово и изделия из него</w:t>
            </w:r>
          </w:p>
          <w:bookmarkEnd w:id="37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1"/>
          <w:p>
            <w:pPr>
              <w:spacing w:after="20"/>
              <w:ind w:left="20"/>
              <w:jc w:val="both"/>
            </w:pPr>
            <w:r>
              <w:rPr>
                <w:rFonts w:ascii="Times New Roman"/>
                <w:b w:val="false"/>
                <w:i w:val="false"/>
                <w:color w:val="000000"/>
                <w:sz w:val="20"/>
              </w:rPr>
              <w:t>
92.</w:t>
            </w:r>
          </w:p>
          <w:bookmarkEnd w:id="37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оловянные для блокирования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2"/>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bookmarkEnd w:id="37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3"/>
          <w:p>
            <w:pPr>
              <w:spacing w:after="20"/>
              <w:ind w:left="20"/>
              <w:jc w:val="both"/>
            </w:pPr>
            <w:r>
              <w:rPr>
                <w:rFonts w:ascii="Times New Roman"/>
                <w:b w:val="false"/>
                <w:i w:val="false"/>
                <w:color w:val="000000"/>
                <w:sz w:val="20"/>
              </w:rPr>
              <w:t>
93.</w:t>
            </w:r>
          </w:p>
          <w:bookmarkEnd w:id="37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медицинской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4"/>
          <w:p>
            <w:pPr>
              <w:spacing w:after="20"/>
              <w:ind w:left="20"/>
              <w:jc w:val="both"/>
            </w:pPr>
            <w:r>
              <w:rPr>
                <w:rFonts w:ascii="Times New Roman"/>
                <w:b w:val="false"/>
                <w:i w:val="false"/>
                <w:color w:val="000000"/>
                <w:sz w:val="20"/>
              </w:rPr>
              <w:t>
Группа 83. Прочие изделия из недрагоценных металлов</w:t>
            </w:r>
          </w:p>
          <w:bookmarkEnd w:id="37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5"/>
          <w:p>
            <w:pPr>
              <w:spacing w:after="20"/>
              <w:ind w:left="20"/>
              <w:jc w:val="both"/>
            </w:pPr>
            <w:r>
              <w:rPr>
                <w:rFonts w:ascii="Times New Roman"/>
                <w:b w:val="false"/>
                <w:i w:val="false"/>
                <w:color w:val="000000"/>
                <w:sz w:val="20"/>
              </w:rPr>
              <w:t>
94.</w:t>
            </w:r>
          </w:p>
          <w:bookmarkEnd w:id="37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6"/>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bookmarkEnd w:id="37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7"/>
          <w:p>
            <w:pPr>
              <w:spacing w:after="20"/>
              <w:ind w:left="20"/>
              <w:jc w:val="both"/>
            </w:pPr>
            <w:r>
              <w:rPr>
                <w:rFonts w:ascii="Times New Roman"/>
                <w:b w:val="false"/>
                <w:i w:val="false"/>
                <w:color w:val="000000"/>
                <w:sz w:val="20"/>
              </w:rPr>
              <w:t>
95.</w:t>
            </w:r>
          </w:p>
          <w:bookmarkEnd w:id="37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 (генераторы кислорода для медицины), используемые в медицинских целях и (или) в фармацевтической и медицинской промышленности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8"/>
          <w:p>
            <w:pPr>
              <w:spacing w:after="20"/>
              <w:ind w:left="20"/>
              <w:jc w:val="both"/>
            </w:pPr>
            <w:r>
              <w:rPr>
                <w:rFonts w:ascii="Times New Roman"/>
                <w:b w:val="false"/>
                <w:i w:val="false"/>
                <w:color w:val="000000"/>
                <w:sz w:val="20"/>
              </w:rPr>
              <w:t>
96.</w:t>
            </w:r>
          </w:p>
          <w:bookmarkEnd w:id="37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9"/>
          <w:p>
            <w:pPr>
              <w:spacing w:after="20"/>
              <w:ind w:left="20"/>
              <w:jc w:val="both"/>
            </w:pPr>
            <w:r>
              <w:rPr>
                <w:rFonts w:ascii="Times New Roman"/>
                <w:b w:val="false"/>
                <w:i w:val="false"/>
                <w:color w:val="000000"/>
                <w:sz w:val="20"/>
              </w:rPr>
              <w:t>
97.</w:t>
            </w:r>
          </w:p>
          <w:bookmarkEnd w:id="37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фильтрами или без фильтров и прочие, используемые в медицинских и ветеринарных целях и (или) в фармацевтической, медицинской и ветеринарной промышленности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0"/>
          <w:p>
            <w:pPr>
              <w:spacing w:after="20"/>
              <w:ind w:left="20"/>
              <w:jc w:val="both"/>
            </w:pPr>
            <w:r>
              <w:rPr>
                <w:rFonts w:ascii="Times New Roman"/>
                <w:b w:val="false"/>
                <w:i w:val="false"/>
                <w:color w:val="000000"/>
                <w:sz w:val="20"/>
              </w:rPr>
              <w:t>
98.</w:t>
            </w:r>
          </w:p>
          <w:bookmarkEnd w:id="38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8415 81 001 0,8415 90 000 9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в производстве фармацевтической, медицинской и ветеринарной продукции;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1"/>
          <w:p>
            <w:pPr>
              <w:spacing w:after="20"/>
              <w:ind w:left="20"/>
              <w:jc w:val="both"/>
            </w:pPr>
            <w:r>
              <w:rPr>
                <w:rFonts w:ascii="Times New Roman"/>
                <w:b w:val="false"/>
                <w:i w:val="false"/>
                <w:color w:val="000000"/>
                <w:sz w:val="20"/>
              </w:rPr>
              <w:t>
99.</w:t>
            </w:r>
          </w:p>
          <w:bookmarkEnd w:id="38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за исключением бытового, используемое в медицинских и ветеринарных целях, в чистых помещениях,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2"/>
          <w:p>
            <w:pPr>
              <w:spacing w:after="20"/>
              <w:ind w:left="20"/>
              <w:jc w:val="both"/>
            </w:pPr>
            <w:r>
              <w:rPr>
                <w:rFonts w:ascii="Times New Roman"/>
                <w:b w:val="false"/>
                <w:i w:val="false"/>
                <w:color w:val="000000"/>
                <w:sz w:val="20"/>
              </w:rPr>
              <w:t>
100.</w:t>
            </w:r>
          </w:p>
          <w:bookmarkEnd w:id="38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безинерционные или тепловые водяные аккумуляторы, неэлектрические прочие, используемые при производстве фармацевтической, медицинской и ветеринарной продукции; части оборудования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3"/>
          <w:p>
            <w:pPr>
              <w:spacing w:after="20"/>
              <w:ind w:left="20"/>
              <w:jc w:val="both"/>
            </w:pPr>
            <w:r>
              <w:rPr>
                <w:rFonts w:ascii="Times New Roman"/>
                <w:b w:val="false"/>
                <w:i w:val="false"/>
                <w:color w:val="000000"/>
                <w:sz w:val="20"/>
              </w:rPr>
              <w:t>
101.</w:t>
            </w:r>
          </w:p>
          <w:bookmarkEnd w:id="38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медицинских целей, а также используемые при производстве фармацевтической, медицинской и ветеринарной продукции, 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4"/>
          <w:p>
            <w:pPr>
              <w:spacing w:after="20"/>
              <w:ind w:left="20"/>
              <w:jc w:val="both"/>
            </w:pPr>
            <w:r>
              <w:rPr>
                <w:rFonts w:ascii="Times New Roman"/>
                <w:b w:val="false"/>
                <w:i w:val="false"/>
                <w:color w:val="000000"/>
                <w:sz w:val="20"/>
              </w:rPr>
              <w:t>
102.</w:t>
            </w:r>
          </w:p>
          <w:bookmarkEnd w:id="38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используемое при производстве фармацевтической, медицинской, фармацевтической и ветеринарной продукции, 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5"/>
          <w:p>
            <w:pPr>
              <w:spacing w:after="20"/>
              <w:ind w:left="20"/>
              <w:jc w:val="both"/>
            </w:pPr>
            <w:r>
              <w:rPr>
                <w:rFonts w:ascii="Times New Roman"/>
                <w:b w:val="false"/>
                <w:i w:val="false"/>
                <w:color w:val="000000"/>
                <w:sz w:val="20"/>
              </w:rPr>
              <w:t>
103.</w:t>
            </w:r>
          </w:p>
          <w:bookmarkEnd w:id="38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кг,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6"/>
          <w:p>
            <w:pPr>
              <w:spacing w:after="20"/>
              <w:ind w:left="20"/>
              <w:jc w:val="both"/>
            </w:pPr>
            <w:r>
              <w:rPr>
                <w:rFonts w:ascii="Times New Roman"/>
                <w:b w:val="false"/>
                <w:i w:val="false"/>
                <w:color w:val="000000"/>
                <w:sz w:val="20"/>
              </w:rPr>
              <w:t>
104.</w:t>
            </w:r>
          </w:p>
          <w:bookmarkEnd w:id="38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7"/>
          <w:p>
            <w:pPr>
              <w:spacing w:after="20"/>
              <w:ind w:left="20"/>
              <w:jc w:val="both"/>
            </w:pPr>
            <w:r>
              <w:rPr>
                <w:rFonts w:ascii="Times New Roman"/>
                <w:b w:val="false"/>
                <w:i w:val="false"/>
                <w:color w:val="000000"/>
                <w:sz w:val="20"/>
              </w:rPr>
              <w:t>
105.</w:t>
            </w:r>
          </w:p>
          <w:bookmarkEnd w:id="38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8"/>
          <w:p>
            <w:pPr>
              <w:spacing w:after="20"/>
              <w:ind w:left="20"/>
              <w:jc w:val="both"/>
            </w:pPr>
            <w:r>
              <w:rPr>
                <w:rFonts w:ascii="Times New Roman"/>
                <w:b w:val="false"/>
                <w:i w:val="false"/>
                <w:color w:val="000000"/>
                <w:sz w:val="20"/>
              </w:rPr>
              <w:t>
106.</w:t>
            </w:r>
          </w:p>
          <w:bookmarkEnd w:id="38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 используемые в организациях здравоохранения, в чистых помещениях, при производстве фармацевтической и медицинской продукции;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9"/>
          <w:p>
            <w:pPr>
              <w:spacing w:after="20"/>
              <w:ind w:left="20"/>
              <w:jc w:val="both"/>
            </w:pPr>
            <w:r>
              <w:rPr>
                <w:rFonts w:ascii="Times New Roman"/>
                <w:b w:val="false"/>
                <w:i w:val="false"/>
                <w:color w:val="000000"/>
                <w:sz w:val="20"/>
              </w:rPr>
              <w:t>
107.</w:t>
            </w:r>
          </w:p>
          <w:bookmarkEnd w:id="38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используемые в организациях здравоохранения, в чистых помещениях, при производстве фармацевтической, медицинской и ветеринарной продукции;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0"/>
          <w:p>
            <w:pPr>
              <w:spacing w:after="20"/>
              <w:ind w:left="20"/>
              <w:jc w:val="both"/>
            </w:pPr>
            <w:r>
              <w:rPr>
                <w:rFonts w:ascii="Times New Roman"/>
                <w:b w:val="false"/>
                <w:i w:val="false"/>
                <w:color w:val="000000"/>
                <w:sz w:val="20"/>
              </w:rPr>
              <w:t>
108.</w:t>
            </w:r>
          </w:p>
          <w:bookmarkEnd w:id="39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резки химических текстильных материалов, используемые в организациях здравоохранения, в чистых помещениях, при производстве фармацевтической и медицинской продукции;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1"/>
          <w:p>
            <w:pPr>
              <w:spacing w:after="20"/>
              <w:ind w:left="20"/>
              <w:jc w:val="both"/>
            </w:pPr>
            <w:r>
              <w:rPr>
                <w:rFonts w:ascii="Times New Roman"/>
                <w:b w:val="false"/>
                <w:i w:val="false"/>
                <w:color w:val="000000"/>
                <w:sz w:val="20"/>
              </w:rPr>
              <w:t>
109.</w:t>
            </w:r>
          </w:p>
          <w:bookmarkEnd w:id="39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при производстве фармацевтической и медицинской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2"/>
          <w:p>
            <w:pPr>
              <w:spacing w:after="20"/>
              <w:ind w:left="20"/>
              <w:jc w:val="both"/>
            </w:pPr>
            <w:r>
              <w:rPr>
                <w:rFonts w:ascii="Times New Roman"/>
                <w:b w:val="false"/>
                <w:i w:val="false"/>
                <w:color w:val="000000"/>
                <w:sz w:val="20"/>
              </w:rPr>
              <w:t>
110.</w:t>
            </w:r>
          </w:p>
          <w:bookmarkEnd w:id="39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 используемые в организациях здравоохранения, в чистых помещениях, при производстве фармацевтической и медицинской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3"/>
          <w:p>
            <w:pPr>
              <w:spacing w:after="20"/>
              <w:ind w:left="20"/>
              <w:jc w:val="both"/>
            </w:pPr>
            <w:r>
              <w:rPr>
                <w:rFonts w:ascii="Times New Roman"/>
                <w:b w:val="false"/>
                <w:i w:val="false"/>
                <w:color w:val="000000"/>
                <w:sz w:val="20"/>
              </w:rPr>
              <w:t>
111.</w:t>
            </w:r>
          </w:p>
          <w:bookmarkEnd w:id="39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оптического стекла, используемые при производстве изделий медицинского назначения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4"/>
          <w:p>
            <w:pPr>
              <w:spacing w:after="20"/>
              <w:ind w:left="20"/>
              <w:jc w:val="both"/>
            </w:pPr>
            <w:r>
              <w:rPr>
                <w:rFonts w:ascii="Times New Roman"/>
                <w:b w:val="false"/>
                <w:i w:val="false"/>
                <w:color w:val="000000"/>
                <w:sz w:val="20"/>
              </w:rPr>
              <w:t>
112.</w:t>
            </w:r>
          </w:p>
          <w:bookmarkEnd w:id="39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8459, 8462, 8464,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 используемые для обработки оптического стекла при производстве изделий медицинского назначения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5"/>
          <w:p>
            <w:pPr>
              <w:spacing w:after="20"/>
              <w:ind w:left="20"/>
              <w:jc w:val="both"/>
            </w:pPr>
            <w:r>
              <w:rPr>
                <w:rFonts w:ascii="Times New Roman"/>
                <w:b w:val="false"/>
                <w:i w:val="false"/>
                <w:color w:val="000000"/>
                <w:sz w:val="20"/>
              </w:rPr>
              <w:t>
113.</w:t>
            </w:r>
          </w:p>
          <w:bookmarkEnd w:id="39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8467 11 900 0,8467 21 910 0,8467 29 510 0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с электрическим двигателем, прочие, используемые при производстве протезно-ортопедических изделий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6"/>
          <w:p>
            <w:pPr>
              <w:spacing w:after="20"/>
              <w:ind w:left="20"/>
              <w:jc w:val="both"/>
            </w:pPr>
            <w:r>
              <w:rPr>
                <w:rFonts w:ascii="Times New Roman"/>
                <w:b w:val="false"/>
                <w:i w:val="false"/>
                <w:color w:val="000000"/>
                <w:sz w:val="20"/>
              </w:rPr>
              <w:t>
114.</w:t>
            </w:r>
          </w:p>
          <w:bookmarkEnd w:id="39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электрические инструменты для фрезерования, используемые при изготовлении очковых линз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7"/>
          <w:p>
            <w:pPr>
              <w:spacing w:after="20"/>
              <w:ind w:left="20"/>
              <w:jc w:val="both"/>
            </w:pPr>
            <w:r>
              <w:rPr>
                <w:rFonts w:ascii="Times New Roman"/>
                <w:b w:val="false"/>
                <w:i w:val="false"/>
                <w:color w:val="000000"/>
                <w:sz w:val="20"/>
              </w:rPr>
              <w:t>
115.</w:t>
            </w:r>
          </w:p>
          <w:bookmarkEnd w:id="39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8474 20 000,8474 39 000 1,8474 80 101 0,8474 80 901 0,8474 90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8"/>
          <w:p>
            <w:pPr>
              <w:spacing w:after="20"/>
              <w:ind w:left="20"/>
              <w:jc w:val="both"/>
            </w:pPr>
            <w:r>
              <w:rPr>
                <w:rFonts w:ascii="Times New Roman"/>
                <w:b w:val="false"/>
                <w:i w:val="false"/>
                <w:color w:val="000000"/>
                <w:sz w:val="20"/>
              </w:rPr>
              <w:t>
116.</w:t>
            </w:r>
          </w:p>
          <w:bookmarkEnd w:id="39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данной группы не поименованное, используемое при производстве фармацевтической, медицинской и ветеринарной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9"/>
          <w:p>
            <w:pPr>
              <w:spacing w:after="20"/>
              <w:ind w:left="20"/>
              <w:jc w:val="both"/>
            </w:pPr>
            <w:r>
              <w:rPr>
                <w:rFonts w:ascii="Times New Roman"/>
                <w:b w:val="false"/>
                <w:i w:val="false"/>
                <w:color w:val="000000"/>
                <w:sz w:val="20"/>
              </w:rPr>
              <w:t>
117.</w:t>
            </w:r>
          </w:p>
          <w:bookmarkEnd w:id="39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поименованные, используемые при производстве изделий медицинского и ветеринарного назначения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0"/>
          <w:p>
            <w:pPr>
              <w:spacing w:after="20"/>
              <w:ind w:left="20"/>
              <w:jc w:val="both"/>
            </w:pPr>
            <w:r>
              <w:rPr>
                <w:rFonts w:ascii="Times New Roman"/>
                <w:b w:val="false"/>
                <w:i w:val="false"/>
                <w:color w:val="000000"/>
                <w:sz w:val="20"/>
              </w:rPr>
              <w:t>
118.</w:t>
            </w:r>
          </w:p>
          <w:bookmarkEnd w:id="40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или пластмасс, используемые при производстве изделий медицинского (ветеринарного) назначения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1"/>
          <w:p>
            <w:pPr>
              <w:spacing w:after="20"/>
              <w:ind w:left="20"/>
              <w:jc w:val="both"/>
            </w:pPr>
            <w:r>
              <w:rPr>
                <w:rFonts w:ascii="Times New Roman"/>
                <w:b w:val="false"/>
                <w:i w:val="false"/>
                <w:color w:val="000000"/>
                <w:sz w:val="20"/>
              </w:rPr>
              <w:t>
119.</w:t>
            </w:r>
          </w:p>
          <w:bookmarkEnd w:id="40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лечебных трубопроводов, котлов, резервуаров или аналогичных емкостей, включая редукционные и терморегулируемые клапаны, используемые в медицинском оборудовании, медицинской технике, изделиях медицинского назначения и системах лечебного газоснабжения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2"/>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bookmarkEnd w:id="40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3"/>
          <w:p>
            <w:pPr>
              <w:spacing w:after="20"/>
              <w:ind w:left="20"/>
              <w:jc w:val="both"/>
            </w:pPr>
            <w:r>
              <w:rPr>
                <w:rFonts w:ascii="Times New Roman"/>
                <w:b w:val="false"/>
                <w:i w:val="false"/>
                <w:color w:val="000000"/>
                <w:sz w:val="20"/>
              </w:rPr>
              <w:t>
120.</w:t>
            </w:r>
          </w:p>
          <w:bookmarkEnd w:id="40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4"/>
          <w:p>
            <w:pPr>
              <w:spacing w:after="20"/>
              <w:ind w:left="20"/>
              <w:jc w:val="both"/>
            </w:pPr>
            <w:r>
              <w:rPr>
                <w:rFonts w:ascii="Times New Roman"/>
                <w:b w:val="false"/>
                <w:i w:val="false"/>
                <w:color w:val="000000"/>
                <w:sz w:val="20"/>
              </w:rPr>
              <w:t>
121.</w:t>
            </w:r>
          </w:p>
          <w:bookmarkEnd w:id="40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медицинских и ветеринарных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5"/>
          <w:p>
            <w:pPr>
              <w:spacing w:after="20"/>
              <w:ind w:left="20"/>
              <w:jc w:val="both"/>
            </w:pPr>
            <w:r>
              <w:rPr>
                <w:rFonts w:ascii="Times New Roman"/>
                <w:b w:val="false"/>
                <w:i w:val="false"/>
                <w:color w:val="000000"/>
                <w:sz w:val="20"/>
              </w:rPr>
              <w:t>
122.</w:t>
            </w:r>
          </w:p>
          <w:bookmarkEnd w:id="40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медицине и ветеринарии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6"/>
          <w:p>
            <w:pPr>
              <w:spacing w:after="20"/>
              <w:ind w:left="20"/>
              <w:jc w:val="both"/>
            </w:pPr>
            <w:r>
              <w:rPr>
                <w:rFonts w:ascii="Times New Roman"/>
                <w:b w:val="false"/>
                <w:i w:val="false"/>
                <w:color w:val="000000"/>
                <w:sz w:val="20"/>
              </w:rPr>
              <w:t>
123.</w:t>
            </w:r>
          </w:p>
          <w:bookmarkEnd w:id="40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медицинских 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7"/>
          <w:p>
            <w:pPr>
              <w:spacing w:after="20"/>
              <w:ind w:left="20"/>
              <w:jc w:val="both"/>
            </w:pPr>
            <w:r>
              <w:rPr>
                <w:rFonts w:ascii="Times New Roman"/>
                <w:b w:val="false"/>
                <w:i w:val="false"/>
                <w:color w:val="000000"/>
                <w:sz w:val="20"/>
              </w:rPr>
              <w:t>
124.</w:t>
            </w:r>
          </w:p>
          <w:bookmarkEnd w:id="40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медицинских 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8"/>
          <w:p>
            <w:pPr>
              <w:spacing w:after="20"/>
              <w:ind w:left="20"/>
              <w:jc w:val="both"/>
            </w:pPr>
            <w:r>
              <w:rPr>
                <w:rFonts w:ascii="Times New Roman"/>
                <w:b w:val="false"/>
                <w:i w:val="false"/>
                <w:color w:val="000000"/>
                <w:sz w:val="20"/>
              </w:rPr>
              <w:t>
125.</w:t>
            </w:r>
          </w:p>
          <w:bookmarkEnd w:id="40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медицинских 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9"/>
          <w:p>
            <w:pPr>
              <w:spacing w:after="20"/>
              <w:ind w:left="20"/>
              <w:jc w:val="both"/>
            </w:pPr>
            <w:r>
              <w:rPr>
                <w:rFonts w:ascii="Times New Roman"/>
                <w:b w:val="false"/>
                <w:i w:val="false"/>
                <w:color w:val="000000"/>
                <w:sz w:val="20"/>
              </w:rPr>
              <w:t>
126.</w:t>
            </w:r>
          </w:p>
          <w:bookmarkEnd w:id="40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медицинских и ветеринарных целей;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0"/>
          <w:p>
            <w:pPr>
              <w:spacing w:after="20"/>
              <w:ind w:left="20"/>
              <w:jc w:val="both"/>
            </w:pPr>
            <w:r>
              <w:rPr>
                <w:rFonts w:ascii="Times New Roman"/>
                <w:b w:val="false"/>
                <w:i w:val="false"/>
                <w:color w:val="000000"/>
                <w:sz w:val="20"/>
              </w:rPr>
              <w:t>
127.</w:t>
            </w:r>
          </w:p>
          <w:bookmarkEnd w:id="41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8537, используемые для медицинских и ветеринарных целей;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1"/>
          <w:p>
            <w:pPr>
              <w:spacing w:after="20"/>
              <w:ind w:left="20"/>
              <w:jc w:val="both"/>
            </w:pPr>
            <w:r>
              <w:rPr>
                <w:rFonts w:ascii="Times New Roman"/>
                <w:b w:val="false"/>
                <w:i w:val="false"/>
                <w:color w:val="000000"/>
                <w:sz w:val="20"/>
              </w:rPr>
              <w:t>
128.</w:t>
            </w:r>
          </w:p>
          <w:bookmarkEnd w:id="41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медицине и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2"/>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bookmarkEnd w:id="41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3"/>
          <w:p>
            <w:pPr>
              <w:spacing w:after="20"/>
              <w:ind w:left="20"/>
              <w:jc w:val="both"/>
            </w:pPr>
            <w:r>
              <w:rPr>
                <w:rFonts w:ascii="Times New Roman"/>
                <w:b w:val="false"/>
                <w:i w:val="false"/>
                <w:color w:val="000000"/>
                <w:sz w:val="20"/>
              </w:rPr>
              <w:t>
129.</w:t>
            </w:r>
          </w:p>
          <w:bookmarkEnd w:id="41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медицинских и ветеринарных целей (передвижные медицинские и ветеринарные комплексы)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4"/>
          <w:p>
            <w:pPr>
              <w:spacing w:after="20"/>
              <w:ind w:left="20"/>
              <w:jc w:val="both"/>
            </w:pPr>
            <w:r>
              <w:rPr>
                <w:rFonts w:ascii="Times New Roman"/>
                <w:b w:val="false"/>
                <w:i w:val="false"/>
                <w:color w:val="000000"/>
                <w:sz w:val="20"/>
              </w:rPr>
              <w:t>
130.</w:t>
            </w:r>
          </w:p>
          <w:bookmarkEnd w:id="41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кузов-фургоны для передвижных медицинских и ветеринарных комплексов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5"/>
          <w:p>
            <w:pPr>
              <w:spacing w:after="20"/>
              <w:ind w:left="20"/>
              <w:jc w:val="both"/>
            </w:pPr>
            <w:r>
              <w:rPr>
                <w:rFonts w:ascii="Times New Roman"/>
                <w:b w:val="false"/>
                <w:i w:val="false"/>
                <w:color w:val="000000"/>
                <w:sz w:val="20"/>
              </w:rPr>
              <w:t>
131.</w:t>
            </w:r>
          </w:p>
          <w:bookmarkEnd w:id="41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оснащенные или не оснащенные двигателем или другими механическими устройствами для передвижения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6"/>
          <w:p>
            <w:pPr>
              <w:spacing w:after="20"/>
              <w:ind w:left="20"/>
              <w:jc w:val="both"/>
            </w:pPr>
            <w:r>
              <w:rPr>
                <w:rFonts w:ascii="Times New Roman"/>
                <w:b w:val="false"/>
                <w:i w:val="false"/>
                <w:color w:val="000000"/>
                <w:sz w:val="20"/>
              </w:rPr>
              <w:t>
132.</w:t>
            </w:r>
          </w:p>
          <w:bookmarkEnd w:id="41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7"/>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bookmarkEnd w:id="417"/>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8"/>
          <w:p>
            <w:pPr>
              <w:spacing w:after="20"/>
              <w:ind w:left="20"/>
              <w:jc w:val="both"/>
            </w:pPr>
            <w:r>
              <w:rPr>
                <w:rFonts w:ascii="Times New Roman"/>
                <w:b w:val="false"/>
                <w:i w:val="false"/>
                <w:color w:val="000000"/>
                <w:sz w:val="20"/>
              </w:rPr>
              <w:t>
133.</w:t>
            </w:r>
          </w:p>
          <w:bookmarkEnd w:id="41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 используемые в медицинских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9"/>
          <w:p>
            <w:pPr>
              <w:spacing w:after="20"/>
              <w:ind w:left="20"/>
              <w:jc w:val="both"/>
            </w:pPr>
            <w:r>
              <w:rPr>
                <w:rFonts w:ascii="Times New Roman"/>
                <w:b w:val="false"/>
                <w:i w:val="false"/>
                <w:color w:val="000000"/>
                <w:sz w:val="20"/>
              </w:rPr>
              <w:t>
134.</w:t>
            </w:r>
          </w:p>
          <w:bookmarkEnd w:id="41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9001 40 410 0,9001 40 490 0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 коррекции зрения, обработанные с обеих сторон, однофокальные, мультифокальные (многофокальные), трансфокальные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0"/>
          <w:p>
            <w:pPr>
              <w:spacing w:after="20"/>
              <w:ind w:left="20"/>
              <w:jc w:val="both"/>
            </w:pPr>
            <w:r>
              <w:rPr>
                <w:rFonts w:ascii="Times New Roman"/>
                <w:b w:val="false"/>
                <w:i w:val="false"/>
                <w:color w:val="000000"/>
                <w:sz w:val="20"/>
              </w:rPr>
              <w:t>
135.</w:t>
            </w:r>
          </w:p>
          <w:bookmarkEnd w:id="42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9001 50 410 0,9001 50 490 0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 коррекции зрения, обработанные с обеих сторон, однофокальные, мультифокальные (многофокальные), трансфокальные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1"/>
          <w:p>
            <w:pPr>
              <w:spacing w:after="20"/>
              <w:ind w:left="20"/>
              <w:jc w:val="both"/>
            </w:pPr>
            <w:r>
              <w:rPr>
                <w:rFonts w:ascii="Times New Roman"/>
                <w:b w:val="false"/>
                <w:i w:val="false"/>
                <w:color w:val="000000"/>
                <w:sz w:val="20"/>
              </w:rPr>
              <w:t>
136.</w:t>
            </w:r>
          </w:p>
          <w:bookmarkEnd w:id="42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используемые в медицинских целях, изделиях медицинского назначения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2"/>
          <w:p>
            <w:pPr>
              <w:spacing w:after="20"/>
              <w:ind w:left="20"/>
              <w:jc w:val="both"/>
            </w:pPr>
            <w:r>
              <w:rPr>
                <w:rFonts w:ascii="Times New Roman"/>
                <w:b w:val="false"/>
                <w:i w:val="false"/>
                <w:color w:val="000000"/>
                <w:sz w:val="20"/>
              </w:rPr>
              <w:t>
137.</w:t>
            </w:r>
          </w:p>
          <w:bookmarkEnd w:id="42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9003(кроме 9003 19 000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(кроме солнцезащитных) или аналогичных оптических приборов и их части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3"/>
          <w:p>
            <w:pPr>
              <w:spacing w:after="20"/>
              <w:ind w:left="20"/>
              <w:jc w:val="both"/>
            </w:pPr>
            <w:r>
              <w:rPr>
                <w:rFonts w:ascii="Times New Roman"/>
                <w:b w:val="false"/>
                <w:i w:val="false"/>
                <w:color w:val="000000"/>
                <w:sz w:val="20"/>
              </w:rPr>
              <w:t>
138.</w:t>
            </w:r>
          </w:p>
          <w:bookmarkEnd w:id="42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(кроме 9004 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(кроме солнцезащитных) и аналогичные оптические приборы, корректирующие зрение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4"/>
          <w:p>
            <w:pPr>
              <w:spacing w:after="20"/>
              <w:ind w:left="20"/>
              <w:jc w:val="both"/>
            </w:pPr>
            <w:r>
              <w:rPr>
                <w:rFonts w:ascii="Times New Roman"/>
                <w:b w:val="false"/>
                <w:i w:val="false"/>
                <w:color w:val="000000"/>
                <w:sz w:val="20"/>
              </w:rPr>
              <w:t>
139.</w:t>
            </w:r>
          </w:p>
          <w:bookmarkEnd w:id="42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медицинского, ветеринарного или хирургического обследования внутренних органов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5"/>
          <w:p>
            <w:pPr>
              <w:spacing w:after="20"/>
              <w:ind w:left="20"/>
              <w:jc w:val="both"/>
            </w:pPr>
            <w:r>
              <w:rPr>
                <w:rFonts w:ascii="Times New Roman"/>
                <w:b w:val="false"/>
                <w:i w:val="false"/>
                <w:color w:val="000000"/>
                <w:sz w:val="20"/>
              </w:rPr>
              <w:t>
140.</w:t>
            </w:r>
          </w:p>
          <w:bookmarkEnd w:id="42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медицинских и ветеринарных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6"/>
          <w:p>
            <w:pPr>
              <w:spacing w:after="20"/>
              <w:ind w:left="20"/>
              <w:jc w:val="both"/>
            </w:pPr>
            <w:r>
              <w:rPr>
                <w:rFonts w:ascii="Times New Roman"/>
                <w:b w:val="false"/>
                <w:i w:val="false"/>
                <w:color w:val="000000"/>
                <w:sz w:val="20"/>
              </w:rPr>
              <w:t>
141.</w:t>
            </w:r>
          </w:p>
          <w:bookmarkEnd w:id="42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прочее оборудование для фотолабораторий, негатоскопы, проявочные машины, используемые в медицинских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7"/>
          <w:p>
            <w:pPr>
              <w:spacing w:after="20"/>
              <w:ind w:left="20"/>
              <w:jc w:val="both"/>
            </w:pPr>
            <w:r>
              <w:rPr>
                <w:rFonts w:ascii="Times New Roman"/>
                <w:b w:val="false"/>
                <w:i w:val="false"/>
                <w:color w:val="000000"/>
                <w:sz w:val="20"/>
              </w:rPr>
              <w:t>
142.</w:t>
            </w:r>
          </w:p>
          <w:bookmarkEnd w:id="42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медицинских и ветеринарных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8"/>
          <w:p>
            <w:pPr>
              <w:spacing w:after="20"/>
              <w:ind w:left="20"/>
              <w:jc w:val="both"/>
            </w:pPr>
            <w:r>
              <w:rPr>
                <w:rFonts w:ascii="Times New Roman"/>
                <w:b w:val="false"/>
                <w:i w:val="false"/>
                <w:color w:val="000000"/>
                <w:sz w:val="20"/>
              </w:rPr>
              <w:t>
143.</w:t>
            </w:r>
          </w:p>
          <w:bookmarkEnd w:id="42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 их части и принадлежности, используемые в медицинских и ветеринарных целях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9"/>
          <w:p>
            <w:pPr>
              <w:spacing w:after="20"/>
              <w:ind w:left="20"/>
              <w:jc w:val="both"/>
            </w:pPr>
            <w:r>
              <w:rPr>
                <w:rFonts w:ascii="Times New Roman"/>
                <w:b w:val="false"/>
                <w:i w:val="false"/>
                <w:color w:val="000000"/>
                <w:sz w:val="20"/>
              </w:rPr>
              <w:t>
144.</w:t>
            </w:r>
          </w:p>
          <w:bookmarkEnd w:id="42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 (кроме соляриев), в том числе запасные части и комплектующие, входящие в состав изделия медицинского и ветеринарного назначения и медицинской техники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0"/>
          <w:p>
            <w:pPr>
              <w:spacing w:after="20"/>
              <w:ind w:left="20"/>
              <w:jc w:val="both"/>
            </w:pPr>
            <w:r>
              <w:rPr>
                <w:rFonts w:ascii="Times New Roman"/>
                <w:b w:val="false"/>
                <w:i w:val="false"/>
                <w:color w:val="000000"/>
                <w:sz w:val="20"/>
              </w:rPr>
              <w:t>
145.</w:t>
            </w:r>
          </w:p>
          <w:bookmarkEnd w:id="43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1"/>
          <w:p>
            <w:pPr>
              <w:spacing w:after="20"/>
              <w:ind w:left="20"/>
              <w:jc w:val="both"/>
            </w:pPr>
            <w:r>
              <w:rPr>
                <w:rFonts w:ascii="Times New Roman"/>
                <w:b w:val="false"/>
                <w:i w:val="false"/>
                <w:color w:val="000000"/>
                <w:sz w:val="20"/>
              </w:rPr>
              <w:t>
146.</w:t>
            </w:r>
          </w:p>
          <w:bookmarkEnd w:id="43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для медицинских целей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2"/>
          <w:p>
            <w:pPr>
              <w:spacing w:after="20"/>
              <w:ind w:left="20"/>
              <w:jc w:val="both"/>
            </w:pPr>
            <w:r>
              <w:rPr>
                <w:rFonts w:ascii="Times New Roman"/>
                <w:b w:val="false"/>
                <w:i w:val="false"/>
                <w:color w:val="000000"/>
                <w:sz w:val="20"/>
              </w:rPr>
              <w:t>
147.</w:t>
            </w:r>
          </w:p>
          <w:bookmarkEnd w:id="432"/>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3"/>
          <w:p>
            <w:pPr>
              <w:spacing w:after="20"/>
              <w:ind w:left="20"/>
              <w:jc w:val="both"/>
            </w:pPr>
            <w:r>
              <w:rPr>
                <w:rFonts w:ascii="Times New Roman"/>
                <w:b w:val="false"/>
                <w:i w:val="false"/>
                <w:color w:val="000000"/>
                <w:sz w:val="20"/>
              </w:rPr>
              <w:t>
148.</w:t>
            </w:r>
          </w:p>
          <w:bookmarkEnd w:id="43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4"/>
          <w:p>
            <w:pPr>
              <w:spacing w:after="20"/>
              <w:ind w:left="20"/>
              <w:jc w:val="both"/>
            </w:pPr>
            <w:r>
              <w:rPr>
                <w:rFonts w:ascii="Times New Roman"/>
                <w:b w:val="false"/>
                <w:i w:val="false"/>
                <w:color w:val="000000"/>
                <w:sz w:val="20"/>
              </w:rPr>
              <w:t>
149.</w:t>
            </w:r>
          </w:p>
          <w:bookmarkEnd w:id="434"/>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5"/>
          <w:p>
            <w:pPr>
              <w:spacing w:after="20"/>
              <w:ind w:left="20"/>
              <w:jc w:val="both"/>
            </w:pPr>
            <w:r>
              <w:rPr>
                <w:rFonts w:ascii="Times New Roman"/>
                <w:b w:val="false"/>
                <w:i w:val="false"/>
                <w:color w:val="000000"/>
                <w:sz w:val="20"/>
              </w:rPr>
              <w:t>
150.</w:t>
            </w:r>
          </w:p>
          <w:bookmarkEnd w:id="43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медицинских и ветеринарных целей и используемые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6"/>
          <w:p>
            <w:pPr>
              <w:spacing w:after="20"/>
              <w:ind w:left="20"/>
              <w:jc w:val="both"/>
            </w:pPr>
            <w:r>
              <w:rPr>
                <w:rFonts w:ascii="Times New Roman"/>
                <w:b w:val="false"/>
                <w:i w:val="false"/>
                <w:color w:val="000000"/>
                <w:sz w:val="20"/>
              </w:rPr>
              <w:t>
151.</w:t>
            </w:r>
          </w:p>
          <w:bookmarkEnd w:id="43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7"/>
          <w:p>
            <w:pPr>
              <w:spacing w:after="20"/>
              <w:ind w:left="20"/>
              <w:jc w:val="both"/>
            </w:pPr>
            <w:r>
              <w:rPr>
                <w:rFonts w:ascii="Times New Roman"/>
                <w:b w:val="false"/>
                <w:i w:val="false"/>
                <w:color w:val="000000"/>
                <w:sz w:val="20"/>
              </w:rPr>
              <w:t>
152.</w:t>
            </w:r>
          </w:p>
          <w:bookmarkEnd w:id="43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медицинских и ветеринарных целей, части и принадлежности к ним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8"/>
          <w:p>
            <w:pPr>
              <w:spacing w:after="20"/>
              <w:ind w:left="20"/>
              <w:jc w:val="both"/>
            </w:pPr>
            <w:r>
              <w:rPr>
                <w:rFonts w:ascii="Times New Roman"/>
                <w:b w:val="false"/>
                <w:i w:val="false"/>
                <w:color w:val="000000"/>
                <w:sz w:val="20"/>
              </w:rPr>
              <w:t>
153.</w:t>
            </w:r>
          </w:p>
          <w:bookmarkEnd w:id="43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медицине и ветеринарии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9"/>
          <w:p>
            <w:pPr>
              <w:spacing w:after="20"/>
              <w:ind w:left="20"/>
              <w:jc w:val="both"/>
            </w:pPr>
            <w:r>
              <w:rPr>
                <w:rFonts w:ascii="Times New Roman"/>
                <w:b w:val="false"/>
                <w:i w:val="false"/>
                <w:color w:val="000000"/>
                <w:sz w:val="20"/>
              </w:rPr>
              <w:t>
154.</w:t>
            </w:r>
          </w:p>
          <w:bookmarkEnd w:id="439"/>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применяемые в медицине и ветеринарии или при производстве фармацевтической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0"/>
          <w:p>
            <w:pPr>
              <w:spacing w:after="20"/>
              <w:ind w:left="20"/>
              <w:jc w:val="both"/>
            </w:pPr>
            <w:r>
              <w:rPr>
                <w:rFonts w:ascii="Times New Roman"/>
                <w:b w:val="false"/>
                <w:i w:val="false"/>
                <w:color w:val="000000"/>
                <w:sz w:val="20"/>
              </w:rPr>
              <w:t>
155.</w:t>
            </w:r>
          </w:p>
          <w:bookmarkEnd w:id="44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медицине и ветеринарии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1"/>
          <w:p>
            <w:pPr>
              <w:spacing w:after="20"/>
              <w:ind w:left="20"/>
              <w:jc w:val="both"/>
            </w:pPr>
            <w:r>
              <w:rPr>
                <w:rFonts w:ascii="Times New Roman"/>
                <w:b w:val="false"/>
                <w:i w:val="false"/>
                <w:color w:val="000000"/>
                <w:sz w:val="20"/>
              </w:rPr>
              <w:t>
156.</w:t>
            </w:r>
          </w:p>
          <w:bookmarkEnd w:id="441"/>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непоименованные или не включенные) к машинам, приборам, инструментам или аппаратуре группы 90, используемым в медицинских целях и (или) в фармацевтической, медицинской и ветеринарной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2"/>
          <w:p>
            <w:pPr>
              <w:spacing w:after="20"/>
              <w:ind w:left="20"/>
              <w:jc w:val="both"/>
            </w:pPr>
            <w:r>
              <w:rPr>
                <w:rFonts w:ascii="Times New Roman"/>
                <w:b w:val="false"/>
                <w:i w:val="false"/>
                <w:color w:val="000000"/>
                <w:sz w:val="20"/>
              </w:rPr>
              <w:t>
Группа 91. Часы всех видов и их части</w:t>
            </w:r>
          </w:p>
          <w:bookmarkEnd w:id="44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3"/>
          <w:p>
            <w:pPr>
              <w:spacing w:after="20"/>
              <w:ind w:left="20"/>
              <w:jc w:val="both"/>
            </w:pPr>
            <w:r>
              <w:rPr>
                <w:rFonts w:ascii="Times New Roman"/>
                <w:b w:val="false"/>
                <w:i w:val="false"/>
                <w:color w:val="000000"/>
                <w:sz w:val="20"/>
              </w:rPr>
              <w:t>
157.</w:t>
            </w:r>
          </w:p>
          <w:bookmarkEnd w:id="443"/>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 медицине и ветеринарии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4"/>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bookmarkEnd w:id="44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5"/>
          <w:p>
            <w:pPr>
              <w:spacing w:after="20"/>
              <w:ind w:left="20"/>
              <w:jc w:val="both"/>
            </w:pPr>
            <w:r>
              <w:rPr>
                <w:rFonts w:ascii="Times New Roman"/>
                <w:b w:val="false"/>
                <w:i w:val="false"/>
                <w:color w:val="000000"/>
                <w:sz w:val="20"/>
              </w:rPr>
              <w:t>
158.</w:t>
            </w:r>
          </w:p>
          <w:bookmarkEnd w:id="445"/>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части вышеупомянутых изделий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6"/>
          <w:p>
            <w:pPr>
              <w:spacing w:after="20"/>
              <w:ind w:left="20"/>
              <w:jc w:val="both"/>
            </w:pPr>
            <w:r>
              <w:rPr>
                <w:rFonts w:ascii="Times New Roman"/>
                <w:b w:val="false"/>
                <w:i w:val="false"/>
                <w:color w:val="000000"/>
                <w:sz w:val="20"/>
              </w:rPr>
              <w:t>
159.</w:t>
            </w:r>
          </w:p>
          <w:bookmarkEnd w:id="446"/>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медицине и/или ветеринарии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7"/>
          <w:p>
            <w:pPr>
              <w:spacing w:after="20"/>
              <w:ind w:left="20"/>
              <w:jc w:val="both"/>
            </w:pPr>
            <w:r>
              <w:rPr>
                <w:rFonts w:ascii="Times New Roman"/>
                <w:b w:val="false"/>
                <w:i w:val="false"/>
                <w:color w:val="000000"/>
                <w:sz w:val="20"/>
              </w:rPr>
              <w:t>
160.</w:t>
            </w:r>
          </w:p>
          <w:bookmarkEnd w:id="447"/>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9405 10 210 19405 10 400 19405 10 500 19405 10 910 19405 10 980 19405 20 110 19405 20 400 19405 20 500 19405 20 910 19405 20 990 19405 40 100 19405 40 310 19405 40 350 19405 40 390 19405 40 910 19405 40 950 19405 40 990 19405 91 900 19405 92 000 19405 99 000 1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медицине и ветеринарии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8"/>
          <w:p>
            <w:pPr>
              <w:spacing w:after="20"/>
              <w:ind w:left="20"/>
              <w:jc w:val="both"/>
            </w:pPr>
            <w:r>
              <w:rPr>
                <w:rFonts w:ascii="Times New Roman"/>
                <w:b w:val="false"/>
                <w:i w:val="false"/>
                <w:color w:val="000000"/>
                <w:sz w:val="20"/>
              </w:rPr>
              <w:t>
161.</w:t>
            </w:r>
          </w:p>
          <w:bookmarkEnd w:id="448"/>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медицинской и ветеринарной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9"/>
          <w:p>
            <w:pPr>
              <w:spacing w:after="20"/>
              <w:ind w:left="20"/>
              <w:jc w:val="both"/>
            </w:pPr>
            <w:r>
              <w:rPr>
                <w:rFonts w:ascii="Times New Roman"/>
                <w:b w:val="false"/>
                <w:i w:val="false"/>
                <w:color w:val="000000"/>
                <w:sz w:val="20"/>
              </w:rPr>
              <w:t>
Группа 96. Разные готовые изделия</w:t>
            </w:r>
          </w:p>
          <w:bookmarkEnd w:id="449"/>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0"/>
          <w:p>
            <w:pPr>
              <w:spacing w:after="20"/>
              <w:ind w:left="20"/>
              <w:jc w:val="both"/>
            </w:pPr>
            <w:r>
              <w:rPr>
                <w:rFonts w:ascii="Times New Roman"/>
                <w:b w:val="false"/>
                <w:i w:val="false"/>
                <w:color w:val="000000"/>
                <w:sz w:val="20"/>
              </w:rPr>
              <w:t>
162.</w:t>
            </w:r>
          </w:p>
          <w:bookmarkEnd w:id="450"/>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предназначенные для производства биомаркеров с растворами йода и бриллиантового зеленого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