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7d49" w14:textId="c317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апреля 2018 года № 116. Зарегистрирован в Министерстве юстиции Республики Казахстан 27 апреля 2018 года № 16837. Утратил силу приказом и.о. Министра экологии, геологии и природных ресурсов Республики Казахстан от 15 июня 2020 года № 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15.06.2020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116</w:t>
            </w:r>
            <w:r>
              <w:br/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Министерством энергетики Республики Казахстан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союза", утвержденного Министром энергетики Республики Казахстан (зарегистрирован в Реестре государственной регистрации нормативных правовых актов за № 16301) (далее –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- портал "электронного правительства": www.egov.kz (далее - портал).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услогодателем заявления услогополучателя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Стандарта.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регистрацию и передает на рассмотрение руководству, время исполнения –  2 (два) часа;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налагает резолюцию руководителю управления услугодателя, время исполнения - 4 (четыре) часа;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определяет ответственного исполнителя, время исполнения - 2 (два) часа;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услугополучателя, оформляет результат оказания государственной услуги, вносит руководителю управления на визирование, срок исполнения  - 25 (двадцать пять) календарных дней.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представленных документов ответственный исполнитель формирует мотивированный ответ об отказе в оказании государственной услуги в течение - 2 (двух) рабочих дней;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визирует результат оказания государственной услуги и передает на подписание уполномоченному лицу услогодателя, срок исполнения - 1 (один) рабочий день;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уполномоченное лицо услугодателя подписывает результат оказания государственной услуги и передает в канцелярию, срок исполнения - 1 (один) рабочий день;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результат оказания государственной услуги, время исполнения 15 (пятнадцать) минут с момента обращения услугополучателя (либо его представителя по доверенности) за результатом оказания государственной услуги, либо направляет на портал в виде электронного документа, удостоверенного ЭЦП услугодателя.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(действий)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документов услугополучателя в канцелярии услогодателя;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управлению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управления о передаче ответственному исполнителю;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визирование результата оказания государственной услуги;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с момента обращения услугополучателя за результатом оказания государственной услуги, либо направление на портал.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услогодателя.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(действия), приведено в блок-схеме процедур (действий) между структурными подразделениями (работниками) с указанием длительности каждой процедуры (действия)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Диаграмма функционального взаимодействия при оказании государственной услуги через портал, отражающая порядок обращения и последовательности процедур (действий) услугодателя и услугополучателя,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- ИИН) и бизнес-идентификационного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процесс ввода услугополучателем ИИН/БИН и пароля (процесс авторизации) на портале для получения услуги;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ИИН/БИН и пароль;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для обработки запроса услугодателем;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3 -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результат оказания государственной услуги услугополучателю передается в "личный кабинет" в виде электронного документа, удостоверенного ЭЦП уполномоченного лица услугодателя.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услугодателя: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сотрудником услугодателя логина и пароля (процесс авторизации) в "Е-лицензирование" для оказания государственной услуги;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в "Е-лицензирование" подлинности данных о зарегистрированном сотруднике услугодателя через логин и пароль;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"Е-лицензирование" сообщения об отказе в авторизации в связи с имеющими нарушениями в данных сотрудника услугодателя;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сотрудником услугодателя государственной услуги, указанной в настоящем регламенте государственной услуги, вывод на экран формы запроса для оказания государственной услуги и ввод сотрудником услугодателя данных услугополучателя;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направление запроса через шлюз "электронного правительства" в государственную базу данных "Юридические лица" (далее - ГБД ЮЛ) или в государственную базу данных "Физические лица" (далее - ГБД ФЛ) о данных услугополучателя;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наличия данных услугополучателя в ГБД ЮЛ или ГБД ФЛ;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 невозможности получения данных в связи с отсутствием данных услугополучателя в ГБД ЮЛ или ГБД ФЛ;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регистрация и обработка запроса в "Е-лицензирование";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3 - проверка услугодателем соответствия услугополучателя для выдачи заключения;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формирование сообщения об отказе в оказании государственной услуги в связи с имеющимися нарушениями в данных услугополучателя в "Е-лицензирование";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получение услугополучателем результата оказания государственной услуги сформированной "Е-лицензирование". Электронный документ формируется с использованием ЭЦП уполномоченного лица услугодателя.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согласно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на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отходов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союза"</w:t>
            </w:r>
            <w:r>
              <w:br/>
            </w:r>
          </w:p>
        </w:tc>
      </w:tr>
    </w:tbl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на транзит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союза"</w:t>
            </w:r>
            <w:r>
              <w:br/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4770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на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отходов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союза"</w:t>
            </w:r>
            <w:r>
              <w:br/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56769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