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98ab3" w14:textId="4398a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нормативное постановление Счетного комитета по контролю за исполнением республиканского бюджета от 31 марта 2016 года № 5-НҚ "Об утверждении процедурных стандартов внешнего государственного аудита и финансового контроля"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Счетного комитета по контролю за исполнением Республиканского бюджета от 16 апреля 2018 года № 12-НҚ. Зарегистрировано в Министерстве юстиции Республики Казахстан 27 апреля 2018 года № 16825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12 ноября 2015 года "О государственном аудите и финансовом контроле" Счетный комитет по контролю за исполнением республиканского бюджета (далее – Счетный комитет)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нормативное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31 марта 2016 года № 5-НҚ "Об утверждении процедурных стандартов внешнего государственного аудита и финансового контроля" (зарегистрировано в Реестре государственной регистрации нормативных правовых актов № 13647, опубликовано 11 мая 2016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Процедурном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внешнего государственного аудита и финансового контроля по проведению аудита эффективности, утвержденном указанным нормативным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 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 Формирование перспективного плана и перечня объектов государственного аудита";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 Планирование отдельного государственного аудита и его проведение";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 Осуществление мониторинга исполнения рекомендаций, содержащихся в Аудиторском заключении, Предписаний";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Процедурном стандарте внешнего государственного аудита и финансового контроля по проведению аудита соответствия, утвержденном указанным нормативным постановлением: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 изложить в следующей редакции: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 Общие положения";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2 изложить в следующей редакции: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 Планирование отдельного государственного аудита и его проведение";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 Осуществление мониторинга исполнения рекомендаций, содержащихся в Аудиторском заключении, Предписаний";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Процедурном стандарте внешнего государственного аудита и финансового контроля по привлечению аудиторских организаций и экспертов к проведению государственного аудита, утвержденном указанным нормативным постановлением: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1 изложить в следующей редакции: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 Общие положения";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 Основные принципы Стандарта, порядок привлечения Экспертов для проведения внешнего государственного аудита";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Осуществление деятельности Экспертами, привлеченными для проведения государственного аудита";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главы 4 изложить в следующей редакции: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 Использование результатов деятельности Экспертов";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Процедурном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внешнего государственного аудита и финансового контроля по представлению ревизионными комиссиями областей, городов республиканского значения, столицы отчета об исполнении местного бюджета маслихатам, утвержденном указанным нормативным постановлением: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 Общие положения";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 Структура и содержание Отчета";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 Порядок составления Отчета";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Процедурном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внешнего государственного аудита и финансового контроля по представлению ревизионными комиссиями областей, городов республиканского значения, столицы Счетному комитету по контролю за исполнением республиканского бюджета информации о своей работе, утвержденном указанным нормативным постановлением: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 Общие положения";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 Подготовка и представление ревизионными комиссиями информации Счетному комитету";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Процедурном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внешнего государственного аудита и финансового контроля по проведению оценки деятельности органов государственного аудита и финансового контроля, утвержденном указанным нормативным постановлением: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Оценка осуществляется по итогам полугодия и года в отношении всех органов государственного аудита, за исключением Счетного комитета по контролю за исполнением республиканского бюджета (далее – Счетный комитет), на основании информации ревизионных комиссий областей, города республиканского значения, столицы (далее – ревизионные комиссии) и информации уполномоченного органа по внутреннему государственному аудиту с учетом проведенного им анализа отчетной информации и оценки эффективности деятельности служб внутреннего аудита.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Полнота и достоверность информации обеспечивается руководителями органов государственного аудита.";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Оценка уполномоченного органа по внутреннему государственному аудиту осуществляется по следующим направлениям: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 исполнение Перечня объектов государственного аудита на соответствующий год;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государственного аудита и финансового контроля;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камерального контроля;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соблюдение стандартов государственного аудита и финансового контроля;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ответственность работников органов государственного аудита и финансового контроля;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исполнение решений Координационного совета органов государственного аудита и финансового контроля;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направления.";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направление уведомлений о проведении внепланового аудита;";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4)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</w:p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взыскание в доход бюджета сумм административных штрафов, по которым наступил срок уплаты, за исключением вынесенных постановлений по материалам, поступившим из других государственных органов, и постановлений, вынесенных судами, а также переданных на принудительное взыскание в установленном законодательством порядке;";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 Критериями направления "Проведение камерального контроля" являются: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исполнение уведомлений по камеральному контролю;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рассмотрения возражений на уведомления камерального контроля;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доля процедур государственных закупок, охваченных камеральным контролем, из общего количества подлежащих охвату способом конкурса.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Критериями направления "Соблюдение стандартов государственного аудита и финансового контроля" являются: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наличие документов, признанных не соответствующими Стандартам государственного аудита и финансового контроля,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отзыв сертификата государственного аудитора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следующей редакции:</w:t>
      </w:r>
    </w:p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привлечение работников уполномоченного органа по внутреннему государственному аудиту и его территориальных подразделений к дисциплинарной, административной и уголовной ответственности, связанной с деятельностью уполномоченного органа по внутреннему государственному аудиту и его территориальных подразделений;";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13-1 следующего содержания: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Критерием направления "Исполнение решений Координационного совета органов государственного аудита и финансового контроля" является полнота, качество и своевременность исполнения решений Координационного совета.";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Оценка ревизионных комиссий осуществляется по следующим направлениям: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исполнение Перечня объектов государственного аудита;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государственного аудита и финансового контроля;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стандартов государственного аудита и финансового контроля;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ответственность работников органов государственного аудита и финансового контроля;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исполнение решений Координационного совета органов государственного аудита и финансового контроля;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направления.";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"17. Критериями направления "Проведение государственного аудита и финансового контроля" являются: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доля исполненных рекомендаций и поручений в общем количестве рекомендаций и поручений, принятых по итогам государственного аудита и экспертно-аналитических мероприятий (с наступившими сроками исполнения);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рекомендации, направленные на устранение пробелов и противоречий в законодательстве, в актах субъектов квазигосударственного сектора, от общего количества рекомендаций;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привлечение лиц к административной ответственности по итогам передачи материалов с соответствующими аудиторскими доказательствами в органы, уполномоченные рассматривать дела об административных правонарушениях, а также по итогам составления протокола об административном правонарушении органом государственного аудита, за исключением фактов не привлечения к административной ответственности лиц по независящим от ревизионной комиссии причинам.";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удовлетворение судами исков, поданных ревизионными комиссиями, в целях возмещения в бюджет, восстановления путем выполнения работ, оказания услуг, поставки товаров и (или) отражения по учету выявленных сумм нарушений и исполнения предписания;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возмещение (восстановление) средств по итогам государственного аудита и финансового контроля;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исполнение рекомендаций и поручений с нарушениями сроков;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признание в судебном порядке незаконными постановления (предписания) ревизионной комиссии.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Критериями направления "Соблюдение стандартов государственного аудита и финансового контроля" являются: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документов, признанных не соответствующими Стандартам государственного аудита и финансового контроля,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отзыв сертификата государственного аудитора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Критериями направления "Ответственность работников органов государственного аудита и финансового контроля" являются: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привлечение работников ревизионных комиссий к дисциплинарной, административной и уголовной ответственности, связанной с деятельностью ревизионных комиссий;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подтверждение случаев обращения на противоправные действия работников ревизионных комиссий.";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19-1 следующего содержания: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"19-1. Критерием направления "Исполнение решений Координационного совета органов государственного аудита и финансового контроля" является полнота, качество и своевременность исполнения решений Координационного совета.";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27-1 следующего содержания: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"27-1. Не подлежат рассмотрению возражения к оценке деятельности органов государственного аудита и финансового контроля при отсутствии подтверждающих документов и поступившие по истечении срока, предусмотренного пунктом 27 настоящего Стандарта.";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По итогам рассмотрения возражений к оценке деятельности органа государственного аудита Счетным комитетом направляется ответ о принятии или непринятии возражений с обоснованиями принятого решения в течении 10 рабочих дней со дня получения. В случае принятия возражений к оценке деятельности органа государственного аудита Счетным комитетом вносятся соответствующие корректировки к оценке.";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постановлению.</w:t>
      </w:r>
    </w:p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отделу в установленном законодательством Республики Казахстан порядке обеспечить: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нормативного постановления в Министерстве юстиции Республики Казахстан;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нормативного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нормативного постановления на интернет-ресурсе Счетного комитета.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нормативного постановления возложить на руководителя аппарата Счетного комитета (Абдирайымов Х.С.).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нормативное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Счетного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контролю за исполнением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республиканского бюджета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Годунова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нормативному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Счетного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исполнением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2018 года № 12-НҚ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Процедурному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проведению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контроля</w:t>
            </w:r>
            <w:r>
              <w:br/>
            </w:r>
          </w:p>
        </w:tc>
      </w:tr>
    </w:tbl>
    <w:bookmarkStart w:name="z112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Направления и критерии оценки деятельности уполномоченного органа по внутреннему государственному аудиту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3641"/>
        <w:gridCol w:w="7196"/>
        <w:gridCol w:w="830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5"/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 по направлениям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1: формирование и исполнение Перечня объектов государственного аудита на соответствующий год</w:t>
            </w:r>
          </w:p>
          <w:bookmarkEnd w:id="96"/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  <w:bookmarkEnd w:id="97"/>
        </w:tc>
        <w:tc>
          <w:tcPr>
            <w:tcW w:w="3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проекта Перечня объектов государственного аудита на соответствующий год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дублирования в проекте Перечня объектов государственного аудита уполномоченного органа по внутреннему государственному аудиту после обмена проектами перечней объектов государственного аудита со Счетным комитетом: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факта;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 фактов;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 фактов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  <w:bookmarkEnd w:id="98"/>
        </w:tc>
        <w:tc>
          <w:tcPr>
            <w:tcW w:w="3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уведомлений о проведении внепланового аудита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Своевременность направления уведомлений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Ненаправление либо несвоевременное направление уведомления о проведении внепланового аудита: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2 фактов;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5 фактов;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 фактов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  <w:bookmarkEnd w:id="99"/>
        </w:tc>
        <w:tc>
          <w:tcPr>
            <w:tcW w:w="3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Перечень объектов государственного аудита на соответствующий год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внесенных изменений в Перечень объектов государственного аудита (наименование объектов государственного аудита, тип аудита, вид проверки, период охвата государственным аудитом объектов государственного аудита, уровень бюджета, сумма охвата государственным аудитом бюджетных средств, активов государства):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5;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10;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10 и более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  <w:bookmarkEnd w:id="100"/>
        </w:tc>
        <w:tc>
          <w:tcPr>
            <w:tcW w:w="3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Перечня объектов государственного аудита на соответствующий год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фактов дублирования при проведении государственного аудита в соответствии с Перечнем объектов государственного аудита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Наличие фактов дублирования проведения государственного аудита в результате нарушения Правил взаимодействия органов государственного аудита и финансового контроля, утвержденных нормативным постановлением Счетного комитета от 28 ноября 2015 года № 9-НҚ и приказом Министра финансов Республики Казахстан от 27 ноября 2015 года № 589 (зарегистрировано в Реестре государственной регистрации нормативных правовых актов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12577):</w:t>
            </w:r>
          </w:p>
          <w:bookmarkEnd w:id="101"/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1 факта дублирования проведения государственного аудита;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 2-х до 3-х фактов дублирования проведения государственного аудита;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более 3-х фактов дублирования проведения государственного аудита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2: проведение государственного аудита и финансового контроля</w:t>
            </w:r>
          </w:p>
          <w:bookmarkEnd w:id="102"/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  <w:bookmarkEnd w:id="103"/>
        </w:tc>
        <w:tc>
          <w:tcPr>
            <w:tcW w:w="3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Выявление нарушений процедур государственных закупок при проведении внутреннего аудита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исключением камерального контроля)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выявленных сумм нарушений процедур государственных закупок в общей сумме государственных закупок, охваченных внутренним аудитом: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0% до 50%;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50% до 60%;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60% до 70%;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70% до 80%;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80%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  <w:bookmarkEnd w:id="104"/>
        </w:tc>
        <w:tc>
          <w:tcPr>
            <w:tcW w:w="3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сумм нарушений в бюджет (за исключением камерального контроля)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возмещенных в бюджет сумм нарушений в отчетном периоде в общей сумме нарушений, подлежащих возмещению в бюджет: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0% до 10%;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10% до 20%;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20% до 30%;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30% до 40%;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40% до 50%;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50% до 60%;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60% до 70%;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70% до 80%;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80% до 90%;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90% до 100%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  <w:bookmarkEnd w:id="105"/>
        </w:tc>
        <w:tc>
          <w:tcPr>
            <w:tcW w:w="3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и отражение по учету нарушений (за исключением камерального контроля)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восстановленных и отраженных по учету сумм нарушений в отчетном периоде в общей сумме нарушений, подлежащих восстановлению: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0% до 50%;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50% до 60%;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60% до 70%;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70% до 80%;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80% до 90%;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90% до 100%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  <w:bookmarkEnd w:id="106"/>
        </w:tc>
        <w:tc>
          <w:tcPr>
            <w:tcW w:w="3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Взыскание в доход бюджета сумм административных штрафов, по которым наступил срок уплаты, за исключением вынесенных постановлений по материалам, поступившим из других государственных органов, и постановлений, вынесенных судами, а также переданных на принудительное взыскание в установленном законодательством порядке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взысканных в доход бюджета сумм административных штрафов в общей сумме штрафов, наложенных в отчетном периоде, по которым наступил срок уплаты за исключением вынесенных постановлений по материалам, поступившим из других государственных органов (Правоохранительных органов, Счетного комитета, Ревизионных комиссий, Служб внутреннего аудита) и постановлений, вынесенных судами, а также переданных на принудительное взыскание в установленном законодательством порядке: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50%;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50% до 60%;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60% до 70%;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70% до 80%;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80% до 90%;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90% до 100%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  <w:bookmarkEnd w:id="107"/>
        </w:tc>
        <w:tc>
          <w:tcPr>
            <w:tcW w:w="3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Удовлетворение судами исков по материалам уполномоченного органа по внутреннему государственному аудиту и его территориальных подразделений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удовлетворенных судами исков по материалам уполномоченного органа по внутреннему государственному аудиту и его территориальных подразделений: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0% до 20%;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20% до 40%;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40% до 60%;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60% до 80%;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80% до 100%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</w:t>
            </w:r>
          </w:p>
          <w:bookmarkEnd w:id="108"/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 принятие предложений по внесению изменений в нормативные правовые акты и в акты субъектов квазигосударственного сектора, для повышения эффективности управления и использования бюджетных средств, активов государства и субъектов квазигосударственного сектора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внесенных и принятых предложений по внесению изменений в нормативные правовые акты и в акты субъектов квазигосударственного сектора, для повышения эффективности управления и использования бюджетных средств, активов государства и субъектов квазигосударственного сектора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каждое предложение 1 балл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</w:t>
            </w:r>
          </w:p>
          <w:bookmarkEnd w:id="109"/>
        </w:tc>
        <w:tc>
          <w:tcPr>
            <w:tcW w:w="3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исполненных рекомендаций и поручений в общем количестве рекомендаций и поручений, принятых по итогам государственного аудита (с наступившими сроками исполнения)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исполненных пунктов рекомендаций и поручений, принятых по итогам государственного аудита: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70% до 80%;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80% до 90%;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90% и более;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70%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3: проведение камерального контроля</w:t>
            </w:r>
          </w:p>
          <w:bookmarkEnd w:id="110"/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  <w:bookmarkEnd w:id="111"/>
        </w:tc>
        <w:tc>
          <w:tcPr>
            <w:tcW w:w="3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уведомлений по камеральному контролю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исполненных уведомлений по камеральному контролю: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60%;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60% до 70%;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70% до 80%;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80% до 90%;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90% до 100%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  <w:bookmarkEnd w:id="112"/>
        </w:tc>
        <w:tc>
          <w:tcPr>
            <w:tcW w:w="3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рассмотрения возражений на уведомления камерального контроля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заключений по результатам рассмотрения возражений на уведомления в пользу объектов камерального контроля: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10%;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10% до 30%;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30% до 50%;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50% до 70%;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70% и выше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  <w:bookmarkEnd w:id="113"/>
        </w:tc>
        <w:tc>
          <w:tcPr>
            <w:tcW w:w="3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процедур государственных закупок, охваченных камеральным контролем, из общего количества подлежащих охвату способом конкурса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процедур государственных закупок способом конкурса, охваченных камеральным контролем: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70% до 80%;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80% до 90%;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90% и более;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70%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4: соблюдение стандартов государственного аудита и финансового контроля</w:t>
            </w:r>
          </w:p>
          <w:bookmarkEnd w:id="114"/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  <w:bookmarkEnd w:id="115"/>
        </w:tc>
        <w:tc>
          <w:tcPr>
            <w:tcW w:w="3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признанных не соответствующими Стандартам государственного аудита и финансового контроля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по итогам государственного аудита, признанных Счетным комитетом не соответствующими Стандартам государственного аудита и финансового контроля: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документ;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до 6 документов;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документов и более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материалов аудита, не соответствующих Стандартам государственного аудита и финансового контроля, выявленных центральным аппаратом уполномоченного органа по внутреннему государственному аудиту и его территориальными подразделениями, к общему количеству материалов, охваченных контролем качества: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5% материалов;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5% до 15 % материалов;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15 % материалов и более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  <w:bookmarkEnd w:id="116"/>
        </w:tc>
        <w:tc>
          <w:tcPr>
            <w:tcW w:w="3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 сертификата государственного аудитора по основаниям, предусмотренным пунктом 8 статьи 39 Закона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сотрудников уполномоченного органа по внутреннему государственному аудиту и его территориальных подразделений, у которых отозван сертификат государственного аудитора: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 сотрудников;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6-10 сотрудников;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и более сотрудников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5: ответственность работников органов государственного аудита и финансового контроля</w:t>
            </w:r>
          </w:p>
          <w:bookmarkEnd w:id="117"/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  <w:bookmarkEnd w:id="118"/>
        </w:tc>
        <w:tc>
          <w:tcPr>
            <w:tcW w:w="3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работников уполномоченного органа по внутреннему государственному аудиту и его территориальных подразделений к дисциплинарной, административной и уголовной ответственности, связанной с деятельностью уполномоченного органа по внутреннему государственному аудиту и его территориальных подразделений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работников уполномоченного органа по внутреннему государственному аудиту и его территориальных подразделений к дисциплинарной ответственности: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 работников;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11-20 работников;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и более работников.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работников уполномоченного органа по внутреннему государственному аудиту и его территориальных подразделений к административной ответственности (учитывать только факты привлечения работников к ответственности в качестве должностных лиц и за коррупционные правонарушения):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1-10 работников;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11-20 работников;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и более работников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работников уполномоченного органа по внутреннему государственному аудиту и его территориальных подразделений к уголовной ответственности при наличии вступивших в законную силу обвинительных приговоров суда: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 работников;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 более работников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  <w:bookmarkEnd w:id="119"/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случаев обращения на противоправные действия работников уполномоченного органа по внутреннему государственному аудиту и его территориальных подразделений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подтвержденных случаев обращений на противоправные действия работников уполномоченного органа по внутреннему государственному аудиту и его территориальных подразделений, поступивших в Счетный комитет, уполномоченный орган и его территориальные подразделения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случай - 5 баллов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6: исполнение решений Координационного совета органов государственного аудита и финансового контроля</w:t>
            </w:r>
          </w:p>
          <w:bookmarkEnd w:id="120"/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  <w:bookmarkEnd w:id="121"/>
        </w:tc>
        <w:tc>
          <w:tcPr>
            <w:tcW w:w="3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Полнота, качество и своевременность исполнения решений Координационного совета органов государственного аудита и финансового контроля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фактов неисполнения, несвоевременного и/или некачественного исполнения решений Координационного совета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неисполнения решений Координационного совета: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факт; 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2-х до 3-х фактов;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3-х фактов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несвоевременного и/или некачественного исполнения решений Координационного совета: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факт;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2-х до 3-х фактов;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3-х фактов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обоснованных предложений по решению проблем и/или улучшение деятельности органов государственного аудита и финансового контроля, процедур государственного аудита, отраженных в Плане работы Координационного совета на очередной планируемый год и/или Протоколе по результатам заседания Координационного совета: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предложение;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2-х до 3-х предложений;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3-х предложений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7: иные направления</w:t>
            </w:r>
          </w:p>
          <w:bookmarkEnd w:id="122"/>
        </w:tc>
      </w:tr>
      <w:tr>
        <w:trPr>
          <w:trHeight w:val="30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</w:t>
            </w:r>
          </w:p>
          <w:bookmarkEnd w:id="123"/>
        </w:tc>
        <w:tc>
          <w:tcPr>
            <w:tcW w:w="3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эффективности деятельности служб внутреннего аудита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проведение оценки эффективности деятельности служб внутреннего аудита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несоответствия проведения оценки эффективности деятельности служб внутреннего аудита утвержденным нормативным правовым и правовым актам: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факта;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факта;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 более фактов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</w:t>
            </w:r>
          </w:p>
          <w:bookmarkEnd w:id="124"/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Неисполнение, некачественное или несвоевременное исполнение заданий и поручений Правительства Республики Казахстан, обращений физических и юридических лиц</w:t>
            </w:r>
          </w:p>
        </w:tc>
        <w:tc>
          <w:tcPr>
            <w:tcW w:w="7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неисполненных, некачественно или несвоевременно исполненных заданий и поручений Правительства Республики Казахстан, обращений физических и юридических лиц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случай - 3 балла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нормативному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Счетного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контролю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2018 года № 12-НҚ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Процедурному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 финансового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проведению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аудита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контроля</w:t>
            </w:r>
            <w:r>
              <w:br/>
            </w:r>
          </w:p>
        </w:tc>
      </w:tr>
    </w:tbl>
    <w:bookmarkStart w:name="z243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Направления и критерии оценки деятельности ревизионных комиссий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3010"/>
        <w:gridCol w:w="7912"/>
        <w:gridCol w:w="782"/>
      </w:tblGrid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6"/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 по направлениям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1: исполнение Перечня объектов государственного аудита</w:t>
            </w:r>
          </w:p>
          <w:bookmarkEnd w:id="127"/>
        </w:tc>
      </w:tr>
      <w:tr>
        <w:trPr>
          <w:trHeight w:val="30" w:hRule="atLeast"/>
        </w:trPr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  <w:bookmarkEnd w:id="128"/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Перечня объектов государственного аудита на соответствующий год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фактов дублирования проведения государственного аудита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фактов дублирования проведения государственного аудита в результате нарушения Правил взаимодействия органов государственного аудита и финансового контроля, утвержденных нормативным постановлением Счетного комитета от 28 ноября 2015 года № 9-НҚ и приказом Министра финансов Республики Казахстан от 27 ноября 2015 года № 589 (зарегистрировано в Реестре государственной регистрации нормативных правовых актов № 12577):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1 факта дублирования проведения государственного аудита;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 2-х до 3-х фактов дублирования проведения государственного аудита;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более 3-х фактов дублирования проведения государственного аудита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2: проведение государственного аудита и финансового контроля</w:t>
            </w:r>
          </w:p>
          <w:bookmarkEnd w:id="129"/>
        </w:tc>
      </w:tr>
      <w:tr>
        <w:trPr>
          <w:trHeight w:val="30" w:hRule="atLeast"/>
        </w:trPr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  <w:bookmarkEnd w:id="130"/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исполненных рекомендаций и поручений в общем количестве рекомендаций и поручений, принятых по итогам государственного аудита и экспертно-аналитических мероприятий (с наступившими сроками исполнения)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исполненных пунктов рекомендаций и поручений, принятых по итогам государственного аудита и экспертно-аналитических мероприятий: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70% до 80%;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80% до 90%;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90% и более;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70%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  <w:bookmarkEnd w:id="131"/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Рекомендации направленные на устранение пробелов и противоречий в законодательстве, в актах субъектов квазигосударственного сектора, от общего количества рекомендаций 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рекомендаций направленных на устранение пробелов и противоречий в законодательстве, в актах субъектов квазигосударственного сектора, от общего количества рекомендаций: 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20%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20% до 30%;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30% до 40%;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40% и более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  <w:bookmarkEnd w:id="132"/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лиц к административной ответственности по итогам государственного аудита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лиц к административной ответственности по итогам передачи материалов с соответствующими аудиторскими доказательствами в органы, уполномоченные рассматривать дела об административных правонарушениях, а также по итогам составления протокола об административном правонарушении органом государственного аудита, за исключением фактов не привлечения к административной ответственности лиц по независящим от ревизионной комиссии причинам: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лиц;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20 лиц;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20 лиц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  <w:bookmarkEnd w:id="133"/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Удовлетворение судами исков, поданных ревизионными комиссиями, в целях возмещения в бюджет, восстановления путем выполнения работ, оказания услуг, поставки товаров и (или) отражения по учету выявленных сумм нарушений и исполнения предписания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Удовлетворение судами исков в целях возмещения в бюджет, восстановления путем выполнения работ, оказания услуг, поставки товаров и (или) отражения по учету выявленных сумм нарушений и исполнения предписания: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20%; 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20% до 40%;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40% до 60%;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60% до 80%;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80% до 100%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  <w:bookmarkEnd w:id="134"/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(восстановление) средств по итогам государственного аудита и финансового контроля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возмещенных и восстановленных средств в общем объеме средств, подлежащих возмещению и восстановлению по итогам аудиторских мероприятий, с наступившими сроками исполнения: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10%;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10% до 29%;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30% до 49%;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50% до 79%;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80% и более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</w:t>
            </w:r>
          </w:p>
          <w:bookmarkEnd w:id="135"/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рекомендаций и поручений с нарушениями сроков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исполненных рекомендаций и поручений с нарушениями сроков исполнения в общем количестве исполненных рекомендаций и поручений, принятых по итогам государственного аудита и экспертно-аналитических мероприятий: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10% до 20%;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20% до 30%;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30% и более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</w:t>
            </w:r>
          </w:p>
        </w:tc>
      </w:tr>
      <w:tr>
        <w:trPr>
          <w:trHeight w:val="30" w:hRule="atLeast"/>
        </w:trPr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  <w:bookmarkEnd w:id="136"/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в судебном порядке незаконными постановления (предписания) ревизионной комиссии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постановлений (предписаний) ревизионной комиссии, признанных в судебном порядке незаконными: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 более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3: соблюдение стандартов государственного аудита и финансового контроля</w:t>
            </w:r>
          </w:p>
          <w:bookmarkEnd w:id="137"/>
        </w:tc>
      </w:tr>
      <w:tr>
        <w:trPr>
          <w:trHeight w:val="30" w:hRule="atLeast"/>
        </w:trPr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  <w:bookmarkEnd w:id="138"/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документов, признанных не соответствующими Стандартам государственного аудита и финансового контроля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по итогам государственного аудита, признанных Счетным комитетом не соответствующими Стандартам государственного аудита и финансового контроля: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документ;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 документов;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документов и более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материалов аудита, не соответствующих Стандартам государственного аудита и финансового контроля, выявленных Ревизионной комиссией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общему количеству материалов, охваченных контролем качества:</w:t>
            </w:r>
          </w:p>
          <w:bookmarkEnd w:id="139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2% материалов;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2% до 5 % материалов;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5 % материалов и более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  <w:bookmarkEnd w:id="140"/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Отзыв сертификата государственного аудитора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39 Закона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сотрудников ревизионных комиссий у которых отозван сертификат государственного аудитора: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сотрудник;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и более сотрудника 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4: ответственность работников органов государственного аудита и финансового контроля</w:t>
            </w:r>
          </w:p>
          <w:bookmarkEnd w:id="141"/>
        </w:tc>
      </w:tr>
      <w:tr>
        <w:trPr>
          <w:trHeight w:val="30" w:hRule="atLeast"/>
        </w:trPr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  <w:bookmarkEnd w:id="142"/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работников ревизионных комиссий к дисциплинарной, административной и уголовной ответственности, связанной с деятельностью ревизионных комиссий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работников ревизионных комиссий к дисциплинарной ответственности: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работника;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работника;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 более работников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работников ревизионных комиссий к административной ответственности (учитывать только факты привлечения работников к ответственности в качестве должностных лиц и за коррупционные правонарушения):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работника;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работника;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 более работников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работников ревизионных комиссий к уголовной ответственности при наличии вступивших в законную силу обвинительных приговоров суда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  <w:bookmarkEnd w:id="143"/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случаев обращения на противоправные действия работников ревизионных комиссий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подтвержденных случаев обращений на противоправные действия работников ревизионных комиссий, поступивших в Счетный комитет или ревизионную комиссию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случай - 5 баллов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5: исполнение решений Координационного совета органов государственного аудита и финансового контроля</w:t>
            </w:r>
          </w:p>
          <w:bookmarkEnd w:id="144"/>
        </w:tc>
      </w:tr>
      <w:tr>
        <w:trPr>
          <w:trHeight w:val="30" w:hRule="atLeast"/>
        </w:trPr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145"/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Полнота, качество и своевременность исполнения решений Координационного совета органов государственного аудита и финансового контроля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 фактов неисполнения, несвоевременного и/или некачественного исполнения решений Координационного совета 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неисполнения решений Координационного совета: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факт; 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2-х до 3-х фактов;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3-х фактов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фактов несвоевременного и/или некачественного исполнения решений Координационного совета: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факт;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2-х до 3-х фактов;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3-х фактов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обоснованных предложений по решению проблем и/или улучшение деятельности органов государственного аудита и финансового контроля, процедур государственного аудита, отраженных в Плане работы Координационного совета на очередной планируемый год и/или Протоколе по результатам заседания Координационного совета: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предложение;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2-х до 3-х предложений;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3-х предложений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6: иные направления</w:t>
            </w:r>
          </w:p>
          <w:bookmarkEnd w:id="146"/>
        </w:tc>
      </w:tr>
      <w:tr>
        <w:trPr>
          <w:trHeight w:val="30" w:hRule="atLeast"/>
        </w:trPr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  <w:bookmarkEnd w:id="147"/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представляемой ревизионными комиссиями информации о своей работе Счетному комитету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представляемой ревизионными комиссиями информации Процедурному стандарту внешнего государственного аудита и финансового контроля по представлению ревизионными комиссиями областей, городов республиканского значения, столицы Счетному комитету информации о своей работе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представляемой ревизионными комиссиями информации принципу "своевременность" (подготовка и представление отчета в установленные сроки)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представляемой ревизионными комиссиями информации принципу "полнота и прозрачность" (отражение проведенного государственного аудита и экспертно-аналитических мероприятий, ясность изложения результатов государственного аудита и финансового контроля)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представляемой ревизионными комиссиями информации принципу "надежность" (достоверность и отсутствие ошибок в представляемой ревизионными комиссиями информации Счетному комитету о своей работе)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</w:t>
            </w:r>
          </w:p>
          <w:bookmarkEnd w:id="148"/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информации в Единую базу данных по государственному аудиту и финансовому контролю (Интегрированную информационную систему Счетного комитета)</w:t>
            </w:r>
          </w:p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информации в Единую базу данных по государственному аудиту и финансовому контролю (Интегрированную информационную систему Счетного комитета):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установленных сроков;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до 75% от общего количества материалов;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до 50% от общего количества материалов;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до 25% от общего количества материалов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