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8f9" w14:textId="494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января 2018 года № 2. Зарегистрирован в Министерстве юстиции Республики Казахстан 27 апреля 2018 года № 16821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 (зарегистрирован в Реестре государственной регистрации нормативных правовых актов под № 10502, опубликован в информационно-правовой системе "Әділет" 6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деклараций по производству и обороту этилового спирта и алкогольной продукции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апреля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данных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производству и обороту этилового спирта и (или) виноматериала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ДПОЭСВМ* производителя 1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производство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 этилового спирта и алкогольной продукции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производству и обороту этилового спирта и (или) виноматериала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продукции.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513"/>
        <w:gridCol w:w="1459"/>
        <w:gridCol w:w="2564"/>
        <w:gridCol w:w="1830"/>
        <w:gridCol w:w="567"/>
        <w:gridCol w:w="567"/>
        <w:gridCol w:w="883"/>
        <w:gridCol w:w="568"/>
        <w:gridCol w:w="881"/>
        <w:gridCol w:w="882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(этиловый спирт или виноматериал)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этилового спирта или виноматериала на начало отчетного периода, дал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этилового спирта или вино материала,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73"/>
        <w:gridCol w:w="1809"/>
        <w:gridCol w:w="871"/>
        <w:gridCol w:w="1600"/>
        <w:gridCol w:w="1600"/>
        <w:gridCol w:w="1029"/>
        <w:gridCol w:w="871"/>
        <w:gridCol w:w="873"/>
        <w:gridCol w:w="1030"/>
        <w:gridCol w:w="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этилового спирта или виноматериала, в том числе:</w:t>
            </w:r>
          </w:p>
          <w:bookmarkEnd w:id="29"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0"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собственного производства алкогольной продукции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этилового спирта или виноматериала другим лицам для производства алкогольной продукции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технические нужды (для этилового спирта)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медицинские цели (для этилового спирта)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данных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производству и обороту алкогольной продукции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ДПОАП* производителя 2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производство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 алкогольной продукции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производству и обороту алкогольной продукции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412"/>
        <w:gridCol w:w="529"/>
        <w:gridCol w:w="2098"/>
        <w:gridCol w:w="1803"/>
        <w:gridCol w:w="1412"/>
        <w:gridCol w:w="529"/>
        <w:gridCol w:w="529"/>
        <w:gridCol w:w="824"/>
        <w:gridCol w:w="822"/>
        <w:gridCol w:w="822"/>
        <w:gridCol w:w="973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"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алкогольной продукции)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безводного спирта в алкогольной продукции (кроме пива)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алкогольной продукции на начало отчетного периода, дал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алкогольной продукции,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реализованной или отгруженной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475"/>
        <w:gridCol w:w="2446"/>
        <w:gridCol w:w="1087"/>
        <w:gridCol w:w="1281"/>
        <w:gridCol w:w="1084"/>
        <w:gridCol w:w="1087"/>
        <w:gridCol w:w="1281"/>
        <w:gridCol w:w="14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алкогольной продукции, в том числе:</w:t>
            </w:r>
          </w:p>
          <w:bookmarkEnd w:id="50"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периода, дал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"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алкогольной продукции на внутренний рынок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алкогольной продукции структурным подразделениям либо юридическому лицу его структурными подразделениями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алкогольной продукции на экспорт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и обороту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 сырья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/Бизнес-идентификационный номер 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810"/>
        <w:gridCol w:w="678"/>
        <w:gridCol w:w="3067"/>
        <w:gridCol w:w="678"/>
        <w:gridCol w:w="1706"/>
        <w:gridCol w:w="867"/>
        <w:gridCol w:w="868"/>
        <w:gridCol w:w="868"/>
        <w:gridCol w:w="1057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9"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 ода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0"/>
        <w:gridCol w:w="830"/>
        <w:gridCol w:w="1427"/>
        <w:gridCol w:w="830"/>
        <w:gridCol w:w="830"/>
        <w:gridCol w:w="1279"/>
        <w:gridCol w:w="830"/>
        <w:gridCol w:w="833"/>
        <w:gridCol w:w="981"/>
        <w:gridCol w:w="833"/>
        <w:gridCol w:w="982"/>
        <w:gridCol w:w="98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сырья, дал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сырья на стадии производства алкогольной продукции, дал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bookmarkEnd w:id="64"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поступившего сырья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сырья на купаж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1 дал алкогольной продукции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выпущенной алкогольной продукции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безводного спирта в произведенной алкогольной продукции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данных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обороту алкогольной продукции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ДОАП* оптового реализатора 3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оборот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продукции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обороту алкогольной продукции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979"/>
        <w:gridCol w:w="766"/>
        <w:gridCol w:w="3036"/>
        <w:gridCol w:w="1618"/>
        <w:gridCol w:w="766"/>
        <w:gridCol w:w="1192"/>
        <w:gridCol w:w="766"/>
        <w:gridCol w:w="979"/>
        <w:gridCol w:w="1407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0"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складского помещения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алкогольной продукции)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дал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алкогольной продукции,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(в том числе импорт, возврат ранее реализованной или отгруженной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2832"/>
        <w:gridCol w:w="1255"/>
        <w:gridCol w:w="1255"/>
        <w:gridCol w:w="1258"/>
        <w:gridCol w:w="1483"/>
        <w:gridCol w:w="17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алкогольной продукции, дал, в том числе:</w:t>
            </w:r>
          </w:p>
          <w:bookmarkEnd w:id="84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периода, дал</w:t>
            </w:r>
          </w:p>
        </w:tc>
      </w:tr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5"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внутренний рынок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алкогольной продукции структурным подразделениям либо юридическому лицу его структурными подразделениями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